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75c" w14:textId="bb6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8 августа 2022 года № 799. Зарегистрирован в Министерстве юстиции Республики Казахстан 9 августа 2022 года № 29057. Утратил силу приказом Министра финансов Республики Казахстан от 24 июня 2025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гарантии Республики Казахстан по поддержке экспорта,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государственной гарантии Республики Казахстан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Бюджетный кодекс) и определяют порядок и условия предоставления государственной гарантии Республики Казахстан по поддержке экспорта.";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отраслевое заключение уполномоченного органа (далее – отраслевое заключение)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соответствующей Национальной компании;";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заключение центрального уполномоченного органа по государственному планированию для предоставления Государственной гарантий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органа) Национальной компании;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заявка – обращение Национальной компании в адрес уполномоченного органа о предоставлении отраслевого заключения;";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отраслевого заключения Национальная компания направляет заявку в уполномоченный орган с приложением: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Национальной компании, которая содержит копии учредительных документов, а также документов, подтверждающих статус Национальной компании, план развития Национальной компании, рейтинговый отчет.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предоставления Национальной компанией указанных документов уполномоченным органом в течение 5 (пяти) рабочих дней заявка Национальной компании отклоняется без рассмотрения.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в течение 15 (пятнадцати) рабочих дней отраслевое заключение со дня представления Национальной компанией заявки.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уполномоченным органом отрицательного отраслевого заключения, заявка Национальной компании отклоняется с указанием причин возврата для ее дальнейшей доработки в соответствии с Правилами определения суммы лимита предоставления государственной гарантии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2019 года № 489.";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799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национальной компанией, осуществляющей функции по поддержке экспорта, для получения государственной гарантии Республики Казахстан по поддержке экспорта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Положительное отраслевое заключение уполномоченного органа.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Положительное заключение центрального уполномоченного органа по государственному планированию.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Республиканской бюджетной комиссии (при наличии).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Выписка об оплате единовременной платы (сбора) в размере 0,2 % от суммы государственной гарантии по поддержке экспорта.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Нотариально заверенные копии учредительных документов.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Сведение об отсутствии налоговой задолженности и просроченной задолженности в соответствии с кредитным отчетом, предоставляемым, согласно законодательству Республики Казахстан о кредитных бюро и формировании кредитных историй.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из Реестра акционеров национальной компании, осуществляющей функции по поддержке экспорта.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документа, подтверждающего статус национальной компании.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