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662b" w14:textId="284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5 августа 2022 года № 307. Зарегистрирован в Министерстве юстиции Республики Казахстан 8 августа 2022 года № 29046. Утратил силу приказом Министра культуры и информации РК от 31.03.2025 № 118-НҚ.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Республики Казахстан за № 22713)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информации на интернет-портале оценки эффективности деятельности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определяют порядок размещения информации на интернет-портале оценки эффективности деятельности государственных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"Для служебного пользования";".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республиканского бюджета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