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5607" w14:textId="3ed5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штатов и штатных нормативов медицинских организаций, оказывающих медицинскую помощь лицам, содержащимся в следственных изоляторах и в учреждениях уголовно-исполнительной (пенитенциарной)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августа 2022 года № ҚР ДСМ-74. Зарегистрирован в Министерстве юстиции Республики Казахстан 8 августа 2022 года № 29042.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23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штаты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штатные нормативы медицинских организаций, оказывающих медицинскую помощь лицам, содержащимся в следственных изоляторах и в учреждениях уголовно-исполнительной (пенитенциарной) системы.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норм в отношении лиц, содержащихся в учреждениях уголовно-исполнительной (пенитенциарной) системы, которые вводятся в действие с 1 января 2023 года,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2022 года № ҚР ДСМ-74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штаты и штатные нормативы медицинских организаций, оказывающих медицинскую помощь лицам, содержащимся в следственных изоляторах и в учреждениях уголовно-исполнительной (пенитенциарной) системы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штаты и штатные нормативы медицинских организаций, оказывающих медицинскую помощь лицам (далее – Лица), содержащимся в следственных изоляторах и в учреждениях уголовно-исполнительной (пенитенциарной) системы (далее – Нормативы)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и определяют типовые штаты и штатные нормативы медицинских организаций, оказывающих медицинскую помощь лицам, содержащимся в следственных изоляторах и в учреждениях уголовно-исполнительной (пенитенциарной) системы.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Типовые штаты и штатные нормативы медицинского и фармацевтического персонала медицинских пунктов, врачебной амбулатории, следственных изоляторов и учреждений уголовно-исполнительной (пенитенциарной) системы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Врачебный персонал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обеспечения оказания медицинской помощи в амбулаторных условиях лицам, содержащимся в следственных изоляторах и в учреждениях уголовно-исполнительной (пенитенциарной) системы, а также проведения санитарно-профилактической работы в медицинские пунктах, врачебных амбулаториях вводятся следующие должности: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врачи-терапевты (врачи общей практики):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следственных изоляторах и учреждениях с лимитом мест от 250 до 500 – одна должность, от 501 до 800 – две должности и далее одна должность на каждые дополнительные 500 мест;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учреждениях средней безопасности для содержания несовершеннолетних с лимитом мест от 200 и свыше – одна должность;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врачи-фтизиатры: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следственных изоляторах и учреждениях полной безопасности с лимитом мест от 350 и свыше – одна должность;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учреждениях независимо от лимита мест – одна должность;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врачи-психиатры: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следственных изоляторах и учреждениях полной безопасности с лимитом мест от 350 и свыше – одна должность;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учреждениях, за исключением учреждений минимальной безопасности, независимо от лимита мест – одна должность;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учреждениях средней безопасности для содержания несовершеннолетних, независимо от лимита мест – один подростковый врач-психиатр;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врачи-наркологи: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10-12 лиц с психическими, поведенческими расстройствами (заболеваниями), связанными с употреблением психоактивных веществ – одна должность;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врачи-стоматологи: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учреждениях, за исключением учреждений средней безопасности для содержания несовершеннолетних, с лимитом мест от 510 и свыше – одна должность;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следственных изоляторах свыше 350 мест – одна должность;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учреждениях средней безопасности для содержания несовершеннолетних, расположенных в сельской местности и рабочих поселках – одна должность;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врачи-дерматовенерологи: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следственных изоляторах и учреждениях полной безопасности с лимитом мест от 350 и свыше – одна должность;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учреждениях независимо от лимита мест – одна должность;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врачи-гинекологи (акушер-гинекологи):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учреждениях для содержания женщин, независимо от лимита мест – одна должность;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следственных изоляторах с лимитом мест от 350 до 1000 – 0,5 должности, от 1001 и свыше – одна должность;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врачи-рентгенологи: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следственных изоляторах учреждениях полной безопасности с лимитом мест от 350 и свыше – одна должность;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учреждениях и учреждениях средней безопасности для содержания несовершеннолетних, независимо от лимита мест – одна должность;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врачи функциональной диагностики: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устанавливаются от 50 и свыше обследованных лиц в месяц – одна должность;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врачи ультразвуковой диагностики: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устанавливаются от 50 и свыше обследованных лиц в месяц – одна должность;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регионе, где дислоцировано до 5 учреждений, вводятся следующие профильные специалисты, которые оказывают консультативную и амбулаторно-поликлиническую помощь лицам, содержащимся во всех учреждениях области: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врач-отоларинголог устанавливается от 50 до 72 пролеченных лиц в месяц – 0,5 должности, свыше 72 – одна должность;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врач-офтальмолог устанавливается от 20 до 54 пролеченных лиц в месяц – 0,5 должности, свыше 54 – одна должность;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врач-невропатолог устанавливается на от 20 до 54 пролеченных лиц в месяц – 0,5 должности, свыше 54 – одна должность;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врач-хирург устанавливается от 20 до 40 пролеченных лиц в месяц – 0,5 должности, свыше 41 – одна должность;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врач-эндокринолог устанавливается от 15 до 33 пролеченных лиц в месяц – 0,5 должности, свыше 33 – одна должность;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врач-инфекционист устанавливается от 10 до 45 пролеченных лиц в месяц – 0,5 должности, свыше 45 – одна должность;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врачи-лаборанты от 501 и свыше лиц – одна должность.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Средний медицинский персонал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оказания медицинской помощи в амбулаторных условиях лицам во врачебной амбулатории вводится следующий средний медицинский персонал: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фельдшеры: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следственных изоляторах и учреждениях полной безопасности – одна должность на каждые 200 мест;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учреждениях с лимитом мест от 250 до 500 – одна должность, от 501 и свыше – две должности;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учреждениях средней безопасности для содержания несовершеннолетних, независимо от лимита мест – одна должность;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рентгенлаборанты: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учреждениях, следственных изоляторах независимо от лимита мест – одна должность;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сестры: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следственных изоляторах и учреждениях полной безопасности с лимитом мест от 150 до 300 – одна должность, от 301 до 700 – две должности, от 701 до 1000 – три должности, от 1001 до 1300 – четыре должности, от 1301 и свыше – пять должностей;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учреждениях средней безопасности для содержания несовершеннолетних до 500 мест – одна должность, от 501 и свыше мест – две должности;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учреждениях с лимитом мест до 500 – одна должность, от 501 до 2000 мест – две должности, от 2001 до 3000 мест – три должности, от 3001 и свыше мест – четыре должности;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стерилизационном и процедурном кабинете – по одной должности;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соответственно специальностям врачей, а также на каждого врача-нарколога, осуществляющего амбулаторный прием;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дезинфекторы: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следственных изоляторах и учреждениях полной безопасности с лимитом мест до 1500 – одна должность, от 1501 и свыше мест – две должности;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учреждениях, независимо от лимита мест – одна должность;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клинический лаборант: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учреждениях, следственных изоляторах независимо от лимита мест – одна должность.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Младший медицинский персонал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Санитары врачебных кабинетов, лабораторий вводятся: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следственных изоляторах и учреждениях с лимитом мест до 300 – одна должность, от 301 до 1500 мест – две должности, от 1501 и свыше мест – три должности;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учреждениях для содержания женщин с лимитом мест от 1301 и свыше вводятся – три должности.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Персонал аптек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Старший провизор (фармацевт) вводится: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следственных изоляторах и учреждениях с лимитом мест от 2001 и свыше;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провизор (фармацевт) в следственных изоляторах, в учреждениях независимо от лимита мест – одна должность;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санитарка-мойщица в следственных изоляторах, в учреждениях независимо от лимита мест – одна должность.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 врачебной амбулатории организуется медицинская помощь в стационарозамещающих условиях: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учреждениях полной безопасности – 2 процента койко-мест от лимита мест;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учреждениях, следственных изоляторах – 1 процент от лимита мест;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учреждениях для содержания женщин – 1,5 процента от лимита мест.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оказания медицинской помощи в стационарозамещающих условиях следственных изоляторов дополнительно вводятся должности медицинского персонала при наличии: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койко-мест – одна должность медицинской сестры и одна должность санитарки;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15 койко-мест – одна должность врача-терапевта, две должности медицинской сестры и одна должность санитарки, в учреждениях для содержания осужденных женщин – 4,5 должностей медицинских сестер и 3,5 должности санитарки для организации круглосуточного поста.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наличии не менее 10 родильных койко-мест дополнительно вводится одна должность врача акушера-гинеколога, пять должностей акушерок и четыре должности санитарки для организации круглосуточного поста.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численности должностей врачей психиатров-наркологов не менее трех, в одно из них вводится должность руководителя наркологического кабинета.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учреждениях полной безопасности, где содержатся больные туберкулезом, при специализированной врачебной амбулатории организуются туберкулезные койко-места в количестве до 20 с выделением дополнительной численности: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должности врача-фтизиатра;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 должностей медицинских сестер.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 врачебной амбулатории дополнительно вводится медицинский персонал: при наличии от 20 до 30 койко-мест для осужденных женщин, больных туберкулезом – одна должность врача-фтизиатра, 0,5 должности врача-бактериолога, 0,5 должности врача-рентгенолога, 4,5 должностей медицинских сестер и 3,5 должности санитара для организации круглосуточного поста.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учреждениях средней безопасности для содержания несовершеннолетних для обслуживания больных туберкулезом в штаты врачебной амбулатории дополнительно вводятся должности медицинского персонала при наличии до 10 койко-мест – 0,5 должности врача-фтизиатра, 0,5 должности врача-рентгенолога, 0,5 должности рентгенлаборанта, одна должность медицинской сестры.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Типовые штаты и штатные нормативы медицинского и фармацевтического персонала структурных подразделений организаций, оказывающих медицинскую помощь лицам, содержащимся в следственных изоляторах и в учреждениях уголовно-исполнительной (пенитенциарной) системы в стационарных условиях, медицинскую помощь в области психического здоровья лицам с психическими, поведенческими расстройствами (заболеваниями), медицинскую помощь лицам, больным туберкулезом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Врачебный персонал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Должности врачей отделений (палат) больницы устанавливаются согласно приложению 1 к настоящим Нормативам.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Врачи отдельных специальностей, по которым в составе структурных подразделений организаций, оказывающих медицинскую помощь в стационарных условиях, медицинскую помощь в области психического здоровья лицам с психическими, поведенческими расстройствами (заболеваниями), медицинскую помощь лицам, больным туберкулезом, отсутствуют соответствующие отделения (палаты) вводятся: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туберкулезным легочно-хирургическим отделениям или отделениям торакальной хирургии - одна должность врача-терапевта на отделение;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структурных подразделениях организаций, оказывающих медицинскую помощь в области психического здоровья лицам с психическими, поведенческими расстройствами (заболеваниями) – одна должность врача-терапевта на 60 койко-мест;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структурных подразделениях организаций, оказывающих медицинскую помощь в стационарных условиях врачей-эндокринологов – одна должность врача-эндокринолога на 16 эндокринологических койко-мест.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оказания экстренной хирургической помощи в структурных подразделениях организаций, оказывающих медицинскую помощь в стационарных условиях, имеющих хирургические койки, вводятся дополнительно должности врачей-хирургов при наличии не менее 20-30 хирургических койко-мест – одна должность.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Врачи-стоматологи вводятся при наличии от 250 до 400 койко-мест – одна должность, но менее 0,5 должности в больницах от 50 койко-мест.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Врачи-трансфузиологи вводятся в структурных подразделениях организаций, оказывающих медицинскую помощь в стационарных условиях и медицинскую помощь лицам, больным туберкулезом, где проводятся хирургические вмешательства, независимо от койко-мест – 0,5 должности.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Врачи-эксперты вводятся в структурных подразделениях организаций, оказывающих медицинскую помощь в стационарных условиях, медицинскую помощь в области психического здоровья лицам с психическими, поведенческими расстройствами (заболеваниями), медицинскую помощь лицам, больным туберкулезом, независимо от койко-мест – одна должность.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Врачи-лаборанты вводятся: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структурных подразделениях организаций, оказывающих медицинскую помощь в стационарных условиях – одна должность на 150 койко-мест, но не менее одной должности в больницах на 100 койко-мест;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структурных подразделениях организаций, оказывающих медицинскую помощь лицам, больным туберкулезом – одна должность на 200 койко-мест, но не менее 0,5 должности в больницах от 75 койко-мест;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структурных подразделениях организаций, оказывающих медицинскую помощь в области психического здоровья лицам с психическими, поведенческими расстройствами (заболеваниями) – одна должность на 300 койко-мест, но не менее одной должности в больницах на 50 койко-мест.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каждом из структурных подразделений организаций, оказывающих медицинскую помощь в стационарных условиях, медицинскую помощь в области психического здоровья лицам с психическими, поведенческими расстройствами (заболеваниями), медицинскую помощь лицам, больным туберкулезом, указанных в пункте 19 настоящих Нормативов, где имеются инфекционные (туберкулезные) отделения с количеством койко-мест не менее 50, дополнительно вводится одна должность врача-бактериолога.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Врачи-рентгенологи вводятся в структурных подразделениях организаций, оказывающих медицинскую помощь в стационарных условиях и медицинскую помощь лицам, больным туберкулезом при наличии соответствующего оборудования и аппаратуры: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структурных подразделениях организаций, оказывающих медицинскую помощь в стационарных условиях – одна должность на 110 койко-мест, в структурных подразделениях организаций, оказывающих медицинскую помощь лицам, больным туберкулезом – одна должность на 200 койко-мест, но не менее 0,5 должности в указанных структурных подразделениях организаций, оказывающих медицинскую помощь в стационарных условиях и лицам, больным туберкулезом, от 50 койко-мест.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структурных подразделениях организаций, оказывающих медицинскую помощь в стационарных условиях и медицинскую помощь лицам, больным туберкулезом, передвижной флюорографической установки для обслуживания осужденных учреждений в рентгеновский кабинет дополнительно вводится 0,5 должности врача-рентгенолога.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Врачи функциональной диагностики вводятся: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структурных подразделениях организаций, оказывающих медицинскую помощь в стационарных условиях – одна должность на 110 койко-мест;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структурных подразделениях организаций, оказывающих медицинскую помощь лицам, больным туберкулезом, от 200 до 500 койко-мест – 0,5 должности, свыше 500 койко-мест – одна должность.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Врачи-физиотерапевты вводятся: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структурных подразделениях организаций, оказывающих медицинскую помощь в стационарных условиях – одна должность на 250 койко-мест, но не менее 0,5 должности в больницах на 110 койко-мест;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структурных подразделениях организаций, оказывающих медицинскую помощь лицам, больным туберкулезом – одна должность на 400 койко-мест, но не менее 0,5 должности в больницах от 200 койко-мест.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Врачи-дерматовенерологи, врачи-фтизиатры, врачи-невропатологи, врачи-офтальмологи, врачи-отоларингологи, врачи-психиатры для оказания консультативной помощи при отсутствии отделений соответствующего профиля вводятся в больницах при наличии свыше 250 койко-мест – по одной должности указанной специальности на больницу, но не менее 0,5 должности в больницах на 150 койко-мест.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больницах, имеющих хирургические отделения (палаты), создаются группы анестезиологии и реанимации, одна должность врача-анестезиолога-реаниматолога вводится на: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каждые 20 койко-мест в туберкулезных легочно-хирургических отделениях;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каждые 50 хирургических койко-мест других профилей, но не менее 0,5 должности в больницах от 25 хирургических койко-мест.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Врачи-диетологи вводятся в больницах всех профилей при наличии 150 и до 400 койко-мест – 0,5 должности, свыше 400 и более – одна должность.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Врачи-патологоанатомы вводятся в больницах при наличии прозекторской – одна должность в больницах от 500 и более койко-мест, но не менее 0,5 должности в больницах на 110 койко-мест.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Врач-эпидемиолог вводится в структурных подразделениях организаций, оказывающих медицинскую помощь в стационарных условиях, медицинскую помощь лицам, больным туберкулезом, независимо от койко-мест одна должность, в структурных подразделениях организаций, оказывающих медицинскую помощь в области психического здоровья лицам с психическими, поведенческими расстройствами (заболеваниями) – 0,5 должности.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Врач приемного покоя вводится в больницах при наличии: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110-250 койко-мест – одна должность;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250-500 койко-мест – две должности;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 и более койко-мест – три должности.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карантинном отделении структурных подразделений организаций, оказывающих медицинскую помощь лицам, больным туберкулезом, независимо от койко-мест вводится одна должность врача-фтизиатра и медицинской сестры (химизатора).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Руководители отделений структурных подразделений организаций, оказывающих медицинскую помощь в стационарных условиях и медицинскую помощь лицам, больным туберкулезом, медицинскую помощь в области психического здоровья лицам с психическими, поведенческими расстройствами (заболеваниями) вводятся согласно приложению 2 к настоящим Нормативам.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Заведующий рентгеновским и физиотерапевтическим кабинетами (лабораторией) вводится, когда в больнице имеется не менее одной должности врача соответствующей специальности.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из заведующих указанных кабинетов вводится вместо одного врача, которые выполняют производственную нагрузку в полном объеме для врачей указанной специальности.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Заместитель руководителя больницы по медицинской части вводится в противотуберкулезных больницах на 300 и более койко-мест.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Медицинский персонал организационно-методических кабинетов вводятся по следующим нормативам: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больницах с числом койко-мест от 50 до 300 – один врач-методист, один медицинский статистик, от 301 до 500 койко-мест – один врач-методист, два медицинских статистика, от 501 до 1000 койко-мест – один врач-методист, один врач-статистик, два медицинских статистика.</w:t>
      </w:r>
    </w:p>
    <w:bookmarkEnd w:id="136"/>
    <w:bookmarkStart w:name="z14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Средний медицинский персонал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Медицинские сестры (палатные) вводятся при одном круглосуточном посту на минимальное число койко-мест согласно приложению 3 к настоящим Нормативам.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Акушерки в акушерских отделениях (палатах) вводятся при одном круглосуточном посту на число койко-мест не менее 15.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Операционные медицинские сестры вводятся на 30 койко-мест хирургического цикла – одна должность и на каждые 25 койко-мест, предназначенных для легочной хирургии.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Операционные медицинские сестры для оказания экстренной хирургической помощи вводятся в порядке, предусмотренном для врачей-хирургов пунктом 15 настоящих Нормативов.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Медицинские сестры перевязочной вводятся при наличии не менее 25 коек хирургического профиля – одна должность.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Диетические медицинские сестры устанавливаются на 150 койко-мест - одна должность.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Медицинские сестры приемного покоя вводятся в больницах при наличии: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100 до 200 койко-мест – одна должность;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201 до 400 койко-мест – 1 круглосуточный пост;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400 коек 1 круглосуточный пост на 400 коек и дополнительно по одной должности на каждые последующие 100 коек.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Медицинские сестры процедурного кабинета вводятся: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противотуберкулезных отделениях до 80 койко-мест – одна должность, 80 и более койко-мест – 1,5 должности;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психиатрических отделениях - одна должность на каждое отделение;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других отделениях больницы - одна должность на 50 койко-мест.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Медицинские сестры стоматологического, отоларингологического, офтальмологического кабинетов и кабинета функциональной диагностики вводятся на каждую должность врача без учета количества должностей медицинских сестер, указанных в пункте 35 настоящих Нормативов – одна должность.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Медицинские сестры-анестезиологи групп анестезиологии и реанимации вводятся на каждого врача-анестезиолога-реаниматолога – две должности.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Лаборанты (фельдшер-лаборанты) вводятся – одна должность: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врача-патологоанатома;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50 койко-мест в соматических, противотуберкулезных и психиатрических больницах;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вводится одна должность при наличии инфекционного (туберкулезного) отделения с количеством койко-мест не менее 50.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Рентгенлаборанты вводятся: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для врачей-рентгенологов пунктом 21 настоящих Нормативов и дополнительно: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травматолого-ортопедического (травматологического) отделения – одна должность;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флюорографического обследования осужденных при наличии в больнице передвижной флюорографической установки – одна должность.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Медицинские сестры по физиотерапии в структурных подразделениях организаций, оказывающих медицинскую помощь в стационарных условиях и медицинскую помощь лицам, больным туберкулезом, вводятся – одна должность на 12 тысяч условных физиотерапевтических единиц в год, в структурных подразделениях организаций, оказывающих медицинскую помощь лицам, больным туберкулезом, на 400 койко-мест – одна должность, но не менее 0,5 должности в больницах от 200 койко-мест.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структурных подразделениях организаций, оказывающих медицинскую помощь, больным туберкулезом, независимо от койко-мест вводится одна должность медицинской сестры инфекционного контроля и одна должность медицинской сестры (химизатора) на каждое отделение.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Дезинфекторы вводятся на 300 койко-мест – одна должность, но не менее одной должности на больницу.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Старшие медицинские сестры отделений вводятся соответственно должностям руководителям отделений.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Старшая операционная медицинская сестра вводится в структурных подразделениях организаций, оказывающих медицинскую помощь в стационарных условиях и медицинскую помощь лицам, больным туберкулезом, где имеются не менее трех операционных медицинских сестер перевязочной - вместо одной из них.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организации в структурных подразделениях организаций, оказывающих медицинскую помощь в стационарных условиях и медицинскую помощь лицам, больным туберкулезом, централизованной стерилизационной медицинский персонал (старшая медицинская сестра и санитары) вводится в зависимости от объема работы за счет общей численности медицинского персонала, полагающегося больнице.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Главная медицинская сестра вводится в каждом структурном подразделении организации, оказывающей медицинскую помощь.</w:t>
      </w:r>
    </w:p>
    <w:bookmarkEnd w:id="168"/>
    <w:bookmarkStart w:name="z17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Младший медицинский персонал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Младшие медицинские сестры по уходу за лицами и санитары (палатные) вводятся на минимальное число койко-мест согласно приложению 4 к настоящим Нормативам – один круглосуточный пост.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Санитары операционных и перевязочных вводятся в порядке, предусмотренном для должностей медицинских сестер пунктами 37-39 настоящих Нормативов.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Санитары (палатные) акушерских отделений (палат) вводятся на 15 акушерских койко-мест с учетом обслуживания новорожденных – один круглосуточный пост.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Санитары-уборщики вводятся на 100 койко-мест – одна должность.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Санитары приемного покоя вводятся при наличии: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150-200 койко-мест – две должности;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201-300 койко-мест – один круглосуточный пост;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301 до 500 койко-мест - два круглосуточных поста: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приемном покое больницы на 600 и более койко-мест дополнительно вводится один санитар для приема вещей от поступающих лиц.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Санитары стоматологического кабинета, кабинета функциональной диагностики и прозекторской вводятся на два врача указанных специальностей, включая руководителей кабинетов – одна должность.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Санитары лабораторий вводятся на четыре врача-лаборанта (включая должность начальника), фельдшера-лаборанта и лаборанта – одна должность.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Санитар рентгенологического кабинета вводится на 300 койко-мест – одна должность.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Санитары физиотерапевтического кабинета вводятся на две медицинские сестры по физиотерапии – одна должность.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Сестра-хозяйка вводится в отделении, имеющем не менее 40 койко-мест – одна должность.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Машинисты по стирке специальной одежды вводятся на: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кг сухого белья и одежды в смену при ручной стирке – одна должность;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120-140 кг - при машинной стирке – одна должность.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Заведующий прачечной вводится в учреждении, где имеются не менее 6 машинистов по стирке специальной одежды.</w:t>
      </w:r>
    </w:p>
    <w:bookmarkEnd w:id="187"/>
    <w:bookmarkStart w:name="z19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Персонал аптек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Старший провизор (фармацевт) вводится в больнице на 100 и более койко-мест.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Провизоры (фармацевты) вводятся на 100 койко-мест, но не менее одной должности в больницах от 50 койко-мест – одна должность.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Должности санитарок-мойщиц вводятся в зависимости от числа должностей провизоров и фармацевтов - 40 процентов от числа указанных должностей.</w:t>
      </w:r>
    </w:p>
    <w:bookmarkEnd w:id="191"/>
    <w:bookmarkStart w:name="z19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Типовые штаты и штатные нормативы медицинского персонала домов ребенка учреждений уголовно-исполнительной системы</w:t>
      </w:r>
    </w:p>
    <w:bookmarkEnd w:id="192"/>
    <w:bookmarkStart w:name="z20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Врачебный персонал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Руководитель дома ребенка вводится при числе мест от 30 до 150.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Врач-педиатр вводится при числе мест от 30 до 50 – одна должность, от 76 до 100 – две должности, от 101 до 125 – три должности.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Врач-невропатолог вводится при числе мест от 76 до 150 – одна должность.</w:t>
      </w:r>
    </w:p>
    <w:bookmarkEnd w:id="196"/>
    <w:bookmarkStart w:name="z20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Средний медицинский персонал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Старшая медицинская сестра вводится при числе мест от 30 до 150 – одна должность;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по физиотерапии вводится при числе мест от 101 до 150 – одна должность;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патронажная медицинская сестра устанавливается на учреждение – одна должность.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Медицинские сестры устанавливаются на 40 детей – одна должность, но не менее одного круглосуточного поста на учреждение. В домах ребенка на 75 и более мест в зависимости от объема работы, в том числе по обслуживанию детей, находящихся в изоляторе на 6 и более койко-мест или на карантине, при этом устанавливается необходимое дополнительное количество медицинских сестер, но не более одного круглосуточного поста, а для работы в возрастных группах медицинские сестры устанавливаются на 10 детей в возрасте до 10-ти месяцев – один круглосуточный пост.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Старшие воспитатели вводятся на 51 и более детей – одна должность.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Воспитатели на круглосуточный пост вводятся: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10 детей в возрасте от 10 месяцев до 1,5 лет и в группах для детей с органическим поражением центральной нервной системы с нарушениями или без нарушений психики, независимо от возраста;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13 детей в возрасте от 1,5 до 2-х лет.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штатам и штатным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помощь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содержащимся в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изоляторах и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(пенитенциарной) системы</w:t>
            </w:r>
          </w:p>
        </w:tc>
      </w:tr>
    </w:tbl>
    <w:bookmarkStart w:name="z21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Должности врачей отделений (палат) больницы устанавливаются: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отделения (палаты)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врача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койко-мест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врач-акушер-гинеколог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Гастроэнтерологическое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врач-гастроэнтеролог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врач-акушер-гинеколог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врач-инфекционист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Кожно-венерологическое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врач-дерматовенеролог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врач-психиатр-нарколог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врач-невропатолог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врач-онколог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Отоларингологическое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врач-отоларинголог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врач-офтальмолог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врач-травматолог-ортопед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Туберкулезное легочное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врач-фтизиатр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Туберкулезное легочно-хирургическое или хирургическое торакальное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врач-торакальный хирург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врач-хирург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Эндокринологическое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врач-эндокринолог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врач-уролог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Проктологическое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врач-проктолог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Сосудистой хирургии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врач-сосудистый хирург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штатам и штатным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помощь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содержащимся в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изоляторах и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(пенитенциарной) системы</w:t>
            </w:r>
          </w:p>
        </w:tc>
      </w:tr>
    </w:tbl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отделений структурных подразделений организаций, оказывающих медицинскую помощь в стационарных условиях и медицинскую помощь лицам, больным туберкулезом, медицинскую помощь в области психического здоровья лицам с психическими, поведенческими расстройствами (заболеваниями) вводятся: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число койко-мест, при котором устанавливается начальник отделения соответствующей специальности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Гинекологическое, гастроэнтерологическое, инфекционное, неврологическое, онкологическое, отоларингологическое, офтальмологическое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отделении до 60 койко-мест руководитель отделения вводится вместо одного врача. Руководитель отделения вводится при наличии в отделении не менее 30 койко-мест вместо одного врача.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Кожно-венерологическое, туберкулезное легочное, туберкулезное легочно-хирургическое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отделении до 60 койко-мест руководитель отделения вводится вместо 0,75 врача, на 80 койко-мест и более - вместо 0,25 врача.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Травматологическое, терапевтическое, хирургическое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отделения вводится сверх должностей врачей. Руководитель отделения вводится при наличии в отделении не менее 30 койко-мест вместо 0,5 врача.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торакальное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Психиатрическое, наркологическое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отделении от 20 до 60 койко-мест руководитель отделения вводится вместо 0,5 врача; на 60 и более койко-мест сверх должностей врачей.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штатам и штатным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помощь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содержащимся в следственных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изоляторах и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(пенитенциарной) системы</w:t>
            </w:r>
          </w:p>
        </w:tc>
      </w:tr>
    </w:tbl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сестры (палатные) вводятся на следующее минимальное число койко-мест - один круглосуточный пост: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отделения (палаты)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число койко-мест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Инфекционное, неврологическое, онкологическое, терапевтическое, травматологическое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Акушерское, гастроэнтерологическое, гинекологическое, отоларингологическое, офтальмологическое, наркологическое, хирургическое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Кожно-венерологическое, туберкулезное легочное, эндокринологическое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Туберкулезное хирургическое: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послеоперационного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 послеоперационного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дооперационные палаты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торакальное: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послеоперационные палаты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дооперационные палаты и палаты послеоперационного 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штатам и штатным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помощь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содержащимся в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изоляторах и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(пенитенциарной) системы</w:t>
            </w:r>
          </w:p>
        </w:tc>
      </w:tr>
    </w:tbl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Младшие медицинские сестры по уходу за лицами и санитары (палатные) вводятся на следующее минимальное число койко-мест - один круглосуточный пост: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отделения (палаты)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число койко-мест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Инфекционное, неврологическое, онкологическое, терапевтическое, травматологическое, эндокринологическое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Гастроэнтерологическое, гинекологическое, отоларингологическое, офтальмологическое, хирургическое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Кожно-венерологическое, туберкулезное легочное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Туберкулезное легочное хирургическое: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послеоперационные палаты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 послеоперационного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дооперационные палаты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торакальное: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послеоперационные палаты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дооперационные палаты и палаты послеоперационного 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