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adbd" w14:textId="8cba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идентификации бытовых баллонов и функционирования систем учета бытовых баллонов</w:t>
      </w:r>
    </w:p>
    <w:p>
      <w:pPr>
        <w:spacing w:after="0"/>
        <w:ind w:left="0"/>
        <w:jc w:val="both"/>
      </w:pPr>
      <w:r>
        <w:rPr>
          <w:rFonts w:ascii="Times New Roman"/>
          <w:b w:val="false"/>
          <w:i w:val="false"/>
          <w:color w:val="000000"/>
          <w:sz w:val="28"/>
        </w:rPr>
        <w:t>Приказ Министра энергетики Республики Казахстан от 4 августа 2022 года № 257. Зарегистрирован в Министерстве юстиции Республики Казахстан 8 августа 2022 года № 29040.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12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18-6)</w:t>
      </w:r>
      <w:r>
        <w:rPr>
          <w:rFonts w:ascii="Times New Roman"/>
          <w:b w:val="false"/>
          <w:i w:val="false"/>
          <w:color w:val="000000"/>
          <w:sz w:val="28"/>
        </w:rPr>
        <w:t xml:space="preserve"> статьи 6 Закона Республики Казахстан "О газе и газоснабжении", ПРИКАЗЫВАЮ:</w:t>
      </w:r>
    </w:p>
    <w:bookmarkEnd w:id="0"/>
    <w:bookmarkStart w:name="z9"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идентификации бытовых баллонов и функционирования систем учета бытовых баллонов.</w:t>
      </w:r>
    </w:p>
    <w:bookmarkEnd w:id="1"/>
    <w:bookmarkStart w:name="z10" w:id="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3"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5"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индустрии </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по </w:t>
      </w:r>
    </w:p>
    <w:p>
      <w:pPr>
        <w:spacing w:after="0"/>
        <w:ind w:left="0"/>
        <w:jc w:val="both"/>
      </w:pPr>
      <w:r>
        <w:rPr>
          <w:rFonts w:ascii="Times New Roman"/>
          <w:b w:val="false"/>
          <w:i w:val="false"/>
          <w:color w:val="000000"/>
          <w:sz w:val="28"/>
        </w:rPr>
        <w:t>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rPr>
                <w:rFonts w:ascii="Times New Roman"/>
                <w:b w:val="false"/>
                <w:i w:val="false"/>
                <w:color w:val="000000"/>
                <w:sz w:val="20"/>
              </w:rPr>
              <w:t xml:space="preserve">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2022 года</w:t>
            </w:r>
            <w:r>
              <w:rPr>
                <w:rFonts w:ascii="Times New Roman"/>
                <w:b w:val="false"/>
                <w:i w:val="false"/>
                <w:color w:val="000000"/>
                <w:sz w:val="20"/>
              </w:rPr>
              <w:t xml:space="preserve"> № 257</w:t>
            </w:r>
          </w:p>
        </w:tc>
      </w:tr>
    </w:tbl>
    <w:bookmarkStart w:name="z40" w:id="12"/>
    <w:p>
      <w:pPr>
        <w:spacing w:after="0"/>
        <w:ind w:left="0"/>
        <w:jc w:val="left"/>
      </w:pPr>
      <w:r>
        <w:rPr>
          <w:rFonts w:ascii="Times New Roman"/>
          <w:b/>
          <w:i w:val="false"/>
          <w:color w:val="000000"/>
        </w:rPr>
        <w:t xml:space="preserve"> Правила идентификации бытовых баллонов и функционирования систем учета бытовых баллонов</w:t>
      </w:r>
    </w:p>
    <w:bookmarkEnd w:id="12"/>
    <w:bookmarkStart w:name="z41" w:id="13"/>
    <w:p>
      <w:pPr>
        <w:spacing w:after="0"/>
        <w:ind w:left="0"/>
        <w:jc w:val="left"/>
      </w:pPr>
      <w:r>
        <w:rPr>
          <w:rFonts w:ascii="Times New Roman"/>
          <w:b/>
          <w:i w:val="false"/>
          <w:color w:val="000000"/>
        </w:rPr>
        <w:t xml:space="preserve"> Глава 1. Общие положения</w:t>
      </w:r>
    </w:p>
    <w:bookmarkEnd w:id="13"/>
    <w:bookmarkStart w:name="z42" w:id="14"/>
    <w:p>
      <w:pPr>
        <w:spacing w:after="0"/>
        <w:ind w:left="0"/>
        <w:jc w:val="both"/>
      </w:pPr>
      <w:r>
        <w:rPr>
          <w:rFonts w:ascii="Times New Roman"/>
          <w:b w:val="false"/>
          <w:i w:val="false"/>
          <w:color w:val="000000"/>
          <w:sz w:val="28"/>
        </w:rPr>
        <w:t xml:space="preserve">
      1. Настоящие Правила идентификации бытовых баллонов и функционирования систем учета бытовых баллонов (далее – Правила) разработаны в соответствии с </w:t>
      </w:r>
      <w:r>
        <w:rPr>
          <w:rFonts w:ascii="Times New Roman"/>
          <w:b w:val="false"/>
          <w:i w:val="false"/>
          <w:color w:val="000000"/>
          <w:sz w:val="28"/>
        </w:rPr>
        <w:t>подпунктом 18-6)</w:t>
      </w:r>
      <w:r>
        <w:rPr>
          <w:rFonts w:ascii="Times New Roman"/>
          <w:b w:val="false"/>
          <w:i w:val="false"/>
          <w:color w:val="000000"/>
          <w:sz w:val="28"/>
        </w:rPr>
        <w:t xml:space="preserve"> статьи 6 и </w:t>
      </w:r>
      <w:r>
        <w:rPr>
          <w:rFonts w:ascii="Times New Roman"/>
          <w:b w:val="false"/>
          <w:i w:val="false"/>
          <w:color w:val="000000"/>
          <w:sz w:val="28"/>
        </w:rPr>
        <w:t>пунктом 5</w:t>
      </w:r>
      <w:r>
        <w:rPr>
          <w:rFonts w:ascii="Times New Roman"/>
          <w:b w:val="false"/>
          <w:i w:val="false"/>
          <w:color w:val="000000"/>
          <w:sz w:val="28"/>
        </w:rPr>
        <w:t xml:space="preserve"> статьи 29 Закона Республики Казахстан "О газе и газоснабжении" (далее – Закон) и определяют порядок идентификации бытовых баллонов и функционирования систем учета бытовых баллонов.</w:t>
      </w:r>
    </w:p>
    <w:bookmarkEnd w:id="14"/>
    <w:bookmarkStart w:name="z43" w:id="15"/>
    <w:p>
      <w:pPr>
        <w:spacing w:after="0"/>
        <w:ind w:left="0"/>
        <w:jc w:val="both"/>
      </w:pPr>
      <w:r>
        <w:rPr>
          <w:rFonts w:ascii="Times New Roman"/>
          <w:b w:val="false"/>
          <w:i w:val="false"/>
          <w:color w:val="000000"/>
          <w:sz w:val="28"/>
        </w:rPr>
        <w:t>
      2. Понятия, используемые в настоящих Правилах:</w:t>
      </w:r>
    </w:p>
    <w:bookmarkEnd w:id="15"/>
    <w:bookmarkStart w:name="z44" w:id="16"/>
    <w:p>
      <w:pPr>
        <w:spacing w:after="0"/>
        <w:ind w:left="0"/>
        <w:jc w:val="both"/>
      </w:pPr>
      <w:r>
        <w:rPr>
          <w:rFonts w:ascii="Times New Roman"/>
          <w:b w:val="false"/>
          <w:i w:val="false"/>
          <w:color w:val="000000"/>
          <w:sz w:val="28"/>
        </w:rPr>
        <w:t>
      1) газонаполнительный пункт – инженерное сооружение, предназначенное для хранения, слива и налива сжиженного нефтяного газа в бытовые баллоны;</w:t>
      </w:r>
    </w:p>
    <w:bookmarkEnd w:id="16"/>
    <w:bookmarkStart w:name="z146" w:id="17"/>
    <w:p>
      <w:pPr>
        <w:spacing w:after="0"/>
        <w:ind w:left="0"/>
        <w:jc w:val="both"/>
      </w:pPr>
      <w:r>
        <w:rPr>
          <w:rFonts w:ascii="Times New Roman"/>
          <w:b w:val="false"/>
          <w:i w:val="false"/>
          <w:color w:val="000000"/>
          <w:sz w:val="28"/>
        </w:rPr>
        <w:t>
      1-1)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bookmarkEnd w:id="17"/>
    <w:bookmarkStart w:name="z45" w:id="18"/>
    <w:p>
      <w:pPr>
        <w:spacing w:after="0"/>
        <w:ind w:left="0"/>
        <w:jc w:val="both"/>
      </w:pPr>
      <w:r>
        <w:rPr>
          <w:rFonts w:ascii="Times New Roman"/>
          <w:b w:val="false"/>
          <w:i w:val="false"/>
          <w:color w:val="000000"/>
          <w:sz w:val="28"/>
        </w:rPr>
        <w:t>
      2) информационная система "Единая государственная система управления недропользованием Республики Казахстан" (далее – ЕГСУ) – информационная система уполномоченного органа в области углеводородов и добычи урана, предназначенная для сбора, хранения, анализа и обработки информации в сфере недропользования;</w:t>
      </w:r>
    </w:p>
    <w:bookmarkEnd w:id="18"/>
    <w:bookmarkStart w:name="z46" w:id="19"/>
    <w:p>
      <w:pPr>
        <w:spacing w:after="0"/>
        <w:ind w:left="0"/>
        <w:jc w:val="both"/>
      </w:pPr>
      <w:r>
        <w:rPr>
          <w:rFonts w:ascii="Times New Roman"/>
          <w:b w:val="false"/>
          <w:i w:val="false"/>
          <w:color w:val="000000"/>
          <w:sz w:val="28"/>
        </w:rPr>
        <w:t>
      3) система учета бытовых баллонов –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p>
    <w:bookmarkEnd w:id="19"/>
    <w:bookmarkStart w:name="z47" w:id="20"/>
    <w:p>
      <w:pPr>
        <w:spacing w:after="0"/>
        <w:ind w:left="0"/>
        <w:jc w:val="both"/>
      </w:pPr>
      <w:r>
        <w:rPr>
          <w:rFonts w:ascii="Times New Roman"/>
          <w:b w:val="false"/>
          <w:i w:val="false"/>
          <w:color w:val="000000"/>
          <w:sz w:val="28"/>
        </w:rPr>
        <w:t>
      4) уникальный заводской номер бытового баллона – уникальный номер, размещенный на бытовом баллоне производителем данного бытового баллона;</w:t>
      </w:r>
    </w:p>
    <w:bookmarkEnd w:id="20"/>
    <w:bookmarkStart w:name="z48" w:id="21"/>
    <w:p>
      <w:pPr>
        <w:spacing w:after="0"/>
        <w:ind w:left="0"/>
        <w:jc w:val="both"/>
      </w:pPr>
      <w:r>
        <w:rPr>
          <w:rFonts w:ascii="Times New Roman"/>
          <w:b w:val="false"/>
          <w:i w:val="false"/>
          <w:color w:val="000000"/>
          <w:sz w:val="28"/>
        </w:rPr>
        <w:t>
      5) уникальный код бытового баллона – уникальная неповторяемая последовательность символов, генерируемая ЕГСУ, однозначно идентифицирующая каждый налив сжиженного нефтяного газа в бытовой баллон;</w:t>
      </w:r>
    </w:p>
    <w:bookmarkEnd w:id="21"/>
    <w:bookmarkStart w:name="z49" w:id="22"/>
    <w:p>
      <w:pPr>
        <w:spacing w:after="0"/>
        <w:ind w:left="0"/>
        <w:jc w:val="both"/>
      </w:pPr>
      <w:r>
        <w:rPr>
          <w:rFonts w:ascii="Times New Roman"/>
          <w:b w:val="false"/>
          <w:i w:val="false"/>
          <w:color w:val="000000"/>
          <w:sz w:val="28"/>
        </w:rPr>
        <w:t>
      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22"/>
    <w:bookmarkStart w:name="z50" w:id="23"/>
    <w:p>
      <w:pPr>
        <w:spacing w:after="0"/>
        <w:ind w:left="0"/>
        <w:jc w:val="both"/>
      </w:pPr>
      <w:r>
        <w:rPr>
          <w:rFonts w:ascii="Times New Roman"/>
          <w:b w:val="false"/>
          <w:i w:val="false"/>
          <w:color w:val="000000"/>
          <w:sz w:val="28"/>
        </w:rPr>
        <w:t>
      7)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23"/>
    <w:bookmarkStart w:name="z51" w:id="24"/>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5"/>
    <w:p>
      <w:pPr>
        <w:spacing w:after="0"/>
        <w:ind w:left="0"/>
        <w:jc w:val="left"/>
      </w:pPr>
      <w:r>
        <w:rPr>
          <w:rFonts w:ascii="Times New Roman"/>
          <w:b/>
          <w:i w:val="false"/>
          <w:color w:val="000000"/>
        </w:rPr>
        <w:t xml:space="preserve"> Глава 2. Требования к системам учета бытовых баллонов и порядок подтверждения их соответствия таким требованиям, основания и порядок признания систем учета бытовых баллонов не соответствующими установленным требованиям</w:t>
      </w:r>
    </w:p>
    <w:bookmarkEnd w:id="25"/>
    <w:bookmarkStart w:name="z53" w:id="26"/>
    <w:p>
      <w:pPr>
        <w:spacing w:after="0"/>
        <w:ind w:left="0"/>
        <w:jc w:val="both"/>
      </w:pPr>
      <w:r>
        <w:rPr>
          <w:rFonts w:ascii="Times New Roman"/>
          <w:b w:val="false"/>
          <w:i w:val="false"/>
          <w:color w:val="000000"/>
          <w:sz w:val="28"/>
        </w:rPr>
        <w:t xml:space="preserve">
      3. Системы учета бытовых баллонов создаются, развиваются и функционируют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38 Закона Республики Казахстан "Об информатизации" и при условии выполнения следующих требований:</w:t>
      </w:r>
    </w:p>
    <w:bookmarkEnd w:id="26"/>
    <w:bookmarkStart w:name="z54" w:id="27"/>
    <w:p>
      <w:pPr>
        <w:spacing w:after="0"/>
        <w:ind w:left="0"/>
        <w:jc w:val="both"/>
      </w:pPr>
      <w:r>
        <w:rPr>
          <w:rFonts w:ascii="Times New Roman"/>
          <w:b w:val="false"/>
          <w:i w:val="false"/>
          <w:color w:val="000000"/>
          <w:sz w:val="28"/>
        </w:rPr>
        <w:t>
      1) обеспечение учета бытовых баллонов по уникальному заводскому номеру бытового баллона;</w:t>
      </w:r>
    </w:p>
    <w:bookmarkEnd w:id="27"/>
    <w:bookmarkStart w:name="z55" w:id="28"/>
    <w:p>
      <w:pPr>
        <w:spacing w:after="0"/>
        <w:ind w:left="0"/>
        <w:jc w:val="both"/>
      </w:pPr>
      <w:r>
        <w:rPr>
          <w:rFonts w:ascii="Times New Roman"/>
          <w:b w:val="false"/>
          <w:i w:val="false"/>
          <w:color w:val="000000"/>
          <w:sz w:val="28"/>
        </w:rPr>
        <w:t>
      2) находятся в промышленной эксплуатации;</w:t>
      </w:r>
    </w:p>
    <w:bookmarkEnd w:id="28"/>
    <w:bookmarkStart w:name="z56" w:id="29"/>
    <w:p>
      <w:pPr>
        <w:spacing w:after="0"/>
        <w:ind w:left="0"/>
        <w:jc w:val="both"/>
      </w:pPr>
      <w:r>
        <w:rPr>
          <w:rFonts w:ascii="Times New Roman"/>
          <w:b w:val="false"/>
          <w:i w:val="false"/>
          <w:color w:val="000000"/>
          <w:sz w:val="28"/>
        </w:rPr>
        <w:t>
      3) интеграция с информационной системой уполномоченного органа;</w:t>
      </w:r>
    </w:p>
    <w:bookmarkEnd w:id="29"/>
    <w:bookmarkStart w:name="z57" w:id="30"/>
    <w:p>
      <w:pPr>
        <w:spacing w:after="0"/>
        <w:ind w:left="0"/>
        <w:jc w:val="both"/>
      </w:pPr>
      <w:r>
        <w:rPr>
          <w:rFonts w:ascii="Times New Roman"/>
          <w:b w:val="false"/>
          <w:i w:val="false"/>
          <w:color w:val="000000"/>
          <w:sz w:val="28"/>
        </w:rPr>
        <w:t xml:space="preserve">
      4) соответствие </w:t>
      </w:r>
      <w:r>
        <w:rPr>
          <w:rFonts w:ascii="Times New Roman"/>
          <w:b w:val="false"/>
          <w:i w:val="false"/>
          <w:color w:val="000000"/>
          <w:sz w:val="28"/>
        </w:rPr>
        <w:t>Единым требованиям</w:t>
      </w:r>
      <w:r>
        <w:rPr>
          <w:rFonts w:ascii="Times New Roman"/>
          <w:b w:val="false"/>
          <w:i w:val="false"/>
          <w:color w:val="000000"/>
          <w:sz w:val="28"/>
        </w:rPr>
        <w:t xml:space="preserve"> информационно-коммуникационных технологий и обеспечения информационной безопасности, утвержденным постановлением Правительства Республики Казахстан от 20 декабря 2016 года № 832.</w:t>
      </w:r>
    </w:p>
    <w:bookmarkEnd w:id="30"/>
    <w:bookmarkStart w:name="z58" w:id="31"/>
    <w:p>
      <w:pPr>
        <w:spacing w:after="0"/>
        <w:ind w:left="0"/>
        <w:jc w:val="both"/>
      </w:pPr>
      <w:r>
        <w:rPr>
          <w:rFonts w:ascii="Times New Roman"/>
          <w:b w:val="false"/>
          <w:i w:val="false"/>
          <w:color w:val="000000"/>
          <w:sz w:val="28"/>
        </w:rPr>
        <w:t>
      4. Наличие протоколов испытаний с положительными результатами испытаний на соответствие требованиям информационной безопасности и наличие интеграции с информационной системой уполномоченного органа является основанием для подтверждения их соответствия установленным требованиям.</w:t>
      </w:r>
    </w:p>
    <w:bookmarkEnd w:id="31"/>
    <w:bookmarkStart w:name="z59" w:id="32"/>
    <w:p>
      <w:pPr>
        <w:spacing w:after="0"/>
        <w:ind w:left="0"/>
        <w:jc w:val="both"/>
      </w:pPr>
      <w:r>
        <w:rPr>
          <w:rFonts w:ascii="Times New Roman"/>
          <w:b w:val="false"/>
          <w:i w:val="false"/>
          <w:color w:val="000000"/>
          <w:sz w:val="28"/>
        </w:rPr>
        <w:t xml:space="preserve">
      Проведение испытаний на соответствие требованиям информационной безопасности осуществляется в соответствии с Правилами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утверждаемыми уполномоченным органом в сфере обеспечения информационной безопасности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26.04.2024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3"/>
    <w:p>
      <w:pPr>
        <w:spacing w:after="0"/>
        <w:ind w:left="0"/>
        <w:jc w:val="both"/>
      </w:pPr>
      <w:r>
        <w:rPr>
          <w:rFonts w:ascii="Times New Roman"/>
          <w:b w:val="false"/>
          <w:i w:val="false"/>
          <w:color w:val="000000"/>
          <w:sz w:val="28"/>
        </w:rPr>
        <w:t>
      5. Несоответствие условиям, предусмотренным пунктом 4 настоящих Правил, является основанием для признания систем учета бытовых баллонов не соответствующими установленным требованиям.</w:t>
      </w:r>
    </w:p>
    <w:bookmarkEnd w:id="33"/>
    <w:bookmarkStart w:name="z61" w:id="34"/>
    <w:p>
      <w:pPr>
        <w:spacing w:after="0"/>
        <w:ind w:left="0"/>
        <w:jc w:val="both"/>
      </w:pPr>
      <w:r>
        <w:rPr>
          <w:rFonts w:ascii="Times New Roman"/>
          <w:b w:val="false"/>
          <w:i w:val="false"/>
          <w:color w:val="000000"/>
          <w:sz w:val="28"/>
        </w:rPr>
        <w:t>
      6. При отсутствии собственных систем учета бытовых баллонов владельцы газонаполнительных станций и газонаполнительных пунктов используют информационную систему уполномоченного органа по идентификации и учету бытовых баллонов.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35"/>
    <w:p>
      <w:pPr>
        <w:spacing w:after="0"/>
        <w:ind w:left="0"/>
        <w:jc w:val="both"/>
      </w:pPr>
      <w:r>
        <w:rPr>
          <w:rFonts w:ascii="Times New Roman"/>
          <w:b w:val="false"/>
          <w:i w:val="false"/>
          <w:color w:val="000000"/>
          <w:sz w:val="28"/>
        </w:rPr>
        <w:t>
      7. Внесение информации в информационную систему уполномоченного органа осуществляется через личный кабинет.</w:t>
      </w:r>
    </w:p>
    <w:bookmarkEnd w:id="35"/>
    <w:bookmarkStart w:name="z63" w:id="36"/>
    <w:p>
      <w:pPr>
        <w:spacing w:after="0"/>
        <w:ind w:left="0"/>
        <w:jc w:val="both"/>
      </w:pPr>
      <w:r>
        <w:rPr>
          <w:rFonts w:ascii="Times New Roman"/>
          <w:b w:val="false"/>
          <w:i w:val="false"/>
          <w:color w:val="000000"/>
          <w:sz w:val="28"/>
        </w:rPr>
        <w:t>
      8. Доступ по внесению информации в информационную систему уполномоченного органа предоставляется местным исполнительным органам и владельцам газонаполнительных станций и газонаполнительных пунктов и осуществляется через личный кабинет путем регистрации в информационной системе уполномоченного органа.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7"/>
    <w:p>
      <w:pPr>
        <w:spacing w:after="0"/>
        <w:ind w:left="0"/>
        <w:jc w:val="left"/>
      </w:pPr>
      <w:r>
        <w:rPr>
          <w:rFonts w:ascii="Times New Roman"/>
          <w:b/>
          <w:i w:val="false"/>
          <w:color w:val="000000"/>
        </w:rPr>
        <w:t xml:space="preserve"> Глава 3. Порядок синхронизации систем учета бытовых баллонов с информационной системой уполномоченного органа</w:t>
      </w:r>
    </w:p>
    <w:bookmarkEnd w:id="37"/>
    <w:bookmarkStart w:name="z65" w:id="38"/>
    <w:p>
      <w:pPr>
        <w:spacing w:after="0"/>
        <w:ind w:left="0"/>
        <w:jc w:val="both"/>
      </w:pPr>
      <w:r>
        <w:rPr>
          <w:rFonts w:ascii="Times New Roman"/>
          <w:b w:val="false"/>
          <w:i w:val="false"/>
          <w:color w:val="000000"/>
          <w:sz w:val="28"/>
        </w:rPr>
        <w:t xml:space="preserve">
      9. Владельцы газонаполнительных станций и газонаполнительных пунктов обязаны осуществлять идентификацию бытовых баллонов уникальным кодом, присваиваемым системами учета бытовых баллонов, и (или) товарным знаком владельца газонаполнительного пункта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 статьи 28 Закона.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39"/>
    <w:p>
      <w:pPr>
        <w:spacing w:after="0"/>
        <w:ind w:left="0"/>
        <w:jc w:val="both"/>
      </w:pPr>
      <w:r>
        <w:rPr>
          <w:rFonts w:ascii="Times New Roman"/>
          <w:b w:val="false"/>
          <w:i w:val="false"/>
          <w:color w:val="000000"/>
          <w:sz w:val="28"/>
        </w:rPr>
        <w:t>
      10. Уникальный код содержит следующие данные:</w:t>
      </w:r>
    </w:p>
    <w:bookmarkEnd w:id="39"/>
    <w:bookmarkStart w:name="z67" w:id="40"/>
    <w:p>
      <w:pPr>
        <w:spacing w:after="0"/>
        <w:ind w:left="0"/>
        <w:jc w:val="both"/>
      </w:pPr>
      <w:r>
        <w:rPr>
          <w:rFonts w:ascii="Times New Roman"/>
          <w:b w:val="false"/>
          <w:i w:val="false"/>
          <w:color w:val="000000"/>
          <w:sz w:val="28"/>
        </w:rPr>
        <w:t>
      1) наименование газонаполнительной станции или газонаполнительного пункта;</w:t>
      </w:r>
    </w:p>
    <w:bookmarkEnd w:id="40"/>
    <w:bookmarkStart w:name="z68" w:id="41"/>
    <w:p>
      <w:pPr>
        <w:spacing w:after="0"/>
        <w:ind w:left="0"/>
        <w:jc w:val="both"/>
      </w:pPr>
      <w:r>
        <w:rPr>
          <w:rFonts w:ascii="Times New Roman"/>
          <w:b w:val="false"/>
          <w:i w:val="false"/>
          <w:color w:val="000000"/>
          <w:sz w:val="28"/>
        </w:rPr>
        <w:t>
      2) бизнес-идентификационный номер или индивидуальный идентификационный номер владельца газонаполнительной станции или газонаполнительного пункта;</w:t>
      </w:r>
    </w:p>
    <w:bookmarkEnd w:id="41"/>
    <w:bookmarkStart w:name="z69" w:id="42"/>
    <w:p>
      <w:pPr>
        <w:spacing w:after="0"/>
        <w:ind w:left="0"/>
        <w:jc w:val="both"/>
      </w:pPr>
      <w:r>
        <w:rPr>
          <w:rFonts w:ascii="Times New Roman"/>
          <w:b w:val="false"/>
          <w:i w:val="false"/>
          <w:color w:val="000000"/>
          <w:sz w:val="28"/>
        </w:rPr>
        <w:t>
      3) дата налива;</w:t>
      </w:r>
    </w:p>
    <w:bookmarkEnd w:id="42"/>
    <w:bookmarkStart w:name="z70" w:id="43"/>
    <w:p>
      <w:pPr>
        <w:spacing w:after="0"/>
        <w:ind w:left="0"/>
        <w:jc w:val="both"/>
      </w:pPr>
      <w:r>
        <w:rPr>
          <w:rFonts w:ascii="Times New Roman"/>
          <w:b w:val="false"/>
          <w:i w:val="false"/>
          <w:color w:val="000000"/>
          <w:sz w:val="28"/>
        </w:rPr>
        <w:t>
      4) уникальный заводской номер бытового баллона;</w:t>
      </w:r>
    </w:p>
    <w:bookmarkEnd w:id="43"/>
    <w:bookmarkStart w:name="z71" w:id="44"/>
    <w:p>
      <w:pPr>
        <w:spacing w:after="0"/>
        <w:ind w:left="0"/>
        <w:jc w:val="both"/>
      </w:pPr>
      <w:r>
        <w:rPr>
          <w:rFonts w:ascii="Times New Roman"/>
          <w:b w:val="false"/>
          <w:i w:val="false"/>
          <w:color w:val="000000"/>
          <w:sz w:val="28"/>
        </w:rPr>
        <w:t>
      5) количество налитого в бытовой баллон сжиженного нефтяного газа;</w:t>
      </w:r>
    </w:p>
    <w:bookmarkEnd w:id="44"/>
    <w:bookmarkStart w:name="z72" w:id="45"/>
    <w:p>
      <w:pPr>
        <w:spacing w:after="0"/>
        <w:ind w:left="0"/>
        <w:jc w:val="both"/>
      </w:pPr>
      <w:r>
        <w:rPr>
          <w:rFonts w:ascii="Times New Roman"/>
          <w:b w:val="false"/>
          <w:i w:val="false"/>
          <w:color w:val="000000"/>
          <w:sz w:val="28"/>
        </w:rPr>
        <w:t>
      6) дата освидетельствования бытового баллона;</w:t>
      </w:r>
    </w:p>
    <w:bookmarkEnd w:id="45"/>
    <w:bookmarkStart w:name="z73" w:id="46"/>
    <w:p>
      <w:pPr>
        <w:spacing w:after="0"/>
        <w:ind w:left="0"/>
        <w:jc w:val="both"/>
      </w:pPr>
      <w:r>
        <w:rPr>
          <w:rFonts w:ascii="Times New Roman"/>
          <w:b w:val="false"/>
          <w:i w:val="false"/>
          <w:color w:val="000000"/>
          <w:sz w:val="28"/>
        </w:rPr>
        <w:t>
      7) дата ремонта бытового баллона.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47"/>
    <w:p>
      <w:pPr>
        <w:spacing w:after="0"/>
        <w:ind w:left="0"/>
        <w:jc w:val="both"/>
      </w:pPr>
      <w:r>
        <w:rPr>
          <w:rFonts w:ascii="Times New Roman"/>
          <w:b w:val="false"/>
          <w:i w:val="false"/>
          <w:color w:val="000000"/>
          <w:sz w:val="28"/>
        </w:rPr>
        <w:t>
      11. Синхронизация систем учета бытовых баллонов с информационной системой уполномоченного органа обеспечивается путем интеграции систем учета бытовых баллонов с информационной системой уполномоченного органа.</w:t>
      </w:r>
    </w:p>
    <w:bookmarkEnd w:id="47"/>
    <w:bookmarkStart w:name="z75" w:id="48"/>
    <w:p>
      <w:pPr>
        <w:spacing w:after="0"/>
        <w:ind w:left="0"/>
        <w:jc w:val="both"/>
      </w:pPr>
      <w:r>
        <w:rPr>
          <w:rFonts w:ascii="Times New Roman"/>
          <w:b w:val="false"/>
          <w:i w:val="false"/>
          <w:color w:val="000000"/>
          <w:sz w:val="28"/>
        </w:rPr>
        <w:t xml:space="preserve">
      12. Интеграция систем учета бытовых баллонов с информационной системой уполномоченного органа осуществляется исключительно через внешний шлюз "электронного правительства", введенный в промышленную эксплуатацию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 16777) и Законом Республики Казахстан "Об информатизации".</w:t>
      </w:r>
    </w:p>
    <w:bookmarkEnd w:id="48"/>
    <w:bookmarkStart w:name="z76" w:id="49"/>
    <w:p>
      <w:pPr>
        <w:spacing w:after="0"/>
        <w:ind w:left="0"/>
        <w:jc w:val="both"/>
      </w:pPr>
      <w:r>
        <w:rPr>
          <w:rFonts w:ascii="Times New Roman"/>
          <w:b w:val="false"/>
          <w:i w:val="false"/>
          <w:color w:val="000000"/>
          <w:sz w:val="28"/>
        </w:rPr>
        <w:t>
      13. Электронные информационные ресурсы, интерфейс, техническая документация и другие сопутствующие документы систем учета бытовых баллонов, интегрируемых с информационной системой уполномоченного органа создаются и хранятся на казахском и русском языках в течение пяти лет.</w:t>
      </w:r>
    </w:p>
    <w:bookmarkEnd w:id="49"/>
    <w:bookmarkStart w:name="z77" w:id="50"/>
    <w:p>
      <w:pPr>
        <w:spacing w:after="0"/>
        <w:ind w:left="0"/>
        <w:jc w:val="both"/>
      </w:pPr>
      <w:r>
        <w:rPr>
          <w:rFonts w:ascii="Times New Roman"/>
          <w:b w:val="false"/>
          <w:i w:val="false"/>
          <w:color w:val="000000"/>
          <w:sz w:val="28"/>
        </w:rPr>
        <w:t>
      14. Интеграция систем учета бытовых баллонов с информационной системой уполномоченного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p>
    <w:bookmarkEnd w:id="50"/>
    <w:bookmarkStart w:name="z78" w:id="51"/>
    <w:p>
      <w:pPr>
        <w:spacing w:after="0"/>
        <w:ind w:left="0"/>
        <w:jc w:val="left"/>
      </w:pPr>
      <w:r>
        <w:rPr>
          <w:rFonts w:ascii="Times New Roman"/>
          <w:b/>
          <w:i w:val="false"/>
          <w:color w:val="000000"/>
        </w:rPr>
        <w:t xml:space="preserve"> Глава 4. Требования к бытовым баллонам и порядок их идентификации, условия, при которых бытовые баллоны учитываются в системе учета бытовых баллонов</w:t>
      </w:r>
    </w:p>
    <w:bookmarkEnd w:id="51"/>
    <w:bookmarkStart w:name="z79" w:id="52"/>
    <w:p>
      <w:pPr>
        <w:spacing w:after="0"/>
        <w:ind w:left="0"/>
        <w:jc w:val="both"/>
      </w:pPr>
      <w:r>
        <w:rPr>
          <w:rFonts w:ascii="Times New Roman"/>
          <w:b w:val="false"/>
          <w:i w:val="false"/>
          <w:color w:val="000000"/>
          <w:sz w:val="28"/>
        </w:rPr>
        <w:t xml:space="preserve">
      15. К обороту и регистрации в системе учета бытовых баллонов допускаются бытовые баллоны, соответствующие </w:t>
      </w:r>
      <w:r>
        <w:rPr>
          <w:rFonts w:ascii="Times New Roman"/>
          <w:b w:val="false"/>
          <w:i w:val="false"/>
          <w:color w:val="000000"/>
          <w:sz w:val="28"/>
        </w:rPr>
        <w:t>Требованиям</w:t>
      </w:r>
      <w:r>
        <w:rPr>
          <w:rFonts w:ascii="Times New Roman"/>
          <w:b w:val="false"/>
          <w:i w:val="false"/>
          <w:color w:val="000000"/>
          <w:sz w:val="28"/>
        </w:rPr>
        <w:t xml:space="preserve"> по безопасности объектов систем газоснабжения, утвержденным приказом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 15986) (далее – Требования).</w:t>
      </w:r>
    </w:p>
    <w:bookmarkEnd w:id="52"/>
    <w:bookmarkStart w:name="z80" w:id="53"/>
    <w:p>
      <w:pPr>
        <w:spacing w:after="0"/>
        <w:ind w:left="0"/>
        <w:jc w:val="both"/>
      </w:pPr>
      <w:r>
        <w:rPr>
          <w:rFonts w:ascii="Times New Roman"/>
          <w:b w:val="false"/>
          <w:i w:val="false"/>
          <w:color w:val="000000"/>
          <w:sz w:val="28"/>
        </w:rPr>
        <w:t xml:space="preserve">
      16. Бытовые баллоны учитываются в системе учета бытовых баллонов при соответствии </w:t>
      </w:r>
      <w:r>
        <w:rPr>
          <w:rFonts w:ascii="Times New Roman"/>
          <w:b w:val="false"/>
          <w:i w:val="false"/>
          <w:color w:val="000000"/>
          <w:sz w:val="28"/>
        </w:rPr>
        <w:t>Требованиям</w:t>
      </w:r>
      <w:r>
        <w:rPr>
          <w:rFonts w:ascii="Times New Roman"/>
          <w:b w:val="false"/>
          <w:i w:val="false"/>
          <w:color w:val="000000"/>
          <w:sz w:val="28"/>
        </w:rPr>
        <w:t>.</w:t>
      </w:r>
    </w:p>
    <w:bookmarkEnd w:id="53"/>
    <w:bookmarkStart w:name="z81" w:id="54"/>
    <w:p>
      <w:pPr>
        <w:spacing w:after="0"/>
        <w:ind w:left="0"/>
        <w:jc w:val="both"/>
      </w:pPr>
      <w:r>
        <w:rPr>
          <w:rFonts w:ascii="Times New Roman"/>
          <w:b w:val="false"/>
          <w:i w:val="false"/>
          <w:color w:val="000000"/>
          <w:sz w:val="28"/>
        </w:rPr>
        <w:t>
      17. Установление соответствия бытовых баллонов Требованиям осуществляется владельцами газонаполнительных станций и газонаполнительных пунктов.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5"/>
    <w:p>
      <w:pPr>
        <w:spacing w:after="0"/>
        <w:ind w:left="0"/>
        <w:jc w:val="both"/>
      </w:pPr>
      <w:r>
        <w:rPr>
          <w:rFonts w:ascii="Times New Roman"/>
          <w:b w:val="false"/>
          <w:i w:val="false"/>
          <w:color w:val="000000"/>
          <w:sz w:val="28"/>
        </w:rPr>
        <w:t>
      18. Учет бытовых баллонов ведется владельцами газонаполнительных станций и газонаполнительных пунктов в системе учета бытовых баллонов.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56"/>
    <w:p>
      <w:pPr>
        <w:spacing w:after="0"/>
        <w:ind w:left="0"/>
        <w:jc w:val="left"/>
      </w:pPr>
      <w:r>
        <w:rPr>
          <w:rFonts w:ascii="Times New Roman"/>
          <w:b/>
          <w:i w:val="false"/>
          <w:color w:val="000000"/>
        </w:rPr>
        <w:t xml:space="preserve"> Глава 5. Порядок учета бытовых баллонов в системе учета бытовых баллонов</w:t>
      </w:r>
    </w:p>
    <w:bookmarkEnd w:id="56"/>
    <w:bookmarkStart w:name="z84" w:id="57"/>
    <w:p>
      <w:pPr>
        <w:spacing w:after="0"/>
        <w:ind w:left="0"/>
        <w:jc w:val="both"/>
      </w:pPr>
      <w:r>
        <w:rPr>
          <w:rFonts w:ascii="Times New Roman"/>
          <w:b w:val="false"/>
          <w:i w:val="false"/>
          <w:color w:val="000000"/>
          <w:sz w:val="28"/>
        </w:rPr>
        <w:t>
      19. При первичной регистрации бытового баллона в системе учета бытовых баллонов владельцы газонаполнительной станции и газонаполнительного пункта вносят следующие регистрационные данные:</w:t>
      </w:r>
    </w:p>
    <w:bookmarkEnd w:id="57"/>
    <w:bookmarkStart w:name="z148" w:id="58"/>
    <w:p>
      <w:pPr>
        <w:spacing w:after="0"/>
        <w:ind w:left="0"/>
        <w:jc w:val="both"/>
      </w:pPr>
      <w:r>
        <w:rPr>
          <w:rFonts w:ascii="Times New Roman"/>
          <w:b w:val="false"/>
          <w:i w:val="false"/>
          <w:color w:val="000000"/>
          <w:sz w:val="28"/>
        </w:rPr>
        <w:t>
      1) уникальный заводской номер бытового баллона;</w:t>
      </w:r>
    </w:p>
    <w:bookmarkEnd w:id="58"/>
    <w:bookmarkStart w:name="z149" w:id="59"/>
    <w:p>
      <w:pPr>
        <w:spacing w:after="0"/>
        <w:ind w:left="0"/>
        <w:jc w:val="both"/>
      </w:pPr>
      <w:r>
        <w:rPr>
          <w:rFonts w:ascii="Times New Roman"/>
          <w:b w:val="false"/>
          <w:i w:val="false"/>
          <w:color w:val="000000"/>
          <w:sz w:val="28"/>
        </w:rPr>
        <w:t>
      2) емкость бытового баллона;</w:t>
      </w:r>
    </w:p>
    <w:bookmarkEnd w:id="59"/>
    <w:bookmarkStart w:name="z150" w:id="60"/>
    <w:p>
      <w:pPr>
        <w:spacing w:after="0"/>
        <w:ind w:left="0"/>
        <w:jc w:val="both"/>
      </w:pPr>
      <w:r>
        <w:rPr>
          <w:rFonts w:ascii="Times New Roman"/>
          <w:b w:val="false"/>
          <w:i w:val="false"/>
          <w:color w:val="000000"/>
          <w:sz w:val="28"/>
        </w:rPr>
        <w:t>
      3) дата производства бытового баллона;</w:t>
      </w:r>
    </w:p>
    <w:bookmarkEnd w:id="60"/>
    <w:bookmarkStart w:name="z151" w:id="61"/>
    <w:p>
      <w:pPr>
        <w:spacing w:after="0"/>
        <w:ind w:left="0"/>
        <w:jc w:val="both"/>
      </w:pPr>
      <w:r>
        <w:rPr>
          <w:rFonts w:ascii="Times New Roman"/>
          <w:b w:val="false"/>
          <w:i w:val="false"/>
          <w:color w:val="000000"/>
          <w:sz w:val="28"/>
        </w:rPr>
        <w:t>
      4) дата последнего ремонта и (или) поверки бытового баллона;</w:t>
      </w:r>
    </w:p>
    <w:bookmarkEnd w:id="61"/>
    <w:bookmarkStart w:name="z152" w:id="62"/>
    <w:p>
      <w:pPr>
        <w:spacing w:after="0"/>
        <w:ind w:left="0"/>
        <w:jc w:val="both"/>
      </w:pPr>
      <w:r>
        <w:rPr>
          <w:rFonts w:ascii="Times New Roman"/>
          <w:b w:val="false"/>
          <w:i w:val="false"/>
          <w:color w:val="000000"/>
          <w:sz w:val="28"/>
        </w:rPr>
        <w:t>
      5) фамилия, имя, отчество (при его наличии) лица, ответственного за ремонт и (или) поверку бытового баллона.</w:t>
      </w:r>
    </w:p>
    <w:bookmarkEnd w:id="62"/>
    <w:bookmarkStart w:name="z153" w:id="63"/>
    <w:p>
      <w:pPr>
        <w:spacing w:after="0"/>
        <w:ind w:left="0"/>
        <w:jc w:val="both"/>
      </w:pPr>
      <w:r>
        <w:rPr>
          <w:rFonts w:ascii="Times New Roman"/>
          <w:b w:val="false"/>
          <w:i w:val="false"/>
          <w:color w:val="000000"/>
          <w:sz w:val="28"/>
        </w:rPr>
        <w:t>
      При отсутствии информации, указанной в подпунктах 4) и 5) настоящего пункта, владельцами газонаполнительной станции и газонаполнительного пункта производится поверка и (или) ремонт бытового баллона, о чем вносится соответствующая информация в систему учета бытовых баллонов.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64"/>
    <w:p>
      <w:pPr>
        <w:spacing w:after="0"/>
        <w:ind w:left="0"/>
        <w:jc w:val="both"/>
      </w:pPr>
      <w:r>
        <w:rPr>
          <w:rFonts w:ascii="Times New Roman"/>
          <w:b w:val="false"/>
          <w:i w:val="false"/>
          <w:color w:val="000000"/>
          <w:sz w:val="28"/>
        </w:rPr>
        <w:t>
      20. При реализации сжиженного нефтяного газа в бытовом баллоне владельцы газонаполнительной станции и газонаполнительного пункта вносят в систему учета бытовых баллонов следующие сведения:</w:t>
      </w:r>
    </w:p>
    <w:bookmarkEnd w:id="64"/>
    <w:bookmarkStart w:name="z155" w:id="65"/>
    <w:p>
      <w:pPr>
        <w:spacing w:after="0"/>
        <w:ind w:left="0"/>
        <w:jc w:val="both"/>
      </w:pPr>
      <w:r>
        <w:rPr>
          <w:rFonts w:ascii="Times New Roman"/>
          <w:b w:val="false"/>
          <w:i w:val="false"/>
          <w:color w:val="000000"/>
          <w:sz w:val="28"/>
        </w:rPr>
        <w:t>
      1) дата заполнения бытового баллона;</w:t>
      </w:r>
    </w:p>
    <w:bookmarkEnd w:id="65"/>
    <w:bookmarkStart w:name="z156" w:id="66"/>
    <w:p>
      <w:pPr>
        <w:spacing w:after="0"/>
        <w:ind w:left="0"/>
        <w:jc w:val="both"/>
      </w:pPr>
      <w:r>
        <w:rPr>
          <w:rFonts w:ascii="Times New Roman"/>
          <w:b w:val="false"/>
          <w:i w:val="false"/>
          <w:color w:val="000000"/>
          <w:sz w:val="28"/>
        </w:rPr>
        <w:t>
      2) дата реализации бытового баллона;</w:t>
      </w:r>
    </w:p>
    <w:bookmarkEnd w:id="66"/>
    <w:bookmarkStart w:name="z157" w:id="67"/>
    <w:p>
      <w:pPr>
        <w:spacing w:after="0"/>
        <w:ind w:left="0"/>
        <w:jc w:val="both"/>
      </w:pPr>
      <w:r>
        <w:rPr>
          <w:rFonts w:ascii="Times New Roman"/>
          <w:b w:val="false"/>
          <w:i w:val="false"/>
          <w:color w:val="000000"/>
          <w:sz w:val="28"/>
        </w:rPr>
        <w:t>
      3) индивидуальный идентификационный номер и место жительства лица, приобретающего бытовой баллон.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21. Формирование сведений о реализованных бытовых баллонах и объемах сжиженного нефтяного газа, реализованного в бытовых баллонах, осуществляется в информационной системе уполномоченного органа.</w:t>
      </w:r>
    </w:p>
    <w:bookmarkEnd w:id="68"/>
    <w:bookmarkStart w:name="z159" w:id="69"/>
    <w:p>
      <w:pPr>
        <w:spacing w:after="0"/>
        <w:ind w:left="0"/>
        <w:jc w:val="both"/>
      </w:pPr>
      <w:r>
        <w:rPr>
          <w:rFonts w:ascii="Times New Roman"/>
          <w:b w:val="false"/>
          <w:i w:val="false"/>
          <w:color w:val="000000"/>
          <w:sz w:val="28"/>
        </w:rPr>
        <w:t>
      Учет сведений ведется как в разрезе количества бытовых баллонов, реализованных владельцем газонаполнительной станции и газонаполнительного пункта, так и в разрезе объемов сжиженного нефтяного газа, реализованного через бытовые баллоны.</w:t>
      </w:r>
    </w:p>
    <w:bookmarkEnd w:id="69"/>
    <w:bookmarkStart w:name="z160" w:id="70"/>
    <w:p>
      <w:pPr>
        <w:spacing w:after="0"/>
        <w:ind w:left="0"/>
        <w:jc w:val="both"/>
      </w:pPr>
      <w:r>
        <w:rPr>
          <w:rFonts w:ascii="Times New Roman"/>
          <w:b w:val="false"/>
          <w:i w:val="false"/>
          <w:color w:val="000000"/>
          <w:sz w:val="28"/>
        </w:rPr>
        <w:t>
      При этом учету не подлежат бытовые баллоны, реализованные одному или более лицам, зарегистрированным по одному адресу проживания, при общей массе реализованного сжиженного нефтяного газа таким лицам, превышающей 50 (пятьдесят) килограммов за календарный месяц.</w:t>
      </w:r>
    </w:p>
    <w:bookmarkEnd w:id="70"/>
    <w:bookmarkStart w:name="z161" w:id="71"/>
    <w:p>
      <w:pPr>
        <w:spacing w:after="0"/>
        <w:ind w:left="0"/>
        <w:jc w:val="both"/>
      </w:pPr>
      <w:r>
        <w:rPr>
          <w:rFonts w:ascii="Times New Roman"/>
          <w:b w:val="false"/>
          <w:i w:val="false"/>
          <w:color w:val="000000"/>
          <w:sz w:val="28"/>
        </w:rPr>
        <w:t xml:space="preserve">
      Владельцы газонаполнительной станции и газонаполнительного пункта осуществляют сбор сведений о лицах, осуществляющих приобретение бытовых баллонов, с учетом соблюдения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2"/>
    <w:p>
      <w:pPr>
        <w:spacing w:after="0"/>
        <w:ind w:left="0"/>
        <w:jc w:val="both"/>
      </w:pPr>
      <w:r>
        <w:rPr>
          <w:rFonts w:ascii="Times New Roman"/>
          <w:b w:val="false"/>
          <w:i w:val="false"/>
          <w:color w:val="000000"/>
          <w:sz w:val="28"/>
        </w:rPr>
        <w:t>
      22. Информация по обороту бытовых баллонов в разрезе газонаполнительных пунктов и количества сжиженного нефтяного газа, реализованного посредством баллонов в газонаполнительных пунктах передается в информационную систему уполномоченного органа.</w:t>
      </w:r>
    </w:p>
    <w:bookmarkEnd w:id="72"/>
    <w:bookmarkStart w:name="z100" w:id="73"/>
    <w:p>
      <w:pPr>
        <w:spacing w:after="0"/>
        <w:ind w:left="0"/>
        <w:jc w:val="both"/>
      </w:pPr>
      <w:r>
        <w:rPr>
          <w:rFonts w:ascii="Times New Roman"/>
          <w:b w:val="false"/>
          <w:i w:val="false"/>
          <w:color w:val="000000"/>
          <w:sz w:val="28"/>
        </w:rPr>
        <w:t>
      23. Владельцы газонаполнительных станций и газонаполнительных пунктов ежемесячно, в срок не позднее 5 (пятого) числа месяца, следующего за отчетным периодом, направляют в местный исполнительный орган области, города республиканского значения, столицы информацию об обороте бытовых баллонов и объемах сжиженного нефтяного газа, реализуемого в бытовых баллонах через информационную систему уполномоченного органа согласно приложению 1 к настоящим Правилам, подписанную ЭЦП.</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энергетики РК от 17.07.2025 </w:t>
      </w:r>
      <w:r>
        <w:rPr>
          <w:rFonts w:ascii="Times New Roman"/>
          <w:b w:val="false"/>
          <w:i w:val="false"/>
          <w:color w:val="00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74"/>
    <w:p>
      <w:pPr>
        <w:spacing w:after="0"/>
        <w:ind w:left="0"/>
        <w:jc w:val="both"/>
      </w:pPr>
      <w:r>
        <w:rPr>
          <w:rFonts w:ascii="Times New Roman"/>
          <w:b w:val="false"/>
          <w:i w:val="false"/>
          <w:color w:val="000000"/>
          <w:sz w:val="28"/>
        </w:rPr>
        <w:t xml:space="preserve">
      24. Местный исполнительный орган области, города республиканского значения, столицы ежемесячно, в срок не позднее 15 (пятнадцатого) числа месяца, следующего за отчетным периодом, предоставляет сводную информацию об обороте бытовых баллонов и объемах сжиженного нефтяного газа, реализуемого в бытовых баллонах в разрезе областей, городов республиканского значения, столицы в уполномоченный орган посредством информационной системы уполномоченного органа, подписанный ЭЦП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21.11.2024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идентификации</w:t>
            </w:r>
            <w:r>
              <w:br/>
            </w:r>
            <w:r>
              <w:rPr>
                <w:rFonts w:ascii="Times New Roman"/>
                <w:b w:val="false"/>
                <w:i w:val="false"/>
                <w:color w:val="000000"/>
                <w:sz w:val="20"/>
              </w:rPr>
              <w:t>бытовых баллонов и</w:t>
            </w:r>
            <w:r>
              <w:br/>
            </w:r>
            <w:r>
              <w:rPr>
                <w:rFonts w:ascii="Times New Roman"/>
                <w:b w:val="false"/>
                <w:i w:val="false"/>
                <w:color w:val="000000"/>
                <w:sz w:val="20"/>
              </w:rPr>
              <w:t>функционирования систем</w:t>
            </w:r>
            <w:r>
              <w:br/>
            </w:r>
            <w:r>
              <w:rPr>
                <w:rFonts w:ascii="Times New Roman"/>
                <w:b w:val="false"/>
                <w:i w:val="false"/>
                <w:color w:val="000000"/>
                <w:sz w:val="20"/>
              </w:rPr>
              <w:t>учета бытовых баллонов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7" w:id="75"/>
    <w:p>
      <w:pPr>
        <w:spacing w:after="0"/>
        <w:ind w:left="0"/>
        <w:jc w:val="left"/>
      </w:pPr>
      <w:r>
        <w:rPr>
          <w:rFonts w:ascii="Times New Roman"/>
          <w:b/>
          <w:i w:val="false"/>
          <w:color w:val="000000"/>
        </w:rPr>
        <w:t xml:space="preserve"> Информация об обороте бытовых баллонов и объемах сжиженного нефтяного газа, реализуемого в бытовых баллонах</w:t>
      </w:r>
    </w:p>
    <w:bookmarkEnd w:id="75"/>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17.07.2025 </w:t>
      </w:r>
      <w:r>
        <w:rPr>
          <w:rFonts w:ascii="Times New Roman"/>
          <w:b w:val="false"/>
          <w:i w:val="false"/>
          <w:color w:val="ff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76"/>
    <w:p>
      <w:pPr>
        <w:spacing w:after="0"/>
        <w:ind w:left="0"/>
        <w:jc w:val="both"/>
      </w:pPr>
      <w:r>
        <w:rPr>
          <w:rFonts w:ascii="Times New Roman"/>
          <w:b w:val="false"/>
          <w:i w:val="false"/>
          <w:color w:val="000000"/>
          <w:sz w:val="28"/>
        </w:rPr>
        <w:t>
      Представляется: в местный исполнительный орган области, города республиканского значения, столицы.</w:t>
      </w:r>
    </w:p>
    <w:bookmarkEnd w:id="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
      Наименование административной формы: Информация об обороте бытовых баллонов и объемах сжиженного нефтяного газа, реализуемого в бытовых баллонах.</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1-ИОББ.</w:t>
      </w:r>
    </w:p>
    <w:p>
      <w:pPr>
        <w:spacing w:after="0"/>
        <w:ind w:left="0"/>
        <w:jc w:val="both"/>
      </w:pPr>
      <w:r>
        <w:rPr>
          <w:rFonts w:ascii="Times New Roman"/>
          <w:b w:val="false"/>
          <w:i w:val="false"/>
          <w:color w:val="000000"/>
          <w:sz w:val="28"/>
        </w:rPr>
        <w:t>
      Периодичность: месячная.</w:t>
      </w:r>
    </w:p>
    <w:p>
      <w:pPr>
        <w:spacing w:after="0"/>
        <w:ind w:left="0"/>
        <w:jc w:val="both"/>
      </w:pPr>
      <w:r>
        <w:rPr>
          <w:rFonts w:ascii="Times New Roman"/>
          <w:b w:val="false"/>
          <w:i w:val="false"/>
          <w:color w:val="000000"/>
          <w:sz w:val="28"/>
        </w:rPr>
        <w:t>
      Отчетный период: 20__год _____ месяц.</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владельцы газонаполнительных станций и газонаполнительных пунктов.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в срок не позднее 5 (пятого)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(не заполняется в случае представления данных физическими лицами, а также в агрегированном виде)</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город республиканского значения, столица, район (город областного значения) куда будут реализовываться бытовые баллоны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покупателя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 покупателя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покупате</w:t>
            </w:r>
          </w:p>
          <w:p>
            <w:pPr>
              <w:spacing w:after="20"/>
              <w:ind w:left="20"/>
              <w:jc w:val="both"/>
            </w:pPr>
            <w:r>
              <w:rPr>
                <w:rFonts w:ascii="Times New Roman"/>
                <w:b w:val="false"/>
                <w:i w:val="false"/>
                <w:color w:val="000000"/>
                <w:sz w:val="20"/>
              </w:rPr>
              <w:t>
</w:t>
            </w:r>
            <w:r>
              <w:rPr>
                <w:rFonts w:ascii="Times New Roman"/>
                <w:b/>
                <w:i w:val="false"/>
                <w:color w:val="000000"/>
                <w:sz w:val="20"/>
              </w:rPr>
              <w:t>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Уникаль</w:t>
            </w:r>
          </w:p>
          <w:p>
            <w:pPr>
              <w:spacing w:after="20"/>
              <w:ind w:left="20"/>
              <w:jc w:val="both"/>
            </w:pPr>
            <w:r>
              <w:rPr>
                <w:rFonts w:ascii="Times New Roman"/>
                <w:b w:val="false"/>
                <w:i w:val="false"/>
                <w:color w:val="000000"/>
                <w:sz w:val="20"/>
              </w:rPr>
              <w:t>
</w:t>
            </w:r>
            <w:r>
              <w:rPr>
                <w:rFonts w:ascii="Times New Roman"/>
                <w:b/>
                <w:i w:val="false"/>
                <w:color w:val="000000"/>
                <w:sz w:val="20"/>
              </w:rPr>
              <w:t>ный код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бытового баллона (литры)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Уникальный заводской номер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реализации бытового баллона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w:t>
      </w:r>
    </w:p>
    <w:p>
      <w:pPr>
        <w:spacing w:after="0"/>
        <w:ind w:left="0"/>
        <w:jc w:val="both"/>
      </w:pPr>
      <w:r>
        <w:rPr>
          <w:rFonts w:ascii="Times New Roman"/>
          <w:b w:val="false"/>
          <w:i w:val="false"/>
          <w:color w:val="000000"/>
          <w:sz w:val="28"/>
        </w:rPr>
        <w:t>
      Адрес_________________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w:t>
      </w:r>
    </w:p>
    <w:p>
      <w:pPr>
        <w:spacing w:after="0"/>
        <w:ind w:left="0"/>
        <w:jc w:val="both"/>
      </w:pPr>
      <w:r>
        <w:rPr>
          <w:rFonts w:ascii="Times New Roman"/>
          <w:b w:val="false"/>
          <w:i w:val="false"/>
          <w:color w:val="000000"/>
          <w:sz w:val="28"/>
        </w:rPr>
        <w:t>
      Исполнитель ______________________________ подпись, телефон _______</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 подпись _________</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(за исключением лиц, являющихся</w:t>
      </w:r>
    </w:p>
    <w:p>
      <w:pPr>
        <w:spacing w:after="0"/>
        <w:ind w:left="0"/>
        <w:jc w:val="both"/>
      </w:pPr>
      <w:r>
        <w:rPr>
          <w:rFonts w:ascii="Times New Roman"/>
          <w:b w:val="false"/>
          <w:i w:val="false"/>
          <w:color w:val="000000"/>
          <w:sz w:val="28"/>
        </w:rPr>
        <w:t>
       субъектами частного предпринимательства)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об обороте бытовых</w:t>
            </w:r>
            <w:r>
              <w:br/>
            </w:r>
            <w:r>
              <w:rPr>
                <w:rFonts w:ascii="Times New Roman"/>
                <w:b w:val="false"/>
                <w:i w:val="false"/>
                <w:color w:val="000000"/>
                <w:sz w:val="20"/>
              </w:rPr>
              <w:t>баллонов и объемах сжиженного</w:t>
            </w:r>
            <w:r>
              <w:br/>
            </w:r>
            <w:r>
              <w:rPr>
                <w:rFonts w:ascii="Times New Roman"/>
                <w:b w:val="false"/>
                <w:i w:val="false"/>
                <w:color w:val="000000"/>
                <w:sz w:val="20"/>
              </w:rPr>
              <w:t>нефтяного газа, реализуемого</w:t>
            </w:r>
            <w:r>
              <w:br/>
            </w:r>
            <w:r>
              <w:rPr>
                <w:rFonts w:ascii="Times New Roman"/>
                <w:b w:val="false"/>
                <w:i w:val="false"/>
                <w:color w:val="000000"/>
                <w:sz w:val="20"/>
              </w:rPr>
              <w:t>в бытовых баллонах"</w:t>
            </w:r>
          </w:p>
        </w:tc>
      </w:tr>
    </w:tbl>
    <w:bookmarkStart w:name="z125" w:id="77"/>
    <w:p>
      <w:pPr>
        <w:spacing w:after="0"/>
        <w:ind w:left="0"/>
        <w:jc w:val="left"/>
      </w:pPr>
      <w:r>
        <w:rPr>
          <w:rFonts w:ascii="Times New Roman"/>
          <w:b/>
          <w:i w:val="false"/>
          <w:color w:val="000000"/>
        </w:rPr>
        <w:t xml:space="preserve"> Пояснение по заполнению формы административных данных "Информация об обороте бытовых баллонов и объемах сжиженного нефтяного газа, реализуемого в бытовых баллонах" (Индекс: 1-ИОББ, периодичность: месячная)</w:t>
      </w:r>
    </w:p>
    <w:bookmarkEnd w:id="77"/>
    <w:bookmarkStart w:name="z162" w:id="78"/>
    <w:p>
      <w:pPr>
        <w:spacing w:after="0"/>
        <w:ind w:left="0"/>
        <w:jc w:val="both"/>
      </w:pPr>
      <w:r>
        <w:rPr>
          <w:rFonts w:ascii="Times New Roman"/>
          <w:b w:val="false"/>
          <w:i w:val="false"/>
          <w:color w:val="000000"/>
          <w:sz w:val="28"/>
        </w:rPr>
        <w:t>
      В форме административных данных "Информация об обороте бытовых баллонов и объемах сжиженного нефтяного газа, реализуемого в бытовых баллонах" включаются следующие данные:</w:t>
      </w:r>
    </w:p>
    <w:bookmarkEnd w:id="78"/>
    <w:bookmarkStart w:name="z163" w:id="79"/>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79"/>
    <w:bookmarkStart w:name="z164" w:id="80"/>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районов (городов областного значения) куда будут реализовываться бытовые баллоны согласно Классификатору административно-территориальных объектов (КАТО);</w:t>
      </w:r>
    </w:p>
    <w:bookmarkEnd w:id="80"/>
    <w:bookmarkStart w:name="z165" w:id="81"/>
    <w:p>
      <w:pPr>
        <w:spacing w:after="0"/>
        <w:ind w:left="0"/>
        <w:jc w:val="both"/>
      </w:pPr>
      <w:r>
        <w:rPr>
          <w:rFonts w:ascii="Times New Roman"/>
          <w:b w:val="false"/>
          <w:i w:val="false"/>
          <w:color w:val="000000"/>
          <w:sz w:val="28"/>
        </w:rPr>
        <w:t>
      в графе 3 указывается фамилия имя отчество (при его наличии) покупателя бытового баллона;</w:t>
      </w:r>
    </w:p>
    <w:bookmarkEnd w:id="81"/>
    <w:bookmarkStart w:name="z166" w:id="82"/>
    <w:p>
      <w:pPr>
        <w:spacing w:after="0"/>
        <w:ind w:left="0"/>
        <w:jc w:val="both"/>
      </w:pPr>
      <w:r>
        <w:rPr>
          <w:rFonts w:ascii="Times New Roman"/>
          <w:b w:val="false"/>
          <w:i w:val="false"/>
          <w:color w:val="000000"/>
          <w:sz w:val="28"/>
        </w:rPr>
        <w:t>
      в графе 4 указывается индивидуальный индификационный номер или бизнес индификационный номер покупателя бытового баллона;</w:t>
      </w:r>
    </w:p>
    <w:bookmarkEnd w:id="82"/>
    <w:bookmarkStart w:name="z167" w:id="83"/>
    <w:p>
      <w:pPr>
        <w:spacing w:after="0"/>
        <w:ind w:left="0"/>
        <w:jc w:val="both"/>
      </w:pPr>
      <w:r>
        <w:rPr>
          <w:rFonts w:ascii="Times New Roman"/>
          <w:b w:val="false"/>
          <w:i w:val="false"/>
          <w:color w:val="000000"/>
          <w:sz w:val="28"/>
        </w:rPr>
        <w:t>
      в графе 5 указывается адрес покупателя бытового баллона;</w:t>
      </w:r>
    </w:p>
    <w:bookmarkEnd w:id="83"/>
    <w:bookmarkStart w:name="z168" w:id="84"/>
    <w:p>
      <w:pPr>
        <w:spacing w:after="0"/>
        <w:ind w:left="0"/>
        <w:jc w:val="both"/>
      </w:pPr>
      <w:r>
        <w:rPr>
          <w:rFonts w:ascii="Times New Roman"/>
          <w:b w:val="false"/>
          <w:i w:val="false"/>
          <w:color w:val="000000"/>
          <w:sz w:val="28"/>
        </w:rPr>
        <w:t>
      в графе 6 указывается уникальный код бытового баллона;</w:t>
      </w:r>
    </w:p>
    <w:bookmarkEnd w:id="84"/>
    <w:bookmarkStart w:name="z169" w:id="85"/>
    <w:p>
      <w:pPr>
        <w:spacing w:after="0"/>
        <w:ind w:left="0"/>
        <w:jc w:val="both"/>
      </w:pPr>
      <w:r>
        <w:rPr>
          <w:rFonts w:ascii="Times New Roman"/>
          <w:b w:val="false"/>
          <w:i w:val="false"/>
          <w:color w:val="000000"/>
          <w:sz w:val="28"/>
        </w:rPr>
        <w:t>
      в графе 7 указывается объем бытового баллона;</w:t>
      </w:r>
    </w:p>
    <w:bookmarkEnd w:id="85"/>
    <w:bookmarkStart w:name="z170" w:id="86"/>
    <w:p>
      <w:pPr>
        <w:spacing w:after="0"/>
        <w:ind w:left="0"/>
        <w:jc w:val="both"/>
      </w:pPr>
      <w:r>
        <w:rPr>
          <w:rFonts w:ascii="Times New Roman"/>
          <w:b w:val="false"/>
          <w:i w:val="false"/>
          <w:color w:val="000000"/>
          <w:sz w:val="28"/>
        </w:rPr>
        <w:t>
      в графе 8 указывается уникальный заводской номер бытового баллона;</w:t>
      </w:r>
    </w:p>
    <w:bookmarkEnd w:id="86"/>
    <w:bookmarkStart w:name="z171" w:id="87"/>
    <w:p>
      <w:pPr>
        <w:spacing w:after="0"/>
        <w:ind w:left="0"/>
        <w:jc w:val="both"/>
      </w:pPr>
      <w:r>
        <w:rPr>
          <w:rFonts w:ascii="Times New Roman"/>
          <w:b w:val="false"/>
          <w:i w:val="false"/>
          <w:color w:val="000000"/>
          <w:sz w:val="28"/>
        </w:rPr>
        <w:t>
      в графе 9 указывается дата реализации бытового баллона.</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идентификации</w:t>
            </w:r>
            <w:r>
              <w:br/>
            </w:r>
            <w:r>
              <w:rPr>
                <w:rFonts w:ascii="Times New Roman"/>
                <w:b w:val="false"/>
                <w:i w:val="false"/>
                <w:color w:val="000000"/>
                <w:sz w:val="20"/>
              </w:rPr>
              <w:t>бытовых баллонов и</w:t>
            </w:r>
            <w:r>
              <w:br/>
            </w:r>
            <w:r>
              <w:rPr>
                <w:rFonts w:ascii="Times New Roman"/>
                <w:b w:val="false"/>
                <w:i w:val="false"/>
                <w:color w:val="000000"/>
                <w:sz w:val="20"/>
              </w:rPr>
              <w:t>функционирования систем</w:t>
            </w:r>
            <w:r>
              <w:br/>
            </w:r>
            <w:r>
              <w:rPr>
                <w:rFonts w:ascii="Times New Roman"/>
                <w:b w:val="false"/>
                <w:i w:val="false"/>
                <w:color w:val="000000"/>
                <w:sz w:val="20"/>
              </w:rPr>
              <w:t>учета бытовых баллонов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8" w:id="88"/>
    <w:p>
      <w:pPr>
        <w:spacing w:after="0"/>
        <w:ind w:left="0"/>
        <w:jc w:val="left"/>
      </w:pPr>
      <w:r>
        <w:rPr>
          <w:rFonts w:ascii="Times New Roman"/>
          <w:b/>
          <w:i w:val="false"/>
          <w:color w:val="000000"/>
        </w:rPr>
        <w:t xml:space="preserve"> Сводная информация об обороте бытовых баллонов и объемах сжиженного нефтяного газа, реализуемого в бытовых баллонах</w:t>
      </w:r>
    </w:p>
    <w:bookmarkEnd w:id="88"/>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17.07.2025 </w:t>
      </w:r>
      <w:r>
        <w:rPr>
          <w:rFonts w:ascii="Times New Roman"/>
          <w:b w:val="false"/>
          <w:i w:val="false"/>
          <w:color w:val="ff0000"/>
          <w:sz w:val="28"/>
        </w:rPr>
        <w:t>№ 278-н/қ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89"/>
    <w:p>
      <w:pPr>
        <w:spacing w:after="0"/>
        <w:ind w:left="0"/>
        <w:jc w:val="both"/>
      </w:pPr>
      <w:r>
        <w:rPr>
          <w:rFonts w:ascii="Times New Roman"/>
          <w:b w:val="false"/>
          <w:i w:val="false"/>
          <w:color w:val="000000"/>
          <w:sz w:val="28"/>
        </w:rPr>
        <w:t>
      Представляется: в уполномоченный орган.</w:t>
      </w:r>
    </w:p>
    <w:bookmarkEnd w:id="8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
      Наименование административной формы: Сводная информация об обороте бытовых баллонов и объемах сжиженного нефтяного газа, реализуемого в бытовых баллонах.</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2-СИОББ.</w:t>
      </w:r>
    </w:p>
    <w:p>
      <w:pPr>
        <w:spacing w:after="0"/>
        <w:ind w:left="0"/>
        <w:jc w:val="both"/>
      </w:pPr>
      <w:r>
        <w:rPr>
          <w:rFonts w:ascii="Times New Roman"/>
          <w:b w:val="false"/>
          <w:i w:val="false"/>
          <w:color w:val="000000"/>
          <w:sz w:val="28"/>
        </w:rPr>
        <w:t>
      Периодичность: месячная.</w:t>
      </w:r>
    </w:p>
    <w:p>
      <w:pPr>
        <w:spacing w:after="0"/>
        <w:ind w:left="0"/>
        <w:jc w:val="both"/>
      </w:pPr>
      <w:r>
        <w:rPr>
          <w:rFonts w:ascii="Times New Roman"/>
          <w:b w:val="false"/>
          <w:i w:val="false"/>
          <w:color w:val="000000"/>
          <w:sz w:val="28"/>
        </w:rPr>
        <w:t>
      Отчетный период: 20__год _____ месяц.</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Местный исполнительный орган области, города республиканского значения, столицы.</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в срок не позднее 15 (пятнадцатого)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(не заполняется в случае представления данных физическими лицами, а также в агрегированном виде)</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газонаполнительной станции или газонаполнительного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город республиканского значения, столица, район (город областного значения) реализации бытового баллона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реализованных</w:t>
            </w:r>
          </w:p>
          <w:p>
            <w:pPr>
              <w:spacing w:after="20"/>
              <w:ind w:left="20"/>
              <w:jc w:val="both"/>
            </w:pPr>
            <w:r>
              <w:rPr>
                <w:rFonts w:ascii="Times New Roman"/>
                <w:b w:val="false"/>
                <w:i w:val="false"/>
                <w:color w:val="000000"/>
                <w:sz w:val="20"/>
              </w:rPr>
              <w:t>
</w:t>
            </w:r>
            <w:r>
              <w:rPr>
                <w:rFonts w:ascii="Times New Roman"/>
                <w:b/>
                <w:i w:val="false"/>
                <w:color w:val="000000"/>
                <w:sz w:val="20"/>
              </w:rPr>
              <w:t>бытовых баллонов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сжиженного нефтяного газа, реализуемого в бытовых баллонах (литры)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w:t>
      </w:r>
    </w:p>
    <w:p>
      <w:pPr>
        <w:spacing w:after="0"/>
        <w:ind w:left="0"/>
        <w:jc w:val="both"/>
      </w:pPr>
      <w:r>
        <w:rPr>
          <w:rFonts w:ascii="Times New Roman"/>
          <w:b w:val="false"/>
          <w:i w:val="false"/>
          <w:color w:val="000000"/>
          <w:sz w:val="28"/>
        </w:rPr>
        <w:t>
      Адрес______________________________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__________________________________________</w:t>
      </w:r>
    </w:p>
    <w:p>
      <w:pPr>
        <w:spacing w:after="0"/>
        <w:ind w:left="0"/>
        <w:jc w:val="both"/>
      </w:pPr>
      <w:r>
        <w:rPr>
          <w:rFonts w:ascii="Times New Roman"/>
          <w:b w:val="false"/>
          <w:i w:val="false"/>
          <w:color w:val="000000"/>
          <w:sz w:val="28"/>
        </w:rPr>
        <w:t>
      Исполнитель ______________________________ подпись, телефон _______</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 подпись _________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(за исключением лиц, являющихся</w:t>
      </w:r>
    </w:p>
    <w:p>
      <w:pPr>
        <w:spacing w:after="0"/>
        <w:ind w:left="0"/>
        <w:jc w:val="both"/>
      </w:pPr>
      <w:r>
        <w:rPr>
          <w:rFonts w:ascii="Times New Roman"/>
          <w:b w:val="false"/>
          <w:i w:val="false"/>
          <w:color w:val="000000"/>
          <w:sz w:val="28"/>
        </w:rPr>
        <w:t>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"Сводная информация об обороте</w:t>
            </w:r>
            <w:r>
              <w:br/>
            </w:r>
            <w:r>
              <w:rPr>
                <w:rFonts w:ascii="Times New Roman"/>
                <w:b w:val="false"/>
                <w:i w:val="false"/>
                <w:color w:val="000000"/>
                <w:sz w:val="20"/>
              </w:rPr>
              <w:t>бытовых баллонов и объемах</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реализуемого в бытовых</w:t>
            </w:r>
            <w:r>
              <w:br/>
            </w:r>
            <w:r>
              <w:rPr>
                <w:rFonts w:ascii="Times New Roman"/>
                <w:b w:val="false"/>
                <w:i w:val="false"/>
                <w:color w:val="000000"/>
                <w:sz w:val="20"/>
              </w:rPr>
              <w:t>баллонах"</w:t>
            </w:r>
          </w:p>
        </w:tc>
      </w:tr>
    </w:tbl>
    <w:bookmarkStart w:name="z139" w:id="90"/>
    <w:p>
      <w:pPr>
        <w:spacing w:after="0"/>
        <w:ind w:left="0"/>
        <w:jc w:val="left"/>
      </w:pPr>
      <w:r>
        <w:rPr>
          <w:rFonts w:ascii="Times New Roman"/>
          <w:b/>
          <w:i w:val="false"/>
          <w:color w:val="000000"/>
        </w:rPr>
        <w:t xml:space="preserve"> Пояснение по заполнению формы административных данных "Сводная информация об обороте бытовых баллонов и объемах сжиженного нефтяного газа, реализуемого в бытовых баллонах" (Индекс: 2-СИОББ, периодичность: месячная)</w:t>
      </w:r>
    </w:p>
    <w:bookmarkEnd w:id="90"/>
    <w:bookmarkStart w:name="z172" w:id="91"/>
    <w:p>
      <w:pPr>
        <w:spacing w:after="0"/>
        <w:ind w:left="0"/>
        <w:jc w:val="both"/>
      </w:pPr>
      <w:r>
        <w:rPr>
          <w:rFonts w:ascii="Times New Roman"/>
          <w:b w:val="false"/>
          <w:i w:val="false"/>
          <w:color w:val="000000"/>
          <w:sz w:val="28"/>
        </w:rPr>
        <w:t>
      В форме административных данных "Информация об обороте бытовых баллонов и объемах сжиженного нефтяного газа, реализуемого в бытовых баллонах" включаются следующие данные:</w:t>
      </w:r>
    </w:p>
    <w:bookmarkEnd w:id="91"/>
    <w:bookmarkStart w:name="z173" w:id="92"/>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92"/>
    <w:bookmarkStart w:name="z174" w:id="93"/>
    <w:p>
      <w:pPr>
        <w:spacing w:after="0"/>
        <w:ind w:left="0"/>
        <w:jc w:val="both"/>
      </w:pPr>
      <w:r>
        <w:rPr>
          <w:rFonts w:ascii="Times New Roman"/>
          <w:b w:val="false"/>
          <w:i w:val="false"/>
          <w:color w:val="000000"/>
          <w:sz w:val="28"/>
        </w:rPr>
        <w:t>
      в графе 2 указывается наименование газонаполнительной станции или газонаполнительного пункта;</w:t>
      </w:r>
    </w:p>
    <w:bookmarkEnd w:id="93"/>
    <w:bookmarkStart w:name="z175" w:id="94"/>
    <w:p>
      <w:pPr>
        <w:spacing w:after="0"/>
        <w:ind w:left="0"/>
        <w:jc w:val="both"/>
      </w:pPr>
      <w:r>
        <w:rPr>
          <w:rFonts w:ascii="Times New Roman"/>
          <w:b w:val="false"/>
          <w:i w:val="false"/>
          <w:color w:val="000000"/>
          <w:sz w:val="28"/>
        </w:rPr>
        <w:t>
      в графе 3 указывается область, город республиканского значения, столица, район (город областного значения) реализации бытового баллона согласно Классификатору административно-территориальных объектов (КАТО);</w:t>
      </w:r>
    </w:p>
    <w:bookmarkEnd w:id="94"/>
    <w:bookmarkStart w:name="z176" w:id="95"/>
    <w:p>
      <w:pPr>
        <w:spacing w:after="0"/>
        <w:ind w:left="0"/>
        <w:jc w:val="both"/>
      </w:pPr>
      <w:r>
        <w:rPr>
          <w:rFonts w:ascii="Times New Roman"/>
          <w:b w:val="false"/>
          <w:i w:val="false"/>
          <w:color w:val="000000"/>
          <w:sz w:val="28"/>
        </w:rPr>
        <w:t>
      в графе 4 указывается количество реализованных бытовых баллонов;</w:t>
      </w:r>
    </w:p>
    <w:bookmarkEnd w:id="95"/>
    <w:bookmarkStart w:name="z177" w:id="96"/>
    <w:p>
      <w:pPr>
        <w:spacing w:after="0"/>
        <w:ind w:left="0"/>
        <w:jc w:val="both"/>
      </w:pPr>
      <w:r>
        <w:rPr>
          <w:rFonts w:ascii="Times New Roman"/>
          <w:b w:val="false"/>
          <w:i w:val="false"/>
          <w:color w:val="000000"/>
          <w:sz w:val="28"/>
        </w:rPr>
        <w:t>
      в графе 5 указывается объем сжиженного нефтяного газа, реализуемого в бытовых баллонах.</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