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1cd5" w14:textId="1721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28 декабря 2015 года № 693 "Об утверждении Правил сбора, обобщения и анализа отчетности государственных закупок, в том числе порядка формирования отчетности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3 августа 2022 года № 784. Зарегистрирован в Министерстве юстиции Республики Казахстан 4 августа 2022 года № 29021. Утратил силу приказом Министра финансов РК от 16.08.2024 № 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16.08.2024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2015 года № 693 "Об утверждении Правил сбора, обобщения и анализа отчетности государственных закупок, в том числе порядка формирования отчетности государственных закупок" (зарегистрирован в Реестре государственной регистрации нормативных правовых актов под № 12734) следующее изменение: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сбора, обобщения и анализа отчетности государственных закупок, в том числе порядка формирования отчетности государственных закупок,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784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проведенных государственных закупках товаров, работ, услуг с _________ по___________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заказчика)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выделенная для закупки,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проведенных закупок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поставщиков-победителей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поставщики-победители: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Армения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зарубежных стран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конкурса.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открытого конкурса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двухэтапных процедур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предварительным квалификационным отбором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рамочных соглашений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рейтингово-балльной системы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расчета стоимости жизненного цикла приобретаемых товаров, работ,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аукциона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запроса ценовых предложений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из одного источника.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государственным закупкам способом конкурса, признанных несостоявшимися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государственным закупкам способом аукциона, признанных несостоявшимися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государственным закупкам способом запроса ценовых предложений, признанных несостоявшимися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из одного источника путем прямого заключения договора.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услуг, относящихся к сферам естественных монополий, а также энергоснабжения или купли-продажи электрической энергии с гарантирующим поставщиком электрической энергии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 по ценам, тарифам, установленным законодательством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услуг, а также работ по корректировке предпроектной или проектно-сметной документации у лица, разработавшего данную предпроектную или проектно-сметную документацию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 вследствие возникновения обстоятельств непреодолимой силы, в том числе локализации и (или) ликвидации последствий чрезвычайных ситуаций, для локализации и (или) ликвидации впервые или вновь выявленных на территории Республики Казахстан особо опасных, экзотических болезней животных, карантинных объектов, чужеродных видов, для проведения мероприятий в карантинных зонах и неблагополучных пунктах по особо опасным болезням животных, в очагах распространения карантинных объектов, экстренных фитосанитарных мероприятий, для ликвидации аварий на электроэнергетических объектах, коммуникационных системах жизнеобеспечения, объектах железнодорожного, воздушного, автомобильного, водного транспорта, очистных сооружениях, нефтетрубопроводах, газопроводах, и необходимости срочного медицинского вмешательства, а также при возникновении поломок, выхода из строя коммуникаций, механизмов, агрегатов, запасных частей и материалов в пути следования, требующих незамедлительного восстановления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 за счет денег, выделенных из резерва Правительства Республики Казахстан, в случаях возникновения ситуаций, угрожающих политической, экономической и социальной стабильности, жизни и здоровью людей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 в государственный материальный резерв для оказания регулирующего воздействия на рынок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по хранению материальных ценностей государственного материального резерва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для осуществления оперативно-розыскной, контрразведывательной деятельности, следственных действий органами, уполномоченными их осуществлять в соответствии с законодательством Республики Казахстан, а также государственными предприятиями и акционерными обществами, сто процентов голосующих акций которых принадлежат государству, в отношении которых органы национальной безопасности осуществляют управление в соответствии с законодательством Республики Казахстан о государственном имуществе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услуг, необходимых для осуществления деятельности по предупреждению, пресечению и противодействию терроризму, экстремизму, органами, уполномоченными ее осуществлять в соответствии с законодательством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международных рейтинговых агентств, финансовых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специализированных библиотек для незрячих и слабовидящих граждан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услуг, предусмотренных законодательством Республики Казахстан о выборах и республиканском референдуме, по перечню, утвержденному Правительством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по изготовлению государственных и ведомственных наград и документов к ним, нагрудного знака депутата Парламента Республики Казахстан и документа к нему, государственных поверительных клейм, паспортов (в том числе служебных и дипломатических), удостоверений личности граждан Республики Казахстан, вида на жительство иностранца в Республике Казахстан, удостоверения лица без гражданства, свидетельств о регистрации актов гражданского состояния, а также приобретения у поставщиков, определенных Правительством Республики Казахстан, печатной продукции, требующей специальной степени защиты, по перечню, утвержденному Правительством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услуг, осуществляемого в соответствии с международными договорами Республики Казахстан, по перечню, утвержденному Правительством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услуг, связанных с использованием денег грантов, предоставляемых Правительству Республики Казахстан на безвозмездной основе государствами, правительствами государств, международными и государственными организациями, зарубежными неправительственными общественными организациями и фондами, чья деятельность носит благотворительный и международный характер, а также денег, выделяемых на софинансирование данных грантов в случаях, когда в соглашениях об их предоставлении предусмотрены иные процедуры приобретения товаров, работ,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по подготовке, переподготовке и повышению квалификации работников за рубежом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по лечению граждан Республики Казахстан за рубежом, а также услуг по их транспортировке и сопровождению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услуг, оказываемых адвокатами лицам, освобожденным от ее оплаты в соответствии с законами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 загранучреждениями Республики Казахстан, обособленными подразделениями заказчиков, действующих от их имени, для обеспечения своей деятельности на территории иностранного государства, а также для целей миротворческих операций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услуг, связанных с представительскими расходами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периодических печатных изданий на бумажном и (или) электронном носителях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по предоставлению информации международными и (или) зарубежными информационными организациями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государственным органом товаров, работ, услуг у акционерных обществ, хозяйственных товариществ, сто процентов голосующих акций (долей участия в уставном капитале) которых принадлежат государству, и у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соответствующие полномочия которых, в том числе государственного органа, установлены законами Республики Казахстан, указами Президента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специальных социальных услуг, предусмотренных гарантированным объемом специальных социальных услуг и услуг по оценке и определению потребности в специальных социальных услугах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услуг, производимых, выполняемых, оказываемых государственными предприятиями учреждений уголовно-исполнительной (пенитенциарной) системы. Перечень и объемы товаров, работ, услуг, а также перечень государственных предприятий учреждений уголовно-исполнительной (пенитенциарной) системы, у которых приобретаются такие товары, работы, услуги, утверждаются Правительством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государственным органом, обеспечивающим деятельность Президента Республики Казахстан, Парламента Республики Казахстан, Правительства Республики Казахстан, товаров, работ, услуг у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по основному предмету деятельности таких государственных предприятий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услуг, необходимых для обеспечения охраны и безопасности (в том числе участия в обеспечении безопасности) Президента Республики Казахстан, иных охраняемых лиц и объектов, предназначенных для пребывания охраняемых лиц, а также услуг по формированию видеоархива и информационному обслуживанию деятельности Президента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услуг, необходимых для обеспечения деятельности Президента Республики Казахстан и иных охраняемых лиц, содержания, обслуживания и функционирования государственных резиденций, автотранспортных средств и воздушных судов, предназначенных для обслуживания Президента Республики Казахстан и иных охраняемых лиц, а также приобретения товаров, работ, услуг,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 государственными предприятиями, юридическими лицами, пятьдесят и более процентов голосующих акций (долей участия в уставном капитале) которых принадлежат государству, в отношении которых государственный орган, обеспечивающий деятельность Президента Республики Казахстан, Парламента Республики Казахстан, Правительства Республики Казахстан, либо его ведомства осуществляют управление в соответствии с законодательством Республики Казахстан о государственном имуществе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консультационных и юридических услуг по оценке перспектив разбирательств, защите и представлению интересов государства либо заказчиков в арбитражах, иностранных арбитражах, иностранных государственных и судебных органах, а также в процессе до арбитражного (судебного) урегулирования споров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 у лица, определенного законами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по обработке данных статистических наблюдений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имущества (активов), реализуемого на торгах (аукционах)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по подготовке космонавтов и организации осуществления полетов космонавтов в космос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по ремонту авиационной техники на специализированных авиаремонтных предприятиях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аппаратами акимов городов районного значения, сел, поселков, сельских округов однородных товаров, если годовой объем таких однородных товаров, работ, услуг в стоимостном выражении не превышает трехтысячекратный размер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услуг, связанных с направлением учащихся, студентов, аспирантов для участия в творческих состязаниях (конкурсах, олимпиадах, фестивалях, играх), выставках, конференциях, форумах, мастер-классах, стажировках, выполнения учебных практических заданий, включая проезд к месту проведения указанных мероприятий и обратно, наем жилого помещения, транспортное обслуживание, обеспечение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являющихся культурными ценностями, в том числе музейных предметов и музейных коллекций, а также редких и ценных изданий, рукописей, архивных документов, включая копии, имеющих историческое, художественное или иное культурное значение, предназначенных для пополнения государственных музейного, библиотечного, архивного фондов, кино-, фотофонда и иных аналогичных фондов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организацией культуры, организацией образования в области культуры, телерадиовещательной организацией товаров и услуг для осуществления сценических представлений, публичного исполнения и представления произведений искусства и культурных ценностей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размещения заказа на посещение зоопарка, театра, кинотеатра, концерта, цирка, музея, выставки и спортивного мероприятия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по авторскому надзору за разработкой проектной документации объектов капитального строительства, авторскому надзору за строительством, реконструкцией и капитальным ремонтом объектов капитального строительства соответствующими авторами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если имеется необходимость в осуществлении государственных закупок ежедневной и (или) еженедельной потребности на период до подведения итогов государственных закупок и вступления в силу договора о государственных закупках в случае, если такие государственные закупки осуществляются по перечню, утвержденному уполномоченным органом, в объеме, не превышающем объема государственных закупок таких товаров, работ, услуг, необходимого для обеспечения потребности заказчика в течение срока проведения государственной закупки, но не более чем на два месяца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спортивного инвентаря и оборудования (снаряжения), спортивной экипировки, необходимых для участия и (или) подготовки спортивных национальных и сборных команд Республики Казахстан, а также для участия спортивных национальных и сборных команд Республики Казахстан в олимпийских, паралимпийских, сурдлимпийских играх и других международных спортивных мероприятиях на основании календарного плана, утвержденного уполномоченным органом в области физической культуры и 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связи для нужд национальной обороны и национальной безопасности, а также обеспечения правопорядка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здания, строения, сооружения, помещения, имеющих нежилое назначение, определенных актом в соответствии с законодательством Республики Казахстан, а также аренды здания, строения, сооружения, помещения, имеющих нежилое назначение, закупки услуг по техническому содержанию (в том числе государственными органами, размещающимися в зданиях, относящихся к особо важным государственным объектам), охране и обслуживанию одного или нескольких нежилых помещений, переданных в безвозмездное пользование и (или) в оперативное управление заказчику, в случае, если эти услуги оказываются другому лицу или лицам, пользующимся нежилыми помещениями, находящимися в здании, в котором расположены нежилые помещения, переданные в безвозмездное пользование и (или) в оперативное управление заказчику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 общественных объединений лиц с инвалидностью Республики Казахстан и (или) организаций, создаваемых общественными объединениями лиц с инвалидностью Республики Казахстан, услуг инватакси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 и услуг, необходимых для обеспечения деятельности подразделений специального назначения правоохранительных и специальных государственных органов, связанных с обнаружением и обезвреживанием взрывчатых веществ и взрывчатых устройств, проведением антитеррористических операций, а также специальных операций по освобождению заложников, задержанию и обезвреживанию вооруженных преступников, экстремистов, террористов, членов организованных преступных групп, лиц, совершивших тяжкие и особо тяжкие преступления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 у лица, определенного Правительством Республики Казахстан по решению (поручению) Президента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 случаях приобретения товаров у юридического лица, заключившего соглашение об инвестициях,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295-2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через товарные биржи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через электронный магазин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закупок, (тенге)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объем закупок у поставщиков, (тенге):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экономия от проведенных закупок,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экономия от проведенных закупок,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Армения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зарубежных 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