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8c5cf" w14:textId="708c5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1 августа 2022 года № 6-НҚ. Зарегистрирован в Министерстве юстиции Республики Казахстан 3 августа 2022 года № 29007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финансов и государственных закупок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по чрезвычайным ситуациям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августа 2022 года № 6-НҚ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19 марта 2015 года № 256 "Об утверждении норм положенности форменной одежды и специального обмундирования сотрудников, осуществляющих функции по предупреждению и ликвидации чрезвычайных ситуаций природного и техногенного характера, оказанию экстренной медицинской и психологической помощи населению, сотрудников органов государственной противопожарной службы" (зарегистрирован в Реестре государственной регистрации нормативных правовых актов под № 10802).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 декабря 2015 года № 984 "О внесении изменений и дополнений в приказ Министра внутренних дел Республики Казахстан от 19 марта 2015 года № 256 "Об утверждении норм положенности форменной одежды и специального обмундирования сотрудников органов государственной противопожарной службы" (зарегистрирован в Реестре государственной регистрации нормативных правовых актов под № 12869).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 февраля 2018 года № 89 "О внесении изменений и дополнений в приказ Министра внутренних дел Республики Казахстан от 19 марта 2015 года № 256 "Об утверждении норм положенности форменной одежды и специального обмундирования сотрудников, осуществляющих функции по предупреждению и ликвидации чрезвычайных ситуаций природного и техногенного характера, оказанию экстренной медицинской и психологической помощи населению, сотрудников органов государственной противопожарной службы" (зарегистрирован в Реестре государственной регистрации нормативных правовых актов под № 16516).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внутренних дел Республики Казахстан и Министра по чрезвычайным ситуациям Республики Казахстан, в которые вносятся изменения и дополнения, утвержденного приказом Министра внутренних дел Республики Казахстан от 13 декабря 2019 года № 1064 "О внесении изменений и дополнений в некоторые приказы Министра внутренних дел Республики Казахстан и Министра по чрезвычайным ситуациям Республики Казахстан" (зарегистрирован в Реестре государственной регистрации нормативных правовых актов под № 19738).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