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a54f" w14:textId="9fba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июля 2022 года № 9. Зарегистрирован в Министерстве юстиции Республики Казахстан 2 августа 2022 года № 28992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2022-2023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2022-2023 учебный год по квоте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докторов PhD в организациях высшего и (или) послевузовского образования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______2022 года № ___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2022-2023 учебный год по группам образовательных программ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M001 - Педагогика и психология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"ALIKHAN BOKEIKHAN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M002 - Дошкольное обучение и воспитание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M003 - Подготовка педагогов без предметной специализации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M005 - Подготовка педагогов физической культуры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"Казахская академия спорта и туризма"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M006 - Подготовка педагогов музыки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M007 - Подготовка педагогов художественного труда, графики и проектирования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M008 - Подготовка педагогов профессионального обучения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M010 - Подготовка педагогов математики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M011 - Подготовка педагогов физики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M012 - Подготовка педагогов информатики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M013 - Подготовка педагогов химии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M014 - Подготовка педагогов биологии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M015 - Подготовка педагогов географии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M016 - Подготовка педагогов истории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"ALIKHAN BOKEIKHAN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M017 - Подготовка педагогов казахского языка и литературы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M018 - Подготовка педагогов русского языка и литературы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M019 - Подготовка педагогов иностранного языка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"Павлодарский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Некоммерческое акционерное общество "Южно-Казахстанский государственный педагогический университет"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M020 - Подготовка социальных педагогов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M021 - Специальная педагогика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M028 - Режиссура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M032 - Аудиовизуальное искусство и медиа производство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M035 - Мода, дизайн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M036 - Полиграфия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M050 - Философия и этика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M051 - Религия и теология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"Египетский университет исламской культуры "Нур-Мубарак"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M052 - Исламоведение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"Египетский университет исламской культуры "Нур-Мубарак"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M053 - История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M153 – Археология и этнология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M054 - Тюркология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M055 - Востоковедение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M056 - Переводческое дело, синхронный перевод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M057 - Лингвистика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M058 - Литература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M059 - Иностранная филология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M060 - Филология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"ALIKHAN BOKEIKHAN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M061 - Социология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M062 - Культурология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M063 - Политология и конфликтология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M064 - Международные отношения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M065 - Регионоведение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M066 - Психология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M067 - Журналистика и репортерское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M068 - Связь с общественностью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M069 - Библиотечное дело, обработка информации и архивное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M070 - Экономика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"Казахский автомобильно-дорожный институт имени Л.Б.Гончарова"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нефти и газа имени Сафи Утебаева"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M071 - Государственное и местное управление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M072 - Менеджмент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"Astana IT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"Алматы Менеджмент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"ALIKHAN BOKEIKHAN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"Международный университет информационных технологий"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M073 - Аудит и налогообложение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M074 - Финансы, банковское и страховое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"Алматы Менеджмент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"Казахстанско-Американский Свободный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M075 - Маркетинг и реклама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"Алматы Менеджмент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M077 - Оценка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M078 - Право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"Университет КАЗГЮУ имени М.С. Нарикбаева"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"Алматы Менеджмент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M079 - Судебная экспертиза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M080 - Биология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"Международный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M081 - Генетика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M082 - Биотехнология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ограниченной ответственностью "Казахстанский инженерно-технологический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M083 - Геоботаника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M084 - География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M085 - Гидрология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M086 - Метеорология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M087 - Технология охраны окружающей среды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"Жетысуский университет имени Ильяса Жансугурова"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M088 - Гидрогеология и инженерная геология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M089 - Химия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M090 - Физика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M091 - Сейсмология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M092 - Математика и статистика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M093 - Механика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M094 - Информационные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"Astana IT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"Международный университет информационных технологий"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имени Сулеймана Демиреля"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M095 - Информационная безопасность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M096 - Коммуникации и коммуникационные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"Международный университет информационных технологий"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M097 - Химическая инженерия и процессы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нефти и газа имени Сафи Утебаева"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M098 - Теплоэнергетика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M099 - Энергетика и электротехника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"Рудненский индустриальный институт"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нефти и газа имени Сафи Утебаева"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M100 - Автоматизация и управление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M101 - Материаловедение и технология новых материалов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M102 - Робототехника и мехатроника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M103 - Механика и металлообработка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M104 - Транспорт, транспортная техника и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ограниченной ответственностью "Казахстанский инженерно-технологический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"Казахский автомобильно-дорожный институт имени Л.Б.Гончарова"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M105 - Авиационная техника и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гражданской авиации"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M106 - Летная эксплуатация летательных аппаратов и двигателей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гражданской авиации"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M107 - Космическая инженерия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M108 - Наноматериалы и нанотехнологии (по областям применения)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M109 - Нефтяная и рудная геофизика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M110 - Морская техника и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M111 - Производство продуктов питания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ограниченной ответственностью "Казахстанский инженерно-технологический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M112 - Технология деревообработки и изделий из дерева (по областям применения)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M113 - Технология обработки материалов давлением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M114 - Текстиль: одежда, обувь и кожаные изделия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M115 - Нефтяная инженерия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нефти и газа имени Сафи Утебаева"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M116 - Горная инженерия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"Рудненский индустриальный институт"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"Жезказганский университет имени О.А.Байконурова"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M117 - Металлургическая инженерия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"Рудненский индустриальный институт"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M118 - Обогащение полезных ископаемых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M119 - Технология фармацевтического производства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M120 - Маркшейдерское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M121 - Геология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"Казахстанско-Британский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нефти и газа имени Сафи Утебаева"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M122 - Архитектура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M123 - Геодезия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M124 - Строительство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"Рудненский индустриальный институт"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"Казахский автомобильно-дорожный институт имени Л.Б.Гончарова"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M125 - Производство строительных материалов, изделий и конструкций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M126 - Транспортное строительство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"Казахский автомобильно-дорожный институт имени Л.Б.Гончарова"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M127 - Инженерные системы и сети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"Международная образовательная корпорация"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M128 - Землеустройство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M129 - Гидротехническое строительство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M130 - Стандартизация, сертификация и метрология (по отраслям)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M131 - Растениеводство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ограниченной ответственностью "Казахстанский инженерно-технологический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M132 - Животноводство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M133 - Лесное хозяйство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M134 - Рыбное хозяйство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M135 - Энергообеспечение сельского хозяйства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M136 - Аграрная техника и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M137 - Водные ресурсы и водопользования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M138 - Ветеринария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агротехнический университет имени Сакена Сейфуллина"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имени Шакарима города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M139 - Менеджмент в здравоохранении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"Казахстанский медицинский университет "ВШОЗ"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M140 - Общественное здравоохранение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медицинский университет имени Марата Оспанова"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"Казахстанский медицинский университет "ВШОЗ"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Негосударственное учреждение образования "Казахстанско-Российский медицинский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"Южно-Казахстанская медицинская академия"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M141 - Сестринское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медицинский университет имени Марата Оспанова"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"Южно-Казахстанская медицинская академия"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M142 - Фармация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"Южно-Казахстанская медицинская академия"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M143 - Биомедицина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медицинский университет имени Марата Оспанова"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M144 - Медицина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медицинский университет имени Марата Оспанова"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"Казахстанский медицинский университет "ВШОЗ"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"Международный казахско-турецкий университет имени Ходжи Ахмеда Ясави"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Негосударственное учреждение образования "Казахстанско-Российский медицинский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"Южно-Казахстанская медицинская академия"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M145 - Медико-профилактическое дело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Караганда"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медицинский университет имени С.Д.Асфендиярова"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медицинский университет имени Марата Оспанова"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"Казахстанский медицинский университет "ВШОЗ"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"Медицинский университет Семей"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Негосударственное учреждение образования "Казахстанско-Российский медицинский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"Южно-Казахстанская медицинская академия"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M146 - Социальная работа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M147 - Туризм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"Туран"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Товарищество с ограниченной ответственностью "Университет международного бизнеса"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"Университет Туран-Астана"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"Казахская академия спорта и туризма"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M148 - Досуг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M149 - Ресторанное дело и гостиничный бизнес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"Университет Нархоз"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M150 - Санитарно-профилактические мероприятия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университет имени Сарсена Аманжолова"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M151 - Транспортные услуги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гражданской авиации"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"Казахский автомобильно-дорожный институт имени Л.Б.Гончарова"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M152 - Логистика (по отраслям)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"Евразийский национальный университет имени Л.Н. Гумилева"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университет имени академика Е.А. Букетова"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M210 - Магистральные сети и инфраструктура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M310 - Транспортные сооружения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8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профильного направления на 2022-2023 учебный год по группам образовательных программ</w:t>
            </w:r>
          </w:p>
          <w:bookmarkEnd w:id="12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M001 - Педагогика и психология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"Кокшетауский университет имени Абая Мырзахметова"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"Кокшетауский университет имени Ш. Уалиханова"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Учреждение образования "ALIKHAN BOKEIKHAN UNIVERSITY"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M011 - Подготовка педагогов физики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M012 - Подготовка педагогов информатики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"Актюбинский региональный университет имени К. Жубанова"*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"Атырауский университет имени Халела Досмухамедова"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M013 - Подготовка педагогов химии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M014 - Подготовка педагогов биологии (казахский, русский, английский языки)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педагогический университет имени Абая"*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M019 - Подготовка педагогов иностранного языка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университет имени аль-Фараби"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государственный педагогический университет"*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"Казахский университет международных отношений и мировых языков имени Абылай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женский педагогический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университет имени Махамбета Утемисова"*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M063 - Политология и конфликтология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M096 - Коммуникации и коммуникационные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M099 - Энергетика и электротехника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"Рудненский индустриальный институт"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"Южно-Казахстанский университет имени М. Ауэзова"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M100 - Автоматизация и управление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"Алматинский университет энергетики и связи"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"Академия логистики и транспорта"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исследовательский технический университет имени К.И. Сатпаева"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M102 - Робототехника и мехатроника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M103 - Механика и металлообработка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индустриальный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"Каспийский университет технологий и инжиниринга имени Ш. Есенова"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M104 - Транспорт, транспортная техника и технологии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"Восточно-Казахстанский технический университет имени Д. Серикбаева"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M130 - Стандартизация, сертификация и метрология (по отраслям)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"Таразский региональный университет имени М.Х. Дулати"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Акционерное общество "Алматинский технологический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"Карагандинский технический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Частное учреждение "Карагандинский университет Казпотребсоюза"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M131 - Растениеводство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"Кызылординский университет имени Коркыт Ата"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M132 - Животноводство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
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Наименования организаций высшего и (или) послевузовского образования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"Костанайский региональный университет имени А. Байтурсынова"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"Торайгыров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"Казахский национальный аграрный исследовательский университет"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"Западно-Казахстанский аграрно-технический университет имени Жангир хана"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Некоммерческое акционерное общество "Северо-Казахстанский университет имени Манаша Козыбаева"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указанные ОВПО ведут подготовку магистров профильного направления на английском языке обучения.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магистров на 2022-2023 учебный год по квоте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им. К.Жубанова"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Х.Досмухамедова"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И.Жансугурова"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М.Утемисова"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7М01 Педагогические науки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7M07 Инженерные, обрабатывающие и строительные отрасли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7M08 Сельское хозяйство и биоресурсы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технологии и инжиниринга имени Ш. Есенова"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М.Козыбаева"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7М01 Педагогические науки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7M07 Инженерные, обрабатывающие и строительные отрасли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7M08 Сельское хозяйство и биоресурсы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в организациях высшего и (или) послевузовского образования на 2022-2023 учебный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ОВПО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наименование группы образовательных программ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мест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целевые места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Авиационная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История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История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казанное предприятие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биотехнологии"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"National Laboratory Astana"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"Казахская академия спорта и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Энергообеспечение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Гидрогеология и инженерная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Нефтяная и рудная геофизика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Транспортные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Дошкольное обучение и воспитание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М.Утемисова"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Подготовка педагогов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Подготовка педагогов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Подготовка кадров по социальной педагогике и самопознанию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Религия и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История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истории и этнологии имени Ч.Ч. Валиханова"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D153 - Археология и этнология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археологии имени А.Х. Маргулана"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Тюркология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Востоковедение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востоковедения имени Р.Б. Сулейменова"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Литература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литературы и искусства имени М.О.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языкознания имени А. Байтурсынова"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Политология и конфликтология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философии, политологии и религиоведения"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"Казахский национальный педагогический университет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Библиотечное дело, обработка информации и архивное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"Институт экономики"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"Ғылым ордасы"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зоологии"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"Институт биологии и биотехнологии растений"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институт проблем биологической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генетики и физиологии"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молекулярной биологии и биохимии им. М.А. Айтхожина"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"Республиканская коллекция микроорганизмов"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Антиген"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"Научно-производственный центр микробиологии и вирусологии"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"Центрально-Азиатский региональный гляциологический центр категории 2 под эгидой ЮНЕСКО"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Акционерное общество "Институт географии и водной безопасности"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математики и математического моделирования"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Информационная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информационных и вычислительных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Робототехника и 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Космическая инженерия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механики и машиноведения имени академика У.А. Джолдасбекова"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"Институт проблем горения"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–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Стандартизация, сертификация и метрология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по отраслям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Регионоведение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Материаловедение и технология новых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Наноматериалы и нанотехнологии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Горная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и этика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История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"Карагандинский университет Казпотребсоюза"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Республиканское государственное предприятие на праве хозяйственного ведения "Мангишлакский экспериментальный ботанический сад"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D053 - История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и репортерское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Растениеводство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Животноводство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Технология фармацевтического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Международные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–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Переводческое дело, синхронный перевод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Иностранная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Теплоэнергетика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Некоммерческое акционерное общество "Восточно-Казахстанский технический университет имени Д. Серикбаева"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Металлургическая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Коммуникации и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и электротехника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Транспорт, транспортная техника и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Подготовка педагогов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Водные ресурсы и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Подготовка педагогов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Подготовка педагогов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Информационные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и налогообложение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Некоммерчесткое акционерное общество "Университет Нархоз"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Государственное и местное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Финансы, 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и реклама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Подготовка педагогов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Подготовка педагогов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Подготовка педагогов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Подготовка педагогов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Подготовка педагогов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Подготовка педагогов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Подготовка педагогов истории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Технология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Автоматизация и управление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и металлообработка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Производство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Текстиль: одежда, обувь и кожаные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Производство строительных материалов,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Санитарно-профилактические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"Медицинский университет 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Сафи Утебаева"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Химическая инженерия и процессы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Нефтяная инженерия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Итого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