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7ed0" w14:textId="5f67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организаций высшего и (или) послевузовского образования Республики Казахстан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июля 2022 года № 12. Зарегистрирован в Министерстве юстиции Республики Казахстан 28 июля 2022 года № 28926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2022-2023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государственного образовательного заказа (мест)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усиления языковой подготовки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А. Байтурсынова"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Иностранные граждане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