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9f559" w14:textId="199f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23 января 2015 года № 50 "Об утверждении квалификационных требований для осуществления деятельности по изготовлению Государственного Флага Республики Казахстан и Государственного Герба Республики Казахстан, и перечня документов, подтверждающих соответствие им"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торговли и интеграции Республики Казахстан от 26 июля 2022 года № 306-НҚ. Зарегистрирован в Министерстве юстиции Республики Казахстан 27 июля 2022 года № 28922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Порядок введения в действие см. п.</w:t>
      </w:r>
      <w:r>
        <w:rPr>
          <w:rFonts w:ascii="Times New Roman"/>
          <w:b w:val="false"/>
          <w:i w:val="false"/>
          <w:color w:val="ff0000"/>
          <w:sz w:val="28"/>
        </w:rPr>
        <w:t>4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23 января 2015 года № 50 "Об утверждении квалификационных требований для осуществления деятельности по изготовлению Государственного Флага Республики Казахстан и Государственного Герба Республики Казахстан, и перечня документов, подтверждающих соответствие им" (зарегистрирован в Реестре государственной регистрации нормативных правовых актов под № 10381)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Квалификационных требованиях</w:t>
      </w:r>
      <w:r>
        <w:rPr>
          <w:rFonts w:ascii="Times New Roman"/>
          <w:b w:val="false"/>
          <w:i w:val="false"/>
          <w:color w:val="000000"/>
          <w:sz w:val="28"/>
        </w:rPr>
        <w:t>, для осуществления деятельности по изготовлению Государственного Флага Республики Казахстан и Государственного Герба Республики Казахстан, и перечне документов, подтверждающих соответствие им,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Наличие на выпускаемую продукцию сертификата о происхождении товара формы "СТ-KZ"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торговли и интеграции Республики Казахстан от 13 июля 2021 года № 454-НҚ "Об утверждении Правил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установлении форм сертификата по определению страны происхождения товара" (зарегистрирован в Реестре государственной регистрации нормативных правовых актов под № 23514)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сертификате происхождении товара формы "СТ-KZ" с указанием наименования, номера, даты и наименования организации, выдавшей сертификат (согласно приложению)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Министр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культуры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