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3daa" w14:textId="9983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июля 2022 года № 161. Зарегистрирован в Министерстве юстиции Республики Казахстан 25 июля 2022 года № 28899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за № 14448)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испытательного срока и порядка закрепления наставников,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21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испытательного срока и порядка закрепления наставников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испытательного срока и порядок закрепления наставников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 службе Республики Казахстан" и регламентируют порядок и условия прохождения испытательного срока, порядок закрепления наставников, обязанности наставника и испытуемого, порядок предоставления отзыва наставником и руководителем структурного подразделения, в котором работает испытуемый, а также условия внесения рекомендации уполномоченному лицу по поощрению наставников.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испытуемый – лицо, впервые принятое на административную государственную службу или вновь поступающее на административную государственную службу после увольнения с государственной должности по результатам оценки деятельности, испытательного срока, итогов аттестации либо по отрицательным мотивам;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испытательный срок – период времени, устанавливаемый для испытуемых в целях проверки их соответствия занимаемым государственным должностям;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наставничество – процесс адаптации и профессиональной подготовки испытуемых к самостоятельному выполнению служебных обязанностей;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– государственный служащий, закрепляемый за испытуемым, оказывающий ему практическую помощь в его профессиональной адаптации;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лицо – должностное лицо (орган), имеющее право назначения на должности, либо уполномоченного им должностного лица.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государственных служащих, поступивших на политическую государственную службу, административную государственную службу корпуса "А", акимов города районного значения, села, поселка, сельского округа испытательный срок не устанавливается.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служащих правоохранительных органов.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прохождения испытательного срока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испытуемых испытательный срок составляет три месяца.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неудовлетворительном результате испытательный срок продлевается на три месяца без повторного последующего продления по решению должностного лица (органа), имеющего право назначения на государственную должность, либо уполномоченного им должностного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прохождения испытательного срока испытуемого исчисляется с момента издания акта государственного органа о приеме его на работу.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признания результатов испытания неудовлетворительными является ненадлежащее выполнение испытуемым возложенных на него должностных обязанностей.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факты, а также материалы и документы, предоставляемые наставником (или непосредственным руководителем испытуемого), которые подтверждают ненадлежащее выполнение должностных обязанностей испытуемым, письменно фиксируются и собираются службой управления персоналом (кадровой службой) и отражаются в отзыве о результатах испытания.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закрепления наставников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период испытательного срока, в том числе при его продлении, за испытуемыми, впервые поступающими на административную государственную службу, закрепляются наставники.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граждан,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ведомств, областных исполнительных органов, исполнительных органов городов республиканского значения, столицы, финансируемых из местного бюджета, районных, городских исполнительных органов, финансируемых из местного бюджета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наставничества не засчитываются периоды отсутствия сотрудника на службе по уважительным причинам, за исключением нахождения испытуемого в командировке, на переподготовке и повышении квалификации.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Закрепление государственного служащего в качестве наставника производится на основании приказа уполномоченного лица в акте государственного органа о приеме на работу испытуемого.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закрепление за одним наставником более двух испытуемых.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Замена наставника производится приказом уполномоченного лица в случаях: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двух недель по уважительным причинам;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обоснованного письменного заявления наставника об отстранении его от наставнической деятельности в целом или в отношении конкретного испытуемого;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обоснованного письменного заявления испытуемого о замене наставника;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привлечения наставника к дисциплинарной, административной или уголовной ответственности в связи со служебной деятельностью.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осуществления наставничества не изменяется.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 между освобождением наставника от наставничества и закреплением за испытуемым нового наставника составляет не более трех рабочих дней.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Наставник: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испытуемым поручений;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испытуемому в овладении избранной профессией, разъясняет ему функциональные обязанности, показывает приемы и способы их качественного выполнения, выявляет и совместно анализирует и устраняет допущенные ошибки;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испытуемого в эффективном осуществлении служебной деятельности, а также в самостоятельном решении поставленных задач;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испытуемого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волевые, деловые и нравственные качества испытуемого, его отношение к работе, коллективу и гражданам;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недопущению нарушений трудовой дисциплины и законности испытуемым;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случаях необходимости предложения руководителю структурного подразделения, в котором работает испытуемый, о применении мер воспитательного и дисциплинарного воздействия;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является ответственным за состояние работы по наставничеству.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Испытуемый: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за помощью к своему наставнику;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прилагает меры к повышению уровня своей профессиональной компетенции, развитию навыков и способностей, получению знаний;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участвует в общественной жизни коллектива;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перенимает у наставника эффективные формы и методы работы;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следует рекомендациям наставника при выполнении должностных обязанностей;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ответственным за конечные результаты работы в соответствии с поставленными перед ним задачами.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Наставником может быть назначен государственный служащий со стажем государственной службы не менее двух лет, обладающий высокими профессиональными качествами, имеющий результаты оценки деятельности за последний год не ниже "эффективно", склонность к воспитательной работе и пользующийся авторитетом в коллективе, а также у которого отсутствуют дисциплинарные взыскания на момент назначения наставником.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распространяются на государственных служащих государственных органов со штатной численностью менее десяти единиц.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(кадровая служба) разрабатывает проект акта о принятии на работу испытуемого и назначении наставника с учетом требований пункта 14 настоящих Правил.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Испытуемый после окончания срока наставничества готовит отчет о прохождении испытательного срока, исполненных поручениях, приобретенных знаниях и навыках в период наставничества, замечаниях и предложениях по организации наставничества.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Отчет испытуемого представляется руководителю структурного подразделения, в котором он работает (далее – непосредственный руководитель).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завершению наставничества наставник готовит отзыв на испытуемого, в котором отражаются результаты выполнения должностных обязанностей испытуемого, уровень его профессиональных знаний, развития навыков и умений, способность самостоятельно исполнять служебные обязанности, качество подготовки служебной документации, а также рекомендации о прохождении либо не прохождении испытуемым испытательного срока.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Отзыв представляется непосредственному руководителю испытуемого.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согласии с подготовленным наставником отзывом, непосредственный руководитель согласовывает данный отзыв.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мнение непосредственного руководителя не совпадает с подготовленным наставником отзывом, то он может предоставить свое мнение в виде отзыва об испытуемом уполномоченному лицу отдельно.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отзыва на испытуемого непосредственный руководитель отражает в нем результаты выполнения должностных обязанностей испытуемого, уровень его профессиональных знаний, развития навыков и умений, способность самостоятельно исполнять служебные обязанности, качество подготовки служебной документации, а также рекомендации о прохождении либо не прохождении испытуемым испытательного срока.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течение трех рабочих дней со дня завершения наставничества, отчет испытуемого и отзыв наставника, согласованный с непосредственным руководителем испытуемого, либо отзыв непосредственного руководителя представляются службой управления персоналом (кадровой службой) уполномоченному лицу.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представленной информации о проделанной работе, уполномоченное лицо в течение трех рабочих дней выносит решение о прохождении либо не прохождении испытуемым испытательного срока.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уполномоченное лицо может заслушать испытуемого, наставника и непосредственного руководителя испытуемого.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Отзыв наставника, отчет испытуемого с приложением необходимых документов хранятся в личном деле испытуемого.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образцовое выполнение служебного долга, значительный вклад в профессиональное становление и воспитание испытуемого служба управления персоналом (кадровая служба) рекомендует уполномоченному лицу поощрить наставника в соответствии с законодательством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наставничества возлагается на службу управления персоналом (кадровую службу).</w:t>
      </w:r>
    </w:p>
    <w:bookmarkEnd w:id="70"/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>
      25. Служба управления персоналом (кадровая служба) изучает и обобщает опыт организации наставничества, вносит руководителю государственного органа предложения о совершенствовании работы по наставничеству.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