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a70" w14:textId="e3e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июля 2022 года № 264. Зарегистрирован в Министерстве юстиции Республики Казахстан 21 июля 2022 года № 28867. Утратил силу приказом Министра труда и социальной защиты населения Республики Казахстан от 24 мая 2023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за № 17319)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Сагиндикову Н.Е.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______20__г.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за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получателях назначенной государственной адресной социальной помощи"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ежемесячная)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периоде.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периоде.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периоде.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периоде.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периоде.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периоде.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периоде.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отчетном периоде.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отчетном периоде.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периоде.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периоде.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периоде.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периоде. Данная графа включает в себя графы 14-17.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периоде.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отчетном периоде.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периоде.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периоде.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периоде. Данная графа включает в себя графы 19-24.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периоде.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периоде.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периоде.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безусловной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подпись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получателях назначенной государственной адресной социальной помощи в виде безусловной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ежемесячная)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областей, городов республиканского значения и столицы.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периоде.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14-17.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безусловной денежной помощи в отчетном периоде.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19-24.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получателях назначенной государственной адресной социальной помощи в виде обусловленной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ежемесячная)</w:t>
      </w:r>
    </w:p>
    <w:bookmarkEnd w:id="117"/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 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14-17.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18-24.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154"/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ежеквартальная)</w:t>
      </w:r>
    </w:p>
    <w:bookmarkEnd w:id="164"/>
    <w:bookmarkStart w:name="z18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областных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получателях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171"/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квартале.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квартале.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квартале.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квартале.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квартале.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квартале.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квартале.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отчетном квартале.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отчетном квартале.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квартале.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квартале.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квартале.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квартале. Данная графа включает в себя графы 14-17.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квартале.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отчетном квартале.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квартале.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квартале.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квартале. Данная графа включает в себя графы 19-24.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квартале.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квартале.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квартале.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201"/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безусловной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2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22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 в виде безусловной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ежеквартальная)</w:t>
      </w:r>
    </w:p>
    <w:bookmarkEnd w:id="211"/>
    <w:bookmarkStart w:name="z22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о получателях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сведения по категориям учитываются согласно действующему статусу за отчетный период.</w:t>
      </w:r>
    </w:p>
    <w:bookmarkEnd w:id="218"/>
    <w:bookmarkStart w:name="z23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безусловной денежной помощи в отчетном квартале.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14-17.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13-17.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лиц с инвалидностью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безусловной денежной помощи в отчетном квартале.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19-24.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250"/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 в виде обусловленной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1-ГАСП, периодичность: ежеквартальная)</w:t>
      </w:r>
    </w:p>
    <w:bookmarkEnd w:id="260"/>
    <w:bookmarkStart w:name="z28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получателях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267"/>
    <w:bookmarkStart w:name="z28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обусловленной денежной помощи в отчетном квартале.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14-17.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19-24.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1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297"/>
    <w:bookmarkStart w:name="z31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выдаче гарантированного социального пакета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месяцем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месяцем в Министерство труда и социальной защиты населения Республики Казахстан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3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назначении и выдаче гарантированного социального пакета"</w:t>
      </w:r>
      <w:r>
        <w:br/>
      </w:r>
      <w:r>
        <w:rPr>
          <w:rFonts w:ascii="Times New Roman"/>
          <w:b/>
          <w:i w:val="false"/>
          <w:color w:val="000000"/>
        </w:rPr>
        <w:t>(Индекс: 1-ГАСПОДП, периодичность: ежемесячная)</w:t>
      </w:r>
    </w:p>
    <w:bookmarkEnd w:id="306"/>
    <w:bookmarkStart w:name="z32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о назначении и выдаче гарантированного социального пакета (далее – форма отчета).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по назначению и выдаче гарантированного социального пакета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313"/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периоде.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периоде.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периоде.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периоде.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периоде. Данная графа включает в себя графы 6-9.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периоде.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периоде.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периоде.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периоде.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с инвалидностью, которым назначена адресная социальная помощь в отчетном периоде.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периоде.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периоде. Данная графа включает в себя графу15 и графу17.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13 указывается количество назначенных штучных наборов товаров бытовой химии от 1 до 6 лет в отчетном периоде. 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периоде. Данная графа включает в себя графы 15-18.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15 указывается количество детей от 1 до 3 лет, которым назначен гарантированный социальный пакет в отчетном периоде. 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16 указывается количество назначенных штучных продуктовых наборов от 1 до 3 лет в отчетном периоде. 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17 указывается количество детей от 3 до 6 лет, которым назначен гарантированный социальный пакет в отчетном периоде. 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18 указывается количество назначенных штучных продуктовых наборов от 3 до 6 лет в отчетном периоде. 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19 указывается количество детей от 6 до 18 лет, которым назначен гарантированный социальный пакет для детей от 6 до 18 лет в отчетном периоде. 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графе 20 указывается количество назначенного гарантированного социального пакета в виде комплекта школьной формы для мальчиков в отчетном периоде. 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21указывается количество назначенного гарантированного социального пакета в виде школьной формы для девочек в отчетном периоде.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22указывается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периоде. 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периоде. 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графе 28 указывается количество назначенного гарантированного социального пакета в виде комплект спортивной формы для девочек в отчетном периоде. 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29 указывается количество детей от 1 до 6 лет, которым выдан гарантированный социальный пакет в отчетном периоде. Данная графа включает в себя графу32 и графу34.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графе 30 указывается количество выданных штучных наборов товаров бытовой химии для детей от 1 до 6 лет в отчетном периоде. 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периоде. Данная графа включает в себя графы 15-18.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32 указывается количество детей от 1 до 3 лет, которым выдан гарантированный социальный пакет в отчетном периоде. 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графе 33 указывается количество выданных штучных продуктовых наборов для детей от 1 до 3 лет в отчетном периоде. 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графе 34 указывается количество детей от 3 до 6 лет, которым выдан гарантированный социальный пакет в отчетном периоде. 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графе 35 указывается количество выданных штучных продуктовых наборов для детей от 3 до 6 лет в отчетном периоде. 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графе 36 указывается количество детей от 6 до 18 лет, которым выдан гарантированный социальный пакет для детей от 6 до 18 лет в отчетном периоде. 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графе 37 указывается количество выданного гарантированного социального пакета в виде комплекта школьной формы для мальчиков в отчетном периоде. 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38 указывается количество выданного гарантированного социального пакета в виде школьной формы для девочек в отчетном периоде. 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периоде. 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 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периоде.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45 указывается количество выданного гарантированного социального пакета в виде комплект спортивной формы для девочек в отчетном периоде.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8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364"/>
    <w:bookmarkStart w:name="z38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выдаче гарантированного социального пакета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5" w:id="3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назначении и выплате гарантированного социального пакета"</w:t>
      </w:r>
      <w:r>
        <w:br/>
      </w:r>
      <w:r>
        <w:rPr>
          <w:rFonts w:ascii="Times New Roman"/>
          <w:b/>
          <w:i w:val="false"/>
          <w:color w:val="000000"/>
        </w:rPr>
        <w:t>(Индекс: 1-ГАСПОДП, периодичность: ежеквартальная)</w:t>
      </w:r>
    </w:p>
    <w:bookmarkEnd w:id="373"/>
    <w:bookmarkStart w:name="z39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гарантированного социального пакета (далее – форма отчета).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кварталом.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по назначению и выплате гарантированного социального пакета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квартала.</w:t>
      </w:r>
    </w:p>
    <w:bookmarkEnd w:id="380"/>
    <w:bookmarkStart w:name="z40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384"/>
    <w:bookmarkStart w:name="z4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квартале.</w:t>
      </w:r>
    </w:p>
    <w:bookmarkEnd w:id="385"/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квартале.</w:t>
      </w:r>
    </w:p>
    <w:bookmarkEnd w:id="386"/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квартале.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квартале.</w:t>
      </w:r>
    </w:p>
    <w:bookmarkEnd w:id="388"/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квартале. Данная графа включает в себя графы 6-9.</w:t>
      </w:r>
    </w:p>
    <w:bookmarkEnd w:id="389"/>
    <w:bookmarkStart w:name="z4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квартале.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квартале.</w:t>
      </w:r>
    </w:p>
    <w:bookmarkEnd w:id="391"/>
    <w:bookmarkStart w:name="z4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квартале.</w:t>
      </w:r>
    </w:p>
    <w:bookmarkEnd w:id="392"/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квартале.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с инвалидностью, которым назначена адресная социальная помощь в отчетном квартале.</w:t>
      </w:r>
    </w:p>
    <w:bookmarkEnd w:id="394"/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квартале.</w:t>
      </w:r>
    </w:p>
    <w:bookmarkEnd w:id="395"/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квартале. Данная графа включает в себя графу15 и графу17.</w:t>
      </w:r>
    </w:p>
    <w:bookmarkEnd w:id="396"/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назначенных штучных наборов товаров бытовой химии от 1 до 6 лет в отчетном квартале.</w:t>
      </w:r>
    </w:p>
    <w:bookmarkEnd w:id="397"/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квартале. Данная графа включает в себя графы 15-18.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детей от 1 до 3 лет, которым назначен гарантированный социальный пакет в отчетном квартале.</w:t>
      </w:r>
    </w:p>
    <w:bookmarkEnd w:id="399"/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назначенных штучных продуктовых наборов от 1 до 3 лет в отчетном квартале.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детей от 3 до 6 лет, которым назначен гарантированный социальный пакет в отчетном квартале.</w:t>
      </w:r>
    </w:p>
    <w:bookmarkEnd w:id="401"/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назначенных штучных продуктовых наборов от 3 до 6 лет в отчетном квартале.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детей от 6 до 18 лет, которым назначен гарантированный социальный пакет для детей от 6 до 18 лет в отчетном квартале.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назначенного гарантированного социального пакета в виде комплекта школьной формы для мальчиков в отчетном квартале.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назначенного гарантированного социального пакета в виде школьной формы для девочек в отчетном квартале.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квартале.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квартале.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квартале.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28 указывается количество назначенного гарантированного социального пакета в виде комплект спортивной формы для девочек в отчетном квартале.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графе 29 указывается количество детей от 1 до 6 лет, которым выдан гарантированный социальный пакет в отчетном квартале. Данная графа включает в себя графу32 и графу34. 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30 указывается количество выданных штучных наборов товаров бытовой химии для детей от 1 до 6 лет в отчетном квартале.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квартале. Данная графа включает в себя графы 15-18.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32 указывается количество детей от 1 до 3 лет, которым выдан гарантированный социальный пакет в отчетном квартале.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33 указывается количество выданных штучных продуктовых наборов для детей от 1 до 3 лет в отчетном квартале.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34 указывается количество детей от 3 до 6 лет, которым выдан гарантированный социальный пакет в отчетном квартале.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35 указывается количество выданных штучных продуктовых наборов для детей от 3 до 6 лет в отчетном квартале.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36 указывается количество детей от 6 до 18 лет, которым выдан гарантированный социальный пакет для детей от 6 до 18 лет в отчетном квартале.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37 указывается количество выданного гарантированного социального пакета в виде комплекта школьной формы для мальчиков в отчетном квартале.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38 указывается количество выданного гарантированного социального пакета в виде школьной формы для девочек в отчетном квартале.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425"/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квартале.</w:t>
      </w:r>
    </w:p>
    <w:bookmarkEnd w:id="426"/>
    <w:bookmarkStart w:name="z4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квартале.</w:t>
      </w:r>
    </w:p>
    <w:bookmarkEnd w:id="428"/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45 указывается количество выданного гарантированного социального пакета в виде комплект спортивной формы для девочек в отчетном квартале.</w:t>
      </w:r>
    </w:p>
    <w:bookmarkEnd w:id="4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