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da4a" w14:textId="d0bd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14 июля 2022 года № 11-1-4/364. Зарегистрирован в Министерстве юстиции Республики Казахстан 19 июля 2022 года № 28838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иностранных дел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23 февраля 2018 года № 11-1-4/66-1 "Об утверждении Перечня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устанавливаются ограничения по возврату налога на добавленную стоимость" (зарегистрирован в Реестре государственной регистрации нормативных правовых актов за № 16585):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устанавливаются ограничения по возврату налога на добавленную стоимость, утвержденном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Посольство Республики Австрия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персоналу.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одной счету-фактуре в день на сумму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 125 евро без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покупке здания, предназначенного для официального использования, (по согласованию с МИД РК); продукты питания (в случае обеспечения питанием во время официальных приемов);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коммунальные услуги, используемые Дипломатической 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оплату курсов иностранных языков;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(за исключением случаев обеспечения питанием во время официальных приемов);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ремонтно-строительные работы в арендуемых квартирах (кроме Глав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 и приравненных к ним представительств иностранных государств, консульских учреждений иностранных государств,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аккредитованных в Республике Казахстан (далее –соответственно Глава представительства и Глава консульского учреждения);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туристических агентств; банковские и финансовые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фабричный табак, охотничьи и спортивные ружья,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в целях самозащиты,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самолеты, яхты, корабли, лодки,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кемпинговые автомобили, прицепы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путешествий.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одной счету-фактуре в день на сумму покупки 125 евро без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из расчета на 1 дипломата или административного сотрудника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спиртные напитки (свыше 22 % алкоголя) – 90 литров в год; вино (менее 22 % алкоголя) – 450 литров в год; сигареты – 8000 сигарет в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горючее: для Главы Представительства первый автомобиль – 5000 литров в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– 5000 литров в год; для дипломатов и 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персонала: первый автомобиль - 5000 литров в год, второй – 5000 литров в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производится возврат НДС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(вода, газ, электричество, телефон, отопление), продукты питания; питание в гостиницах, кафе, ресторанах;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в гостиницах;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телефона;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туристических агентств; банковские и финансовые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фабричный табак, охотничьи и спортивные ружья,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в целях самозащиты,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самолеты, яхты, корабли, лодки,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кемпинговые автомобили, прицепы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путешествий.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18 и 19, изложить в следующей редакции: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Итальянской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310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 товары, работы, услуги, которые были переданы в пользование другим организациям или физическим лицам.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310 евро.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 товары, работы, услуги, которые были переданы в пользование другим организациям или физическим лицам.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Канады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Представительству производится при условии, если сумма официально приобретенных товаров, выполненных работ, оказанных услуг на территории Республики Казахстан, включая НДС в каждом отдельном счете-фактуре превышает 120 долларов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членам дипломатического персонала, включая их супругов, проживающих вместе с ними, производится при условии, если сумма приобретенных для личного и семейного пользования товаров, выполненных работ, оказанных услуг на территории Республики Казахстан, включая НДС в каждом отдельном счете-фактуре превышает 80 долларов США.</w:t>
            </w:r>
          </w:p>
        </w:tc>
      </w:tr>
    </w:tbl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Посольство Китайской Народной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Генеральное консульство Китайской Народной Республики (г. Алматы)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сумма нижнего предела по одному счету-фактуре за приобретенные товары и коммунальные услуги – 17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Общая сумма нижнего предела по одному счету-фактуре за оказанные услуги –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без ограничений за коммунальные услуги (вода; электричество; бытовой газ; отопление; телефонная связь; ремонтные работы и другие).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сумма нижнего предела по одному счету-фактуре за приобретенные товары и коммунальные услуги – 17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Общая сумма нижнего предела по одному счету-фактуре за оказанные услуги –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без ограничений за коммунальные услуги (вода; электричество; бытовой газ; отопление; телефонная связь; ремонтные работы и другие).</w:t>
            </w:r>
          </w:p>
        </w:tc>
      </w:tr>
    </w:tbl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43, 44, 45 ,46 ,47 и 48 следующего содержания: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Исламской Республики Пакистан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- 8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за товары, выполненные работы, оказанные услуги, приобретенные для официального использования.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- 8 МРП.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Географически удаленный офис Всемирной организации здравоохранения по первичной медико-санитарной помощи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- 8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при покупке движимого и недвижимого имущества в служебных целях, по решению Министерства иностранных дел РК.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только руководителю офиса и членам его семьи.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Международного Комитета Красного Креста (МККК)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МККК и его Представительство освобождается от всех налогов, взимаемых на территории государства пребывания, для приобретения товаров и услуг, предназначенных в целях служебного пользования и осуществления программ МККК по оказанию гуманитарной помощи в Республике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Главе Представительства МККК, его/ее Заместителю со своими супругами и иными родственниками и членами семей, состоящими на их иждивении, за исключением членов Представительства МККК, являющихся гражданами Республики Казахстан или постоянно проживающих в Республике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Республики Узбекистан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55 долларов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 воду; электричество; бытовой газ; отопление; ремонтные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Республики Узбекистан в городе Актау.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55 долларов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 воду; электричество; бытовой газ; отопление; ремонтные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23 февраля 2018 года № 11-1-4/66-2 "Об утверждении Перечня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осуществляется возврат налога на добавленную стоимость" (зарегистрирован в Реестре государственной регистрации нормативных правовых актов за № 16586):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осуществляется возврат налога на добавленную стоимость, утвержденном указанным приказом:</w:t>
      </w:r>
    </w:p>
    <w:bookmarkEnd w:id="19"/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45-1 следующего содержания: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"45-1. Посольство Исламской Республики Пакистан.";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73-1, 73-2 и 73-3 следующего содержания: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"73-1. Генеральное консульство Республики Узбекистан в городе Алматы.</w:t>
      </w:r>
    </w:p>
    <w:bookmarkEnd w:id="23"/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73-2. Генеральное консульство Республики Узбекистан в городе Актау.</w:t>
      </w:r>
    </w:p>
    <w:bookmarkEnd w:id="24"/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73-3. Генеральное консульство Республики Таджикистан в городе Алматы.";</w:t>
      </w:r>
    </w:p>
    <w:bookmarkEnd w:id="25"/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80-1 следующего содержания:</w:t>
      </w:r>
    </w:p>
    <w:bookmarkEnd w:id="26"/>
    <w:bookmarkStart w:name="z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"80-1. Географически удаленный офис Всемирной организации здравоохранения по первичной медико-санитарной помощи в городе Алматы.";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104 следующего содержания:</w:t>
      </w:r>
    </w:p>
    <w:bookmarkEnd w:id="28"/>
    <w:bookmarkStart w:name="z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 Представительство Международного Комитета Красного Креста.".</w:t>
      </w:r>
    </w:p>
    <w:bookmarkEnd w:id="29"/>
    <w:bookmarkStart w:name="z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30"/>
    <w:bookmarkStart w:name="z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 - ресурсе Министерства иностранных дел Республики Казахстан;</w:t>
      </w:r>
    </w:p>
    <w:bookmarkEnd w:id="32"/>
    <w:bookmarkStart w:name="z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33"/>
    <w:bookmarkStart w:name="z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8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9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