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f47c" w14:textId="d9af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государству денег, затраченных на обучение военнослужащего в специальном учебном заведении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июля 2022 года № 260. Зарегистрирован в Министерстве юстиции Республики Казахстан 15 июля 2022 года № 28828.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 службе и статусе военнослужащих"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государству денег, затраченных на обучение военнослужащего в специальном учебном заведении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2022 года № 260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государству денег, затраченных на обучение военнослужащего в специальном учебном заведении Министерства по чрезвычайным ситуациям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государству денег, затраченных на обучение военнослужащего в специальном учебном заведении Министерства по чрезвычайным ситуациям Республики Казахстан (далее – Правила) разработаны в соответствии с частью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 службе и статусе военнослужащих" (далее – Закон) и определяет порядок возмещения государству денег, затраченных на обучение военнослужащего в специальном учебном заведении Министерства по чрезвычайным ситуациям Республики Казахстан (далее – специальное учебное заведение МЧС).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Военнослужащий, отчисленный из специального учебного заведения МЧС за неуспеваемость, недисциплинированность, по своей инициативе, в результате увольнения с воинской службы по отрицательным мотивам, в связи с прекращением гражданства Республики Казахстан, а также отказавшийся заключить контракт о прохождении воинской службы, возмещает государству деньги, соответствующие затратам на обеспечение питанием, выплату стипендии и проезд в период его обучения в специальном учебном заведении МЧС, за исключением затрат первого года обучения (далее – затраты на обучение).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обязательства не распространяются на курсантов, отчисленных в течение первого года обучения в специальном учебном заведении и не переведенных на следующий курс, направленных в воинские части (учреждения) для прохождения оставшегося срока срочной воинской службы.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 специальном учебном заведении МЧС или поступление на воинскую службу по контракту является основанием для приостановления взыскания затрат на обучение, на период обучения и (или) прохождения воинской службы по контракту. После десяти лет воинской службы по контракту в календарном исчислении без учета периода обучения в специальном учебном заведении МЧС взыскание затрат на обучение, прекращается.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Военнослужащий, окончивший специальное учебное заведение МЧС, в случае увольнения с воинской службы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аттестации, возмещает государству деньги, соответствующие затратам на обучение, пропорционально за каждый полный не дослуженный месяц до окончания срока контракта о прохождении воинской службы.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уволенных (отчисленных) военнослужащих осуществляет кадровая служба Министерства по чрезвычайным ситуациям Республики Казахстан (далее – МЧС).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МЧС, территориальный орган, подведомственное государственное учреждение, в зависимости от последнего места службы (учебы) уволенного или отчисленного военнослужащего, в течение пяти рабочих дней информирует кадровую службу МЧС об увольнении (отчислении) военнослужащего из органов гражданской защиты.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государству денег, затраченных на обучение военнослужащего в специальном учебном заведении Министерства по чрезвычайным ситуациям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расчета расходов, подлежащих возмещению затрат на обучение военнослужащего специальным учебным заведением МЧС, ежегодно до 20 декабря, разрабатывается и утверждается сводный расчет фактических затрат на обучения одного военнослужащего в специальном учебном заведении Министерства по чрезвычайным ситуациям Республики Казахстан (далее – сводный расчет)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затрат на обучение военнослужащего в специальном учебном заведении МЧС рассчитывается в национальной валюте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Сводный расчет приобщается в личные (учебные) дела обучающихся военнослужащих.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 возмещения затрат на обучение военнослужащим, указанным в пунктах 2 и 3 настоящих Правил, в месячный срок с момента увольнения или отчисления вручается (направляется) уведомление о необходимости добровольного их возмещения (далее – уведомление) (в произвольной форме).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вручается под роспись либо направляется почтовым отправлением с уведомлением о получении в адрес уволенного или отчисленного военнослужащего, по его последнему месту жительства, МЧС, ведомством, территориальным органом, подведомственным государственным учреждением, в зависимости от последнего места службы (учебы) уволенного или отчисленного военнослужащего.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указывается подлежащая возмещению сумма затрат на обучение, банковские реквизиты и срок добровольного возмещения.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добровольного возмещения составляет один месяц со дня получения уведомления.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возможности вручения почтового отправления по причинам отказа адресата от получения почтового отправления или его отсутствия,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услуг почтовой связи, утвержденных приказом Министра информации и коммуникаций Республики Казахстан от 29 июля 2016 года № 65 (зарегистрирован в Реестре государственной регистрации нормативных правовых актов № 14370), срок добровольного возмещения составляет один месяц с момента возврата почтового отправления.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письменного отказа уволенного или отчисленного военнослужащего от возмещения, не возмещения в полном объеме затрат на обучение либо отсутствия письменного ответа в течение месяца с момента получения уведомления или возврата почтового отправления, предусмотренным частью пятой пункта 8 настоящих Правил, МЧС, его ведомство или территориальный орган либо подведомственное государственное учреждение обеспечивает направление иска в суд о возмещении затрат на обучение после дня истечения срока добровольного возмещения.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Исковая работа по возмещению затрат на обучение осуществляется юридической службой МЧС, ведомства, территориального органа, подведомственного государственного учреждения, в зависимости от последнего места службы (учебы) уволенного или отчисленного военнослужащего.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Учет и мониторинг за возмещением затрат на обучение уволенными или отчисленными военнослужащими, указанными в пунктах 2 и 3 настоящих Правил, осуществляется кадровой службой МЧС, ведомства, территориального органа, подведомственного государственного учреждения, в зависимости от последнего места службы (учебы) уволенного или отчисленного военнослужащего.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Средства от возмещения затрат на обучение военнослужащих в специальном учебном заведении МЧС подлежат перечислению в доход республиканского бюджета.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 денег, затраченных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специальном учебном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p>
      <w:pPr>
        <w:spacing w:after="0"/>
        <w:ind w:left="0"/>
        <w:jc w:val="both"/>
      </w:pPr>
      <w:bookmarkStart w:name="z40" w:id="30"/>
      <w:r>
        <w:rPr>
          <w:rFonts w:ascii="Times New Roman"/>
          <w:b w:val="false"/>
          <w:i w:val="false"/>
          <w:color w:val="000000"/>
          <w:sz w:val="28"/>
        </w:rPr>
        <w:t>
      Сводный расчет фактических затрат на обучение одного военнослужащего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специальном учебном заведении Министерства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специального учебного заведения Министерства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____/____ учебный год по образовательной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образовательной 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питанием военнослужащего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 обучаемого военнослужащего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 период обучения в специальном учебном заведении Министерства по чрезвычайным ситуациям Республики Казахстан в статусе военнослужащего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каждому пункту расходов сводного расчета фактических затрат на обучение одного военнослужащего в специальном учебном заведении Министерства по чрезвычайным ситуациям Республики Казахстан (далее – специальное учебное заведение МЧС) начальниками служб специального учебного заведения МЧС составляются отдельные расчеты и предоставляются в финансовую службу для обобщения.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обеспечение питанием военнослужащего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марта 2015 года № 255 "Об утверждении норм по обеспечению питанием курсантов организаций образования Министерства по чрезвычайным ситуациям Республики Казахстан" (зарегистрирован в Реестре государственной регистрации нормативных правовых актов № 10814).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Стипендия курсантам рассчитывается согласно Единой системе оплаты труда работников органов Республики Казахстан, содержащихся за счет государственного бюджета, утвержденной постановлением Правительства Республики Казахстан от 16 октября 2017 года № 646дсп.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проезд рассчитываются по фактическим затратам на обучение.</w:t>
      </w:r>
    </w:p>
    <w:bookmarkEnd w:id="34"/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 специального учебного заведения МЧС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"_____"_______________________________________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кадровой службы специального учебного заведения МЧС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"_____"______________________________________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