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f2af" w14:textId="3ca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Министерства туризма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июля 2022 года № 188. Зарегистрирован в Министерстве юстиции Республики Казахстан 15 июля 2022 года № 28823. Утратил силу приказом Министра туризма и спорта Республики Казахстан от 1 июля 2025 года №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туризма и спорта РК от 01.07.2025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туризма и спорта Республики Казахстан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188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Министерства туризма и спорта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Министерства туризма и спорта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социологические, аналитические, прикладные, фундаментальные, стратегические научные исследования, осуществляемые юридическими и физическими лицами в целях достижения результатов научной деятельности;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ситуации, по разработке эффективных рекомендаций по коррекции дальнейших действий для повышения финансовой и управленческой эффективности работы;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государственного задания определяется исходя из суммы прямых и косвенных расходов по следующей формуле: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ПР+КР,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 и государственных заданий;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 (административные расходы).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и государственного задания не включаются следующие затраты: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от собственного дохода;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увеличения уставного капитала;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по приобретению основных средств и расходы амортизаций.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 и консалтинговых услуг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Прямые расходы включают следующие расходы, связанные с проведением исследований и консалтинговых услуг: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внешних экспертов;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супервайзеров или физических лиц (для проведения массовых опросов, глубинных интервью, кабинетных исследований, фокус-групп);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обработки (ввод данных, кодировка анкет, обработка данных в специальной программе статистической обработки);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товарно-материальных запасов;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связи и интернет;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полиграфические расходы;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курьерские и почтовые услуги (рассылка материалов);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аренды;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информационным базам данных государственных органов;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(административные расходы) не относятся к себестоимости оказываемых услуг и включают следующие расходы: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 с учетом налогов и других обязательных отчислений;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административно-управленческого персонала;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услуги;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представительские расходы;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банковские услуги;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нотариальные услуги.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Виды затрат для определения стоимости государственного задания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Прямые расходы включают следующие расходы, связанные с проведением государственного задания: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персонала, также приглашенных лиц;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авторским и смежным правам, инжиниринговые услуги по техническому надзору;</w:t>
      </w:r>
    </w:p>
    <w:bookmarkEnd w:id="58"/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запасов (горюче-смазочные материалы, хозяйственные материалы, канцелярские принадлежности, медикаменты, материалы на осуществление учебного процесса);</w:t>
      </w:r>
    </w:p>
    <w:bookmarkEnd w:id="59"/>
    <w:bookmarkStart w:name="z1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связи, интернет, почтовые услуги, смс-рассылка, хостинговая площадка;</w:t>
      </w:r>
    </w:p>
    <w:bookmarkEnd w:id="60"/>
    <w:bookmarkStart w:name="z1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аренде;</w:t>
      </w:r>
    </w:p>
    <w:bookmarkEnd w:id="61"/>
    <w:bookmarkStart w:name="z1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разработку веб-сайта, веб-платформ, аренда домена и хостинга, и их техническое сопровождение и техническая поддержка;</w:t>
      </w:r>
    </w:p>
    <w:bookmarkEnd w:id="62"/>
    <w:bookmarkStart w:name="z1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физических и юридических лиц для выполнения мероприятий в рамках государственного задания;</w:t>
      </w:r>
    </w:p>
    <w:bookmarkEnd w:id="63"/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коммунальные услуги производственных помещений;</w:t>
      </w:r>
    </w:p>
    <w:bookmarkEnd w:id="64"/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страхование жизни при заграничных командировках;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представительские расходы;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дизайнера и типографии;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транспортные и логистические услуги;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авторских и лицензионных прав на интеллектуальную собственность;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конференций, семинаров, круглых столов, форумов и других аналогичных мероприятий;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образовательных курсов, семинар-тренингов, образовательных мероприятий, прямых эфиров;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информационному освещению проектов;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предоставление социальной помощи обучающимся, которым оказывается 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услуги питания для одаренных детей, обучающихся в школах-интернатах;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услуги по изготовлению видео контента мероприятий;</w:t>
      </w:r>
    </w:p>
    <w:bookmarkEnd w:id="75"/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услуги по оказанию визовой поддержки.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Косвенные расходы (административные расходы) включают сумму всех других видов расходов, кроме расходов, которые не могут быть напрямую отнесены к реализации государственного задания, не связаны с производственным процессом.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косвенным расходам (административным расходам) на выполнение государственного задания относятся: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 с учетом налогов и других обязательных отчислений;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для административного-управленческого персонала;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банковские услуги;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почтовые и курьерские услуги;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противопожарные и охранные услуги;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и обслуживание основных средств;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аудиторские расходы;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страхование;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консультационные расходы;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подписки на периодические печатные издания и иные средства массовой информации (интернет издания);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подшивки/научно-технической обработки документов и архивов;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 повышению квалификации;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оценка имущества.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Сметные расчеты исследований, консалтинговых услуг и государственного задания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Сметные расчеты по выполнению государственного задания по специфике экономической классификации 159 "Оплата прочих услуг и работ" составляются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представления бюджетной заявки, утвержденным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10007).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расчеты по консалтинговым услугам и государственному заданию по спецификам экономической классификации 156 "Оплата консалтинговых услуг и исследований" и 421 "Капитальный ремонт помещений зданий, сооружений, передаточных устройств" составляется в произвольной форме.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Косвенные расходы (административные расходы), предусмотренные в сметных расчетах, исчисляются в процентном соотношении от общей суммы произведенных расходов, которые предусмотрены в Планах развития юридических лиц, выполняющих государственное задание.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