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b25" w14:textId="5afc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июля 2022 года № 184. Зарегистрирован в Министерстве юстиции Республики Казахстан 14 июля 2022 года № 28806.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(зарегистрированный в Реестре государственной регистрации нормативных правовых актов под № 15997)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184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государственном органе (организации), ответственном за исполнение поручения;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государственных органах (организациях) – соисполнителях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Канцелярии Премьер-Министра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Совета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Канцелярии Премьер-Министра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нарушений, о проверках состояния защиты государственных секретов в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деятельности. В регистрирующем органе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 В регистрирующем органе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 до ликвидации. В регистрирующем органе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гражданским, уголовным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защите сведений ограниченного доступа (государственных секретов, коммерческой и иной охраняемой законом тайны)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 и представлению допуска и доступа к сведениям особой важности, совершенно секретным и секретным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размещения режимных помещений и их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к ознакомлению с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изменении годовых планов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нарушений, выявляемых на объектах государственного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субсидиям, субвенциям, полученным из бюджетов: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изъятия личных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участников, инвалидов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оформлении представления работников к награждению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списки личного состава дипломатических представительств,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маркетинговых исследований организации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 технико-экономической и социальной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введении в эксплуатацию режимного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пожарах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постоянно действующих пожарно-технических комиссий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эвакуируемых работников и членов их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дислокации постов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пропускного и внутриобъектового режима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страховыми организациями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санаторно-курортных путевок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УКАЗАТЕЛЬ видов документов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69,70,71,543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линий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бланки 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владение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2, 3, 4, 12, 13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собственности, владения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к уничтожению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пожарах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1, 2, 3, 4, 12, 13, 14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на государственное хранение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профессиональных заболеваний (отравлений)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книг и периодических изданий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 122(2), 122(3), 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финансировании бюджетных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условий труда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статистической отчетности (систематизированный комплект)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часов работы преподавателей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приказов, распоряжений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указов, постановлений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обеспечения исполнения договоров о закупках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установления квалификации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на право управления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подтверждения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коллективные, 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кредитные, займа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дарения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медицинском и санаторно-курортном обслуживании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продаже-покупке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зданий, сооружений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оказания аудиторских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эксплуатации, аренде и ремонте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 и аренде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медицинскими страховыми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работников от несчастных случаев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об участии в конкурсах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ДОГОВОРЫ-НАМЕРЕНИЯ: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принятых на работу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вошедшие в состав личных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целевым программам, концепциям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административно-организационной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адресах, присваиваемых вновь построенным объектам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годовых планов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инвентаризации зданий и строений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информационной деятельности, маркетинге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бронировании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потребности организации в транспортных средствах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практики и стажировки слушателей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учебно-производственных экскурсий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состоянии правовой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товаров и отгрузке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представления работников к награждению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повреждений, технического осмотра и ремонта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выборе управляющих компаний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выдаче, утрате удостоверений, пропусков,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программы маркетинговых исследовании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выходе автомобилей на линию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долгосрочном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в служебные помещения в нерабочее время и выходные дни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окружающей среды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командировании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государственных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медицинском и санаторно-курортном обслуживании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нарушении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стипендий обучающимся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контрактов, договоров,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 санаторно-курортных путевок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научно-информационных материалах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представляемые в правоохранительные органы, суды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приеме-передаче акций (пакетов акций)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научных и культурных конференций, семинаров и встреч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правовой экспертизы проектов правовых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имущества, активов организации-должника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 (бюджетов)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ремонте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системы государственного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служебных проверках государственных и 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 аннулировании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специальных экономических зон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защиты информации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проверке работы с кадрами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топливно-энергетических ресурсах и водоснабжении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финансовом обеспечении всех направлений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фондов организации и их расходовании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акционированию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бронированию граждан, пребывающих в запасе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 сфере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кредитования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объектов культурного наследия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пропускного и внутриобъектового режима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сопровождения сервисной модели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социальной защиты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пожизненного содержания с иждивением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закреплению границ административно-территориальных единиц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организации и ее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корректировке и выполнению стратегических, операционных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качества финансового менеджмента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налоговому планированию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претензионно-исковой работе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правового обучения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прогнозированию цен и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оперативным вопросам охраны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акциями и другими ценными бумагами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телекоммуникационных каналов и сетей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отчуждению жилой площади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представлению допуска и доступа к сведениям особой важности, совершенно секретным и секретным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разрешению на использование воздушного пространства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цен,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сопровождению, развитию баз данных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тарификации персонала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документов и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и правоустанавливающие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заказов, нарядов на ксерокопирование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к ознакомлению с документами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машинных носителей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пожарной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дел во временное пользование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постановлений о штрафах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 баз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 682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показаний приборов измерения температуры и влажности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(копий) документов, содержащих сведения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научно-технических разработок 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возможности выкупа земельных участков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годовых планах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перевозку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 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получению иностранных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перемещении, увольнении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согласии на обработку персональных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осуществлении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командировочных удостоверений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жилой площади за несовершеннолетними детьми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491(9)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КАРТОЧКИ-ЗАЯВЛЕНИЯ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 социальной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хозяйственные и алфавитные книги хозяйств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телеграмм, телефонограмм, факсов, заявок на переговоры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пенсионном обеспечении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администраторов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по эффективности труда и качества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запасов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и расценок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убыли, отходов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оборудования и материалов на случай аварий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по экспортно-импортным поставкам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(МОДУЛИ):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и выпуске рекламы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должностных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 (утвержденные)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 выполнении планов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РК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и поступлениях валюты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в иностранной валюте за границей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расходовании иностранной валюты на заграничные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драгоценным металлам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налоговые органы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об участии в работе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полученных и израсходованных бланков билетов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имущества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(исполнения 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бюджетных инвестиционных проектов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лицевых счетов с приложением платежных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Системы государственного планирования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погашению бюджетных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(частных) архивов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– памятников 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аттестации, квалификационных экзаменах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использовании фондов материального поощрения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методике прогнозирования и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разрешений на право хранения и ношения оружия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 нормативах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инвестиционных проектах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причин пожаров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инвестиционных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дивидендов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нормах обязательных резервов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иностранной литературы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имущественного правопреемства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проверке, распределении, перемещении, учете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путевок в детские оздоровительные лагеря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государственной и гражданской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акций, вкладов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составлении, представлении и проверке статистической отчетности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экспортных и импортных поставок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внешнеэкономической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трудоустройства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паспортизации зданий и сооружений 658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иностранными организациями о тарифах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Премьер-Министром РК, заместителями Премьер-Министра РК, заместителями Руководителя Администрации Президента РК, Руководителем Канцелярии Премьер-Министра и его заместителями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территориальных органов 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документов с указанием сроков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отчуждении имущества для государственных нужд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забастовочному движению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резервному копированию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вредными и (или) опасными условиями труда, тяжелых работ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закупок товаров, работ и услуг, изменения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посланий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 10 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Канцелярии Премьер-Министра и его заместителей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организации структурным подразделениям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Мажилиса Парламента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документов и назначению пенсий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выпискам из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гражданской обороны 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социальной 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маркетинговых исследований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(долгосрочные и целевые)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планов, программ, концепций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(ввоз) товаров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(оперативных) совещаний у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установлению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тарифно-калькуляционной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(конференций)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 (сходов)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слушаний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групп, временных комиссий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работников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контрактам, договорам, соглашениям, договорам-намерениям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казначейские, министерств, агентств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использование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штатные, изменения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пакета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(штатно-списочный состав работников)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акций обществ, выписки из реестра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расписаний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земельного налога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памятки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 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авариях и несчастных случаях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заключенных государственных контрактах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обоснованности цен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электронных цифровых подписей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контрактам, договорам, соглашениям, договорам-намерениям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выполненных работ по договорам, контрактам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производителями и поставщиками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информацию, подлежащую раскрытию на рынке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отгрузку и отправку продукции, материалов (сырья),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дипломатических представительств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 инвалидов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организаций-объектов благотворительности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аттестационных, квалификационных, тарификационных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тарифно-квалификационный работ и профессий рабочих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государственного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постов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территориально-пространственного развития страны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на продукцию, технику, оборудование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ОБОСНОВАНИЯ: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ПОКАЗАТЕЛИ: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 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(учетной) регистрации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об увольнении работников с указанием причин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организации-победителе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поставки продукции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ФОТОФОНОДОКУМЕНТЫ: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без отрыва от производства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виз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 инвалидов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членских билетов и учетных карточек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bookmarkStart w:name="z1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видов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