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016b" w14:textId="a5c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8 июля 2022 года № 395. Зарегистрирован в Министерстве юстиции Республики Казахстан 11 июля 2022 года № 28759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цифрового развития, оборонной и аэрокосмической промышленности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53/НҚ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(предприятиям, со сто процентным участием государства в уставном капитале и их дочерним и (или) аффилированным организациям, а также организациям создаваемые для решения интересов поддержания необходимого уровня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 в области оборонной промышленности) наличие производственно-технической базы и технологического оборудования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круглосуточную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 согласно приложению 2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Комитета национальной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справка-согласование с Комитета национальной безопасности Республики Казахстан на предмет занимаемой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(предприятиям, со сто процентным участием государства в уставной капитале и их дочерним и (или) аффилированным организациям, а также организациям создаваемые для решения интересов поддержания необходимого уровня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 в области оборонной промышленности) наличие производственно-технической базы и технологического оборудования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ангар; 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 обязательного экологического страхования (за причинение вреда третьим лицам и окружающей среде)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 согласно приложению 3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Комитета национальной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справка-согласование с Комитета национальной безопасности Республики Казахстан на предмет занимаемой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производственно-технической базы на праве собственности (предприятиям, со сто процентным участием государства в уставном капитале и их дочерним и (или) аффилированным организациям, а также организациям создаваемые для решения интересов поддержания необходимого уровня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 в области оборонной промышленности) наличие специально оборудованного склада и технологического оборудования на правах собственности не обязательно),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специально оборудованного склада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специально оборудованного склада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 согласно приложению 4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Комитета национальной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справка-согласование с Комитета национальной безопасности Республики Казахстан на предмет занимаемой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и перечню документов, подтверждающих соответствие им</w:t>
      </w:r>
    </w:p>
    <w:bookmarkEnd w:id="18"/>
    <w:p>
      <w:pPr>
        <w:spacing w:after="0"/>
        <w:ind w:left="0"/>
        <w:jc w:val="both"/>
      </w:pPr>
      <w:bookmarkStart w:name="z228" w:id="19"/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разработке, производству боеприпасов, вооружения и военной техники, запасных частей,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базы, находящейся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разработанной и производимой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утвержденной руководителем организации инструкции по безопасному проведению работ по разработке и производству: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разработке и производству 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 деталей,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готовых и бракованных изделий 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ремонту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специальных материалов и оборудования для их производства, включая монтаж, наладку, модернизацию, установку,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специализированное производственное здание, ангар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оборудование, стенд, подъемный механизм 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оборудованную территорию и помещение для хранения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испытаний продукции после произведенного ремонта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полуфабрикатов (заготовок), комплектующих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деталей, изделий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утвержденной руководителем организации инструкции по безопасному проведению ремонтных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утвержденной руководителем организации инструкции по безопасному проведению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подвида деятельности по приобретению и реализации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специальных материалов, оборудования для их производства, включая монтаж,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наладку, модернизацию, установку, использование, хранение, ремонт и сервисное обслуживание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 стаж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специально оборудованного склада на праве собственности, для хранения боеприпасов, вооружения и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запасных частей, комплектующих изделий и приборов к ним, специальных материалов, оборудования, огороженного,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изолированного, расположенного на предусмотренном действующими нормативами безопасном расстоянии от жилых,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и производственных объектов, отвечающей требованиям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населения, пожарной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журнала по учету и хранению боеприпасов, вооружения и военной техники, запасных частей, комплектующих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приборов к ним, а также специальных материалов и оборудования для их производства, включая монтаж, наладку,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модернизацию, установку, использование, хранение, ремонт и сервисное обслуживание: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боеприпасов, вооружения и военной техники,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комплектующих изделий и приборов к ним, а также специальных материалов и оборудования для их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монтаж, наладку, модернизацию, установку, использование, хранение, ремонт и сервисное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сервисное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 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1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ежегодный внутренний потребность конечным пользователям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потребность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производственной документации для производимой продукций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1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(сертификата или лицензии) разработчика (производителя)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конструкторской и (или) производственной документации в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(свидетельства) производственного персонала (сотрудников) на выполнение ремонта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 ____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пользователь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экспорт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импорта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потребность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передачи технологии производства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54/НҚ</w:t>
            </w:r>
          </w:p>
        </w:tc>
      </w:tr>
    </w:tbl>
    <w:bookmarkStart w:name="z1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посредством уничтожения, утилизации, захоронения и переработка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(предприятиям, со сто процентным участием государства в уставном капитале и их дочерним и (или) аффилированным организациям, а также организациям создаваемые для решения интересов поддержания необходимого уровня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 в области оборонной промышленности) наличие производственно-технической базы и технологического оборудования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по ликвидации посредством уничтожения, утилизации, захоронения и переработка высвобождаемых боеприпасов утвержденный руководителем организации, документ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 согласно приложению 2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Комитета национальной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справка-согласование с Комитета национальной безопасности Республики Казахстан на предмет занимаемой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посредством уничтожения, утилизации, захоронения и переработка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(предприятиям, со сто процентным участием государства в уставном капитале и их дочерним и (или) аффилированным организациям, а также организациям создаваемые для решения интересов поддержания необходимого уровня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 в области оборонной промышленности) наличие производственно-технической базы и технологического оборудования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о поверке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назначении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охрану производственно-технической базы с использованием служебного оружия с субъектом охранной деятельности, требования к которым установлены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охранной деятельности" от 19 октября 2000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по ликвидации посредством уничтожения, утилизации, захоронения и переработка высвобождаемых вооружений, военной техники, специальных средств утвержденный руководителем организации, документ, согласованный с уполномоченным органом в области оборонной промышленности и государственного оборонного заказа на предмет соответствия проводимой политики в области оборонной промышленности согласно приложению 3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Комитета национальной безопасности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справка-согласование с Комитета национальной безопасности Республики Казахстан на предмет занимаемой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1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ликвидации посредством уничтожения, утилизации, захоронения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переработка высвобождаемых боеприпасов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руководителя или заместителя руководителя юридического лица, в том числе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заместителя руководителя его филиала, а также физического лица,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(стационарной и (или) мобильной), находящейся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собственности, огороженной, изолированной, расположенной на предусмотренном действующими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населения, пожарной безопасности и включающей: специализированное производственное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здание, сооружение и (или) мобильный модуль контейнерного типа, подъемный механизм,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боеприпасов и их компонентов,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оборудованный системой контурной молниезащиты с молниеотводами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пакетирования отходов и переработанных материалов высвобождаемых боеприпасов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о расстоянии от жилых и производственных объектов, в метрах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об обеспечении единства измерений, в том числе средства измерения радиации: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работ по ликвидации (уничтожению, утилизации, захоронению) и переработке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переработке высвобождаемых боеприпасов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боеприпасов: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боеприпасов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подвида деятельности по ликвидации посредством уничтожения, утилизации, захоронения и 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для руководителя или заместителя руководителя юридического лица, в том числе руководителя или заместителя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филиала, а также физического лица, осуществляющего лицензируемый вид деятельности, высшего технического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назначении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высшем техническом образовании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заведения, выдавшего диплом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квалифицированных специалистов, имеющих соответствующее техническое образование,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не менее одного года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подписания приказа о назначении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образованию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диплома о техническом образовании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выдавшего диплом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производственно-технической базы на праве собственности, огороженной, изолированной, расположенной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предусмотренном действующими нормативами безопасном расстоянии от жилых, общественных и производственных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отвечающей требованиям нормативных правовых актов в сфере санитарно-эпидемиологического благополучия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включающей: специализированное производственное здание, сооружение, подъемный механизм,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оборудованный склад для хранения высвобождаемых вооружений, военной техники, специальных средств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или специальную площадку с оборудованием и инструментами для сортировки, резки, пакетирования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переработанных материалов высвобождаемых вооружений, военной техники, специальных средств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помещение для размещения работающего персонала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недвижимого имущества (местонахождение)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ограждения, изоляции, расстоянии от жилых и производственных объектов, в метрах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средств измерений, соответствующих условиям эксплуатации и установленным к ним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средств измерений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сертификата о поверке средства измерения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утвержденных руководителем организации инструкций по обучению персонала технике безопасности и порядке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ликвидации (уничтожению, утилизации, захоронению) и переработке высвобождаемых вооружений, военной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утвержденных руководителем организации инструкций по обучению персонала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 порядке организации работ по ликвидации (уничтожению, утилизации, захоронению) и переработке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журнала по учету и хранению материалов, комплектующих деталей, изделий утилизированных высвобождаемых вооружений,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военной техники, специальных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журнала по учету и хранению материалов, комплектующих деталей, изделий утилизированных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высвобождаемых вооружений, военной техники, специальных средств 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2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боеприпасов на ____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приборов к ним,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 производства,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 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 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 (фамилия, имя,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отчество, при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деятельности)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адрес объекта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или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дома/здания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(стационарного помещения)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</w:tbl>
    <w:bookmarkStart w:name="z2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по ликвидации посредством уничтожения, утилизации, захоронения и переработка высвобождаемых вооружений, военной техники, специальных средств на ____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работ по ликвидации и переработке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