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c48" w14:textId="71c5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срока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июля 2022 года № 657. Зарегистрирован в Министерстве юстиции Республики Казахстан 7 июля 2022 года № 28739. Утратил силу приказом Министра финансов РК от 17.09.2024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17.09.2024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 № 657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– Налоговый кодекс) и определяют порядок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 (далее – пилотный проект).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Специальное мобильное приложение "E-Salyq Business" (далее – специальное мобильное приложение) разработано в целях упрощения исполнения налогоплательщиками налоговых обязательств.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реализуется с 1 января 2022 года по 31 декабря 2022 года на территории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в качестве пользователей специального мобильного приложения индивидуальные предприниматели, применяющие специальные налоговые режимы на основе патента, упрощенной декларации или с использованием специального мобильного приложения (далее – индивидуальные предприниматели), не являющиеся плательщиками налога на добавленную стоимость;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 по упрощению исполнения налоговых обязательств индивидуальными предпринимателями, применяющими специальные налоговые режимы на основе патента, упрощенной декларации и с использованием специального мобильного приложения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Специальное мобильное приложение применяется индивидуальным предпринимателем, применяющим специальный налоговый режим на основе упрощенной декларации, при: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учете доходов по чекам приложения.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специальном мобильном приложении доход индивидуального предпринимателя, применяющего специальный налоговый режим на основе упрощенной декларации формируется по данным чеков приложения, чеков контрольно-кассовой машины, полученных от операторов фискальных данных, а также данным по перечислениям на банковские счета (при наличии согласия индивидуального предпринимателя на раскрытие банковской тайны и интеграции с информационными системами банков второго уровня) или данным, введенным предпринимателем путем ручного ввода;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автоматизированном расчете налогов и социальных платежей на основании данных чеков специального мобильного приложения, данных по доходам, в том числе по заполненным индивидуальным предпринимателем самостоятельно, данных по доходам работников и физических лиц по договорам гражданско-правового характера, сведения по которым внесены в специальное мобильное приложение индивидуальным предпринимателем самостоятельно.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Специальное мобильное приложение применяется индивидуальным предпринимателем, применяющим специальный налоговый режим с использованием специального мобильного приложения, в рамках пилотного проекта при прекращении предпринимательской деятельности в упрощенном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согласия индивидуального предпринимателя о прекращении деятельности в упрощенном порядке, данного в соответствии с подпунктом 3) пункта 1 статьи 67 Налогового кодекса в специальном мобильном приложении, и не отражении в данном приложении дохода в течение 60 (шестидесяти) календарных дней налогоплательщик признается снятым с регистрационного учета в качестве индивидуального предпринимателя со дня, следующего за днем истечения последнего месяца, за который исчислены и уплачены индивидуальный подоходный налог и социальные платежи (за исключением случаев приостановления деятельности).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Специальное мобильное приложение используется индивидуальным предпринимателем, применяющим специальный налоговый режим на основе патента, при: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постановке на регистрационный учет в качестве индивидуального предпринимателя, либо снятии с регистрационного учета;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выборе и смене налогового режима;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учете работников индивидуального предпринимателя и физических лиц, которым индивидуальный предприниматель выплачивает доходы по договорам гражданско-правового характера, данные по которым внесены в специальное мобильное приложение индивидуальным предпринимателем;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формировании, аннулировании, отправке чеков приложения, содержащих информацию в соответствии с пунктом 9 настоящих Правил, выдаче чека приложения на авансовый платеж (предстоящие доходы), выдаче чеков при получении денежных средств в счет оплаты доходов, признанных таковыми за предыдущие периоды;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учете доходов по чекам приложения.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специальном мобильном приложении доход индивидуального предпринимателя, применяющего специальный налоговый режим на основе патента формируется по данным чеков приложения, чеков контрольно-кассовой машины, полученных от операторов фискальных данных, а также данным по перечислениям на банковские счета (при наличии согласия индивидуального предпринимателя на раскрытие банковской тайны и интеграции с информационными системами банков второго уровня) или данным, введенным предпринимателем путем ручного ввода;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автоматизированном расчете налогов и социальных платежей на основании данных чеков специального мобильного приложения, данных по доходам, в том числе по заполненным индивидуальным предпринимателем самостоятельно, данных по доходам физических лиц по договорам гражданско-правового характера, сведения по которым внесены в специальное мобильное приложение индивидуальным предпринимателем самостоятельно;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формировании извещений об исчисленной сумме налога и социальных платежей для индивидуальных предпринимателей, применяющих специальный налоговый режим на основе патента с отменой представления расчета стоимости патента;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прекращении предпринимательской деятельности в упрощенном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получении справок о регистрации в качестве индивидуального предпринимателя и справок о доходах;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получении уведомлений,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Налогового кодекса;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оплате налогов и социальных платежей, начисленных по результатам автоматизированного расчета.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Чек специального мобильного приложения содержит следующую информацию: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налогоплательщика;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налогоплательщика;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порядковый номер чека специального мобильного приложения;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лица (юридического лица, индивидуального предпринимателя), для которого выполнены работы, оказаны услуги, его идентификационный номер.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настоящем подпункте, заполняется по требованию индивидуального предпринимателя, юридического лица, для которых выполнены работы, оказаны услуги, для целей подтверждения вычетов на определенные расходы;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совершения оплаты за реализуемую категорию товара, выполненные работы, оказанные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стоимость за единицу измерения реализуемого товара (обязательно для социально значимых продовольственных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 (далее - постановление);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реализуемой категории товара, выполненных работ, оказанных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реализуемых товаров (обязательно для социально значимых продовольственных товаров в соответствии с постановлением);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общую стоимость реализуемых категорий товаров, выполненных работ, оказанных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штриховой код, содержащий в кодированном виде информацию о чеке специального мобильного приложения.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Налогоплательщик: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налоговые обязательства в соответствии с нормами Налогового кодекса с использованием специального мобильного приложения;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разъяснение от органов государственных доходов о порядке использования специального мобильного приложения.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государственных доходов: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налогоплательщикам разъяснения по вопросам использования специального мобильного приложения;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учет лиц в органах государственных доходах, зарегистрированных в качестве пользователей специального мобильного приложения.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Сбор, обработка и защита персональных данных при использовании специального мобильного приложения, осуществляются в соответствии с законодательством Республики Казахстан о персональных данных и их защите.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