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1ecd" w14:textId="2ab1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 и приказа Министра здравоохранения и социального развития Республики Казахстан от 8 июля 2016 года № 602 "О внесении изменения приказ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июля 2022 года № ҚР ДСМ-64. Зарегистрирован в Министерстве юстиции Республики Казахстан 5 июля 2022 года № 28729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 (зарегистрирован в Реестре государственной регистрации нормативных правовых актов под № 7055);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июля 2016 года № 602 "О внесении изменения в приказ исполняющего обязанности Министра здравоохранения Республики Казахстан от 6 июня 2011 года № 355 "Об утверждении Положения о деятельности центров по профилактике и борьбе с синдромом приобретенного иммунодефицита" (зарегистрирован в Реестре государственной регистрации нормативных правовых актов под № 14090).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