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4822" w14:textId="9ce4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по уровням образования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4 июля 2022 года № ҚР ДСМ-63. Зарегистрирован в Министерстве юстиции Республики Казахстан 5 июля 2022 года № 28716.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и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высшего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в области здравоохранения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просвящения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образовательных программ технического и профессионального образования (далее – образовательные программы ТиПО).</w:t>
      </w:r>
    </w:p>
    <w:bookmarkEnd w:id="17"/>
    <w:bookmarkStart w:name="z24" w:id="18"/>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w:t>
      </w:r>
    </w:p>
    <w:bookmarkEnd w:id="18"/>
    <w:bookmarkStart w:name="z25" w:id="19"/>
    <w:p>
      <w:pPr>
        <w:spacing w:after="0"/>
        <w:ind w:left="0"/>
        <w:jc w:val="both"/>
      </w:pPr>
      <w:r>
        <w:rPr>
          <w:rFonts w:ascii="Times New Roman"/>
          <w:b w:val="false"/>
          <w:i w:val="false"/>
          <w:color w:val="000000"/>
          <w:sz w:val="28"/>
        </w:rPr>
        <w:t>
      2. Содержание обучения на уровне ТиПО определяется образовательными программами ТиПО и ориентируется на компетентностные результаты обучения.</w:t>
      </w:r>
    </w:p>
    <w:bookmarkEnd w:id="19"/>
    <w:bookmarkStart w:name="z26" w:id="20"/>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w:t>
      </w:r>
    </w:p>
    <w:bookmarkEnd w:id="20"/>
    <w:bookmarkStart w:name="z27" w:id="21"/>
    <w:p>
      <w:pPr>
        <w:spacing w:after="0"/>
        <w:ind w:left="0"/>
        <w:jc w:val="both"/>
      </w:pPr>
      <w:r>
        <w:rPr>
          <w:rFonts w:ascii="Times New Roman"/>
          <w:b w:val="false"/>
          <w:i w:val="false"/>
          <w:color w:val="000000"/>
          <w:sz w:val="28"/>
        </w:rPr>
        <w:t>
      при подготовке квалифицированных кадров:</w:t>
      </w:r>
    </w:p>
    <w:bookmarkEnd w:id="21"/>
    <w:bookmarkStart w:name="z28" w:id="22"/>
    <w:p>
      <w:pPr>
        <w:spacing w:after="0"/>
        <w:ind w:left="0"/>
        <w:jc w:val="both"/>
      </w:pPr>
      <w:r>
        <w:rPr>
          <w:rFonts w:ascii="Times New Roman"/>
          <w:b w:val="false"/>
          <w:i w:val="false"/>
          <w:color w:val="000000"/>
          <w:sz w:val="28"/>
        </w:rPr>
        <w:t>
      1) общеобразовательных, общегуманитарных, общепрофессиональных, специальных дисциплин;</w:t>
      </w:r>
    </w:p>
    <w:bookmarkEnd w:id="22"/>
    <w:bookmarkStart w:name="z29" w:id="23"/>
    <w:p>
      <w:pPr>
        <w:spacing w:after="0"/>
        <w:ind w:left="0"/>
        <w:jc w:val="both"/>
      </w:pPr>
      <w:r>
        <w:rPr>
          <w:rFonts w:ascii="Times New Roman"/>
          <w:b w:val="false"/>
          <w:i w:val="false"/>
          <w:color w:val="000000"/>
          <w:sz w:val="28"/>
        </w:rPr>
        <w:t>
      2) выполнение лабораторно-практических занятий;</w:t>
      </w:r>
    </w:p>
    <w:bookmarkEnd w:id="23"/>
    <w:bookmarkStart w:name="z30" w:id="2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24"/>
    <w:bookmarkStart w:name="z31" w:id="25"/>
    <w:p>
      <w:pPr>
        <w:spacing w:after="0"/>
        <w:ind w:left="0"/>
        <w:jc w:val="both"/>
      </w:pPr>
      <w:r>
        <w:rPr>
          <w:rFonts w:ascii="Times New Roman"/>
          <w:b w:val="false"/>
          <w:i w:val="false"/>
          <w:color w:val="000000"/>
          <w:sz w:val="28"/>
        </w:rPr>
        <w:t>
      4) прохождение промежуточной и итоговой аттестации.</w:t>
      </w:r>
    </w:p>
    <w:bookmarkEnd w:id="25"/>
    <w:bookmarkStart w:name="z32" w:id="26"/>
    <w:p>
      <w:pPr>
        <w:spacing w:after="0"/>
        <w:ind w:left="0"/>
        <w:jc w:val="both"/>
      </w:pPr>
      <w:r>
        <w:rPr>
          <w:rFonts w:ascii="Times New Roman"/>
          <w:b w:val="false"/>
          <w:i w:val="false"/>
          <w:color w:val="000000"/>
          <w:sz w:val="28"/>
        </w:rPr>
        <w:t>
      при подготовке специалистов среднего звена:</w:t>
      </w:r>
    </w:p>
    <w:bookmarkEnd w:id="26"/>
    <w:bookmarkStart w:name="z33" w:id="27"/>
    <w:p>
      <w:pPr>
        <w:spacing w:after="0"/>
        <w:ind w:left="0"/>
        <w:jc w:val="both"/>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w:t>
      </w:r>
    </w:p>
    <w:bookmarkEnd w:id="27"/>
    <w:bookmarkStart w:name="z34" w:id="28"/>
    <w:p>
      <w:pPr>
        <w:spacing w:after="0"/>
        <w:ind w:left="0"/>
        <w:jc w:val="both"/>
      </w:pPr>
      <w:r>
        <w:rPr>
          <w:rFonts w:ascii="Times New Roman"/>
          <w:b w:val="false"/>
          <w:i w:val="false"/>
          <w:color w:val="000000"/>
          <w:sz w:val="28"/>
        </w:rPr>
        <w:t>
      2) выполнение лабораторно-практических занятий;</w:t>
      </w:r>
    </w:p>
    <w:bookmarkEnd w:id="28"/>
    <w:bookmarkStart w:name="z35" w:id="29"/>
    <w:p>
      <w:pPr>
        <w:spacing w:after="0"/>
        <w:ind w:left="0"/>
        <w:jc w:val="both"/>
      </w:pPr>
      <w:r>
        <w:rPr>
          <w:rFonts w:ascii="Times New Roman"/>
          <w:b w:val="false"/>
          <w:i w:val="false"/>
          <w:color w:val="000000"/>
          <w:sz w:val="28"/>
        </w:rPr>
        <w:t>
      3) прохождение профессиональной практики;</w:t>
      </w:r>
    </w:p>
    <w:bookmarkEnd w:id="29"/>
    <w:bookmarkStart w:name="z36" w:id="30"/>
    <w:p>
      <w:pPr>
        <w:spacing w:after="0"/>
        <w:ind w:left="0"/>
        <w:jc w:val="both"/>
      </w:pPr>
      <w:r>
        <w:rPr>
          <w:rFonts w:ascii="Times New Roman"/>
          <w:b w:val="false"/>
          <w:i w:val="false"/>
          <w:color w:val="000000"/>
          <w:sz w:val="28"/>
        </w:rPr>
        <w:t>
      4) прохождение промежуточной и итоговой аттестации.</w:t>
      </w:r>
    </w:p>
    <w:bookmarkEnd w:id="30"/>
    <w:bookmarkStart w:name="z37" w:id="31"/>
    <w:p>
      <w:pPr>
        <w:spacing w:after="0"/>
        <w:ind w:left="0"/>
        <w:jc w:val="both"/>
      </w:pPr>
      <w:r>
        <w:rPr>
          <w:rFonts w:ascii="Times New Roman"/>
          <w:b w:val="false"/>
          <w:i w:val="false"/>
          <w:color w:val="000000"/>
          <w:sz w:val="28"/>
        </w:rPr>
        <w:t>
      3. Реализация образовательных программ ТиПО обеспечивается:</w:t>
      </w:r>
    </w:p>
    <w:bookmarkEnd w:id="31"/>
    <w:bookmarkStart w:name="z38" w:id="32"/>
    <w:p>
      <w:pPr>
        <w:spacing w:after="0"/>
        <w:ind w:left="0"/>
        <w:jc w:val="both"/>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самостоятельным работам обучающегося;</w:t>
      </w:r>
    </w:p>
    <w:bookmarkEnd w:id="32"/>
    <w:bookmarkStart w:name="z39" w:id="33"/>
    <w:p>
      <w:pPr>
        <w:spacing w:after="0"/>
        <w:ind w:left="0"/>
        <w:jc w:val="both"/>
      </w:pPr>
      <w:r>
        <w:rPr>
          <w:rFonts w:ascii="Times New Roman"/>
          <w:b w:val="false"/>
          <w:i w:val="false"/>
          <w:color w:val="000000"/>
          <w:sz w:val="28"/>
        </w:rPr>
        <w:t>
      2) научно-педагогическими кадрами, имеющими базовое высшее, техническое и профессиональное, послесреднее образование, соответствующее профилю преподаваемой дисциплины и систематически занимающиеся педагогической, научной и методической деятельностью. Привлекаются квалифицированные специалисты с практического здравоохранения, имеющие базовое высшее, техническое и профессиональное, послесреднее образование, соответствующее профилю специальности.</w:t>
      </w:r>
    </w:p>
    <w:bookmarkEnd w:id="33"/>
    <w:bookmarkStart w:name="z40" w:id="34"/>
    <w:p>
      <w:pPr>
        <w:spacing w:after="0"/>
        <w:ind w:left="0"/>
        <w:jc w:val="both"/>
      </w:pPr>
      <w:r>
        <w:rPr>
          <w:rFonts w:ascii="Times New Roman"/>
          <w:b w:val="false"/>
          <w:i w:val="false"/>
          <w:color w:val="000000"/>
          <w:sz w:val="28"/>
        </w:rPr>
        <w:t>
      4. Планирование и организация образовательной деятельности осуществляются на основе учебных программ и планов.</w:t>
      </w:r>
    </w:p>
    <w:bookmarkEnd w:id="34"/>
    <w:bookmarkStart w:name="z41" w:id="35"/>
    <w:p>
      <w:pPr>
        <w:spacing w:after="0"/>
        <w:ind w:left="0"/>
        <w:jc w:val="both"/>
      </w:pPr>
      <w:r>
        <w:rPr>
          <w:rFonts w:ascii="Times New Roman"/>
          <w:b w:val="false"/>
          <w:i w:val="false"/>
          <w:color w:val="000000"/>
          <w:sz w:val="28"/>
        </w:rPr>
        <w:t xml:space="preserve">
      Учебные программы и планы подразделяются на рабочие учебные планы и программы. При планировании учебного процесса учебные планы разрабатываются на основе типового учебного плана технического и профессионального образования (далее – ТиПО) при модульной технологии обучения для уровней квалифицированных рабочих кадров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5"/>
    <w:bookmarkStart w:name="z42" w:id="36"/>
    <w:p>
      <w:pPr>
        <w:spacing w:after="0"/>
        <w:ind w:left="0"/>
        <w:jc w:val="both"/>
      </w:pPr>
      <w:r>
        <w:rPr>
          <w:rFonts w:ascii="Times New Roman"/>
          <w:b w:val="false"/>
          <w:i w:val="false"/>
          <w:color w:val="000000"/>
          <w:sz w:val="28"/>
        </w:rPr>
        <w:t>
      В учебных планах по кредитной технологии обучения объем часов обязательного компонента (теоретического обучения, производственного обучения, профессиональной практики, промежуточной и итоговой аттестации) определяются в соответствии Типовых учебных планов.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5. Образовательные программы разрабатываются организациями ТиПО самостоятельно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выпускников программ технического и профессионального образования по специальностям и квалификациям,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(уолдскилс) (при наличии). </w:t>
      </w:r>
    </w:p>
    <w:bookmarkEnd w:id="37"/>
    <w:bookmarkStart w:name="z45" w:id="38"/>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38"/>
    <w:bookmarkStart w:name="z46" w:id="39"/>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39"/>
    <w:bookmarkStart w:name="z47" w:id="40"/>
    <w:p>
      <w:pPr>
        <w:spacing w:after="0"/>
        <w:ind w:left="0"/>
        <w:jc w:val="both"/>
      </w:pPr>
      <w:r>
        <w:rPr>
          <w:rFonts w:ascii="Times New Roman"/>
          <w:b w:val="false"/>
          <w:i w:val="false"/>
          <w:color w:val="000000"/>
          <w:sz w:val="28"/>
        </w:rPr>
        <w:t>
      6. Рабочие учебные программы разрабатываются по всем дисциплинам учебного плана с ориентиром на результаты обучения и утверждаются организацией ТиПО.</w:t>
      </w:r>
    </w:p>
    <w:bookmarkEnd w:id="40"/>
    <w:bookmarkStart w:name="z48" w:id="41"/>
    <w:p>
      <w:pPr>
        <w:spacing w:after="0"/>
        <w:ind w:left="0"/>
        <w:jc w:val="both"/>
      </w:pPr>
      <w:r>
        <w:rPr>
          <w:rFonts w:ascii="Times New Roman"/>
          <w:b w:val="false"/>
          <w:i w:val="false"/>
          <w:color w:val="000000"/>
          <w:sz w:val="28"/>
        </w:rPr>
        <w:t>
      7. При разработке образовательных программ организации ТиПО:</w:t>
      </w:r>
    </w:p>
    <w:bookmarkEnd w:id="41"/>
    <w:bookmarkStart w:name="z49" w:id="42"/>
    <w:p>
      <w:pPr>
        <w:spacing w:after="0"/>
        <w:ind w:left="0"/>
        <w:jc w:val="both"/>
      </w:pPr>
      <w:r>
        <w:rPr>
          <w:rFonts w:ascii="Times New Roman"/>
          <w:b w:val="false"/>
          <w:i w:val="false"/>
          <w:color w:val="000000"/>
          <w:sz w:val="28"/>
        </w:rPr>
        <w:t xml:space="preserve">
      1) объем учебных дисциплины определяют в соответствии типовых учебных планов и содержание дисциплин в соответствии типовых учебных программ с сохранением общего количества кредитов и (или) часов отведенное на обязательное обучение; </w:t>
      </w:r>
    </w:p>
    <w:bookmarkEnd w:id="42"/>
    <w:bookmarkStart w:name="z50" w:id="43"/>
    <w:p>
      <w:pPr>
        <w:spacing w:after="0"/>
        <w:ind w:left="0"/>
        <w:jc w:val="both"/>
      </w:pPr>
      <w:r>
        <w:rPr>
          <w:rFonts w:ascii="Times New Roman"/>
          <w:b w:val="false"/>
          <w:i w:val="false"/>
          <w:color w:val="000000"/>
          <w:sz w:val="28"/>
        </w:rPr>
        <w:t xml:space="preserve">
      2) определяют последовательность, перечень и количество квалификаций в рамках одной специальности; </w:t>
      </w:r>
    </w:p>
    <w:bookmarkEnd w:id="43"/>
    <w:bookmarkStart w:name="z51" w:id="44"/>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8. Для обучения лиц с особыми образовательными потребностями в условиях инклюзивного образования разрабатываются: </w:t>
      </w:r>
    </w:p>
    <w:bookmarkEnd w:id="45"/>
    <w:bookmarkStart w:name="z53" w:id="46"/>
    <w:p>
      <w:pPr>
        <w:spacing w:after="0"/>
        <w:ind w:left="0"/>
        <w:jc w:val="both"/>
      </w:pPr>
      <w:r>
        <w:rPr>
          <w:rFonts w:ascii="Times New Roman"/>
          <w:b w:val="false"/>
          <w:i w:val="false"/>
          <w:color w:val="000000"/>
          <w:sz w:val="28"/>
        </w:rPr>
        <w:t xml:space="preserve">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 </w:t>
      </w:r>
    </w:p>
    <w:bookmarkEnd w:id="46"/>
    <w:bookmarkStart w:name="z54" w:id="47"/>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47"/>
    <w:bookmarkStart w:name="z55" w:id="48"/>
    <w:p>
      <w:pPr>
        <w:spacing w:after="0"/>
        <w:ind w:left="0"/>
        <w:jc w:val="both"/>
      </w:pPr>
      <w:r>
        <w:rPr>
          <w:rFonts w:ascii="Times New Roman"/>
          <w:b w:val="false"/>
          <w:i w:val="false"/>
          <w:color w:val="000000"/>
          <w:sz w:val="28"/>
        </w:rPr>
        <w:t>
      9. Последовательность изучения и интеграция учебной дисциплины, распределение учебного времени по каждому из них по курсам и семестрам производится с учетом междисциплинарных связей.</w:t>
      </w:r>
    </w:p>
    <w:bookmarkEnd w:id="48"/>
    <w:bookmarkStart w:name="z56" w:id="49"/>
    <w:p>
      <w:pPr>
        <w:spacing w:after="0"/>
        <w:ind w:left="0"/>
        <w:jc w:val="both"/>
      </w:pPr>
      <w:r>
        <w:rPr>
          <w:rFonts w:ascii="Times New Roman"/>
          <w:b w:val="false"/>
          <w:i w:val="false"/>
          <w:color w:val="000000"/>
          <w:sz w:val="28"/>
        </w:rPr>
        <w:t>
      При формировании наименования и содержания учебной дисциплины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49"/>
    <w:bookmarkStart w:name="z57" w:id="50"/>
    <w:p>
      <w:pPr>
        <w:spacing w:after="0"/>
        <w:ind w:left="0"/>
        <w:jc w:val="both"/>
      </w:pPr>
      <w:r>
        <w:rPr>
          <w:rFonts w:ascii="Times New Roman"/>
          <w:b w:val="false"/>
          <w:i w:val="false"/>
          <w:color w:val="000000"/>
          <w:sz w:val="28"/>
        </w:rPr>
        <w:t>
      10. Перечень и объем общеобразовательных дисциплин определяется с учетом профиля специальности по направлению: общественно-гуманитарное.</w:t>
      </w:r>
    </w:p>
    <w:bookmarkEnd w:id="50"/>
    <w:bookmarkStart w:name="z559" w:id="51"/>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51"/>
    <w:bookmarkStart w:name="z560" w:id="52"/>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3 часов в неделю в период теоретического обучения, из которых планирование 1 часов в неделю за счет факультативных занятий или спортивных секций.</w:t>
      </w:r>
    </w:p>
    <w:bookmarkEnd w:id="52"/>
    <w:bookmarkStart w:name="z561" w:id="53"/>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По окончанию курса начальной военной подготовки с обучающимися проводятся учебно-полевые (лагерные) сборы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11. Образовательные программы ТиПО включают наряду с обязательными дисциплинами и дисциплины, определяемые организацией ТиПО, факультативные занятия и консультации.</w:t>
      </w:r>
    </w:p>
    <w:bookmarkEnd w:id="54"/>
    <w:bookmarkStart w:name="z63" w:id="55"/>
    <w:p>
      <w:pPr>
        <w:spacing w:after="0"/>
        <w:ind w:left="0"/>
        <w:jc w:val="both"/>
      </w:pPr>
      <w:r>
        <w:rPr>
          <w:rFonts w:ascii="Times New Roman"/>
          <w:b w:val="false"/>
          <w:i w:val="false"/>
          <w:color w:val="000000"/>
          <w:sz w:val="28"/>
        </w:rPr>
        <w:t xml:space="preserve">
      12.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 </w:t>
      </w:r>
    </w:p>
    <w:bookmarkEnd w:id="55"/>
    <w:bookmarkStart w:name="z64" w:id="56"/>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56"/>
    <w:bookmarkStart w:name="z65" w:id="57"/>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60 % производственного обучения и профессиональной практики на базе предприятия (организации).</w:t>
      </w:r>
    </w:p>
    <w:bookmarkEnd w:id="57"/>
    <w:bookmarkStart w:name="z66" w:id="58"/>
    <w:p>
      <w:pPr>
        <w:spacing w:after="0"/>
        <w:ind w:left="0"/>
        <w:jc w:val="both"/>
      </w:pPr>
      <w:r>
        <w:rPr>
          <w:rFonts w:ascii="Times New Roman"/>
          <w:b w:val="false"/>
          <w:i w:val="false"/>
          <w:color w:val="000000"/>
          <w:sz w:val="28"/>
        </w:rPr>
        <w:t>
      13.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58"/>
    <w:bookmarkStart w:name="z562" w:id="59"/>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в сроки, отведенные на промежуточную и (или) итоговую аттестацию.</w:t>
      </w:r>
    </w:p>
    <w:bookmarkEnd w:id="59"/>
    <w:bookmarkStart w:name="z563" w:id="60"/>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60"/>
    <w:bookmarkStart w:name="z564" w:id="61"/>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 Экзамены по общеобразовательным дисциплинам проводятся за счет кредитов и (или) часов, выделенных на "Общеобразовательные дисциплины".</w:t>
      </w:r>
    </w:p>
    <w:bookmarkEnd w:id="61"/>
    <w:bookmarkStart w:name="z565" w:id="62"/>
    <w:p>
      <w:pPr>
        <w:spacing w:after="0"/>
        <w:ind w:left="0"/>
        <w:jc w:val="both"/>
      </w:pPr>
      <w:r>
        <w:rPr>
          <w:rFonts w:ascii="Times New Roman"/>
          <w:b w:val="false"/>
          <w:i w:val="false"/>
          <w:color w:val="000000"/>
          <w:sz w:val="28"/>
        </w:rPr>
        <w:t>
      По завершению образовательной программы ТиПО проводится итоговая аттестация.</w:t>
      </w:r>
    </w:p>
    <w:bookmarkEnd w:id="62"/>
    <w:bookmarkStart w:name="z566" w:id="63"/>
    <w:p>
      <w:pPr>
        <w:spacing w:after="0"/>
        <w:ind w:left="0"/>
        <w:jc w:val="both"/>
      </w:pPr>
      <w:r>
        <w:rPr>
          <w:rFonts w:ascii="Times New Roman"/>
          <w:b w:val="false"/>
          <w:i w:val="false"/>
          <w:color w:val="000000"/>
          <w:sz w:val="28"/>
        </w:rPr>
        <w:t>
      Объем учебного времени на ее проведение составляет не более 2 недель.</w:t>
      </w:r>
    </w:p>
    <w:bookmarkEnd w:id="63"/>
    <w:bookmarkStart w:name="z567" w:id="64"/>
    <w:p>
      <w:pPr>
        <w:spacing w:after="0"/>
        <w:ind w:left="0"/>
        <w:jc w:val="both"/>
      </w:pPr>
      <w:r>
        <w:rPr>
          <w:rFonts w:ascii="Times New Roman"/>
          <w:b w:val="false"/>
          <w:i w:val="false"/>
          <w:color w:val="000000"/>
          <w:sz w:val="28"/>
        </w:rPr>
        <w:t>
      Итоговая аттестация является оценкой профессиональной подготовленности выпускников программ ТиПО состоит из:</w:t>
      </w:r>
    </w:p>
    <w:bookmarkEnd w:id="64"/>
    <w:bookmarkStart w:name="z568" w:id="65"/>
    <w:p>
      <w:pPr>
        <w:spacing w:after="0"/>
        <w:ind w:left="0"/>
        <w:jc w:val="both"/>
      </w:pPr>
      <w:r>
        <w:rPr>
          <w:rFonts w:ascii="Times New Roman"/>
          <w:b w:val="false"/>
          <w:i w:val="false"/>
          <w:color w:val="000000"/>
          <w:sz w:val="28"/>
        </w:rPr>
        <w:t>
      1) оценки знаний;</w:t>
      </w:r>
    </w:p>
    <w:bookmarkEnd w:id="65"/>
    <w:bookmarkStart w:name="z569" w:id="66"/>
    <w:p>
      <w:pPr>
        <w:spacing w:after="0"/>
        <w:ind w:left="0"/>
        <w:jc w:val="both"/>
      </w:pPr>
      <w:r>
        <w:rPr>
          <w:rFonts w:ascii="Times New Roman"/>
          <w:b w:val="false"/>
          <w:i w:val="false"/>
          <w:color w:val="000000"/>
          <w:sz w:val="28"/>
        </w:rPr>
        <w:t>
      2) оценки навыков.</w:t>
      </w:r>
    </w:p>
    <w:bookmarkEnd w:id="66"/>
    <w:bookmarkStart w:name="z570" w:id="67"/>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67"/>
    <w:bookmarkStart w:name="z571" w:id="68"/>
    <w:p>
      <w:pPr>
        <w:spacing w:after="0"/>
        <w:ind w:left="0"/>
        <w:jc w:val="both"/>
      </w:pPr>
      <w:r>
        <w:rPr>
          <w:rFonts w:ascii="Times New Roman"/>
          <w:b w:val="false"/>
          <w:i w:val="false"/>
          <w:color w:val="000000"/>
          <w:sz w:val="28"/>
        </w:rPr>
        <w:t>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69"/>
    <w:bookmarkStart w:name="z78" w:id="70"/>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70"/>
    <w:bookmarkStart w:name="z572" w:id="71"/>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71"/>
    <w:bookmarkStart w:name="z573" w:id="72"/>
    <w:p>
      <w:pPr>
        <w:spacing w:after="0"/>
        <w:ind w:left="0"/>
        <w:jc w:val="both"/>
      </w:pPr>
      <w:r>
        <w:rPr>
          <w:rFonts w:ascii="Times New Roman"/>
          <w:b w:val="false"/>
          <w:i w:val="false"/>
          <w:color w:val="000000"/>
          <w:sz w:val="28"/>
        </w:rPr>
        <w:t>
      Общее количство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Объем самостоятельной работы студента (далее – СРС) составляет 15 кредитов/360 часов в год.</w:t>
      </w:r>
    </w:p>
    <w:bookmarkEnd w:id="72"/>
    <w:bookmarkStart w:name="z574" w:id="73"/>
    <w:p>
      <w:pPr>
        <w:spacing w:after="0"/>
        <w:ind w:left="0"/>
        <w:jc w:val="both"/>
      </w:pPr>
      <w:r>
        <w:rPr>
          <w:rFonts w:ascii="Times New Roman"/>
          <w:b w:val="false"/>
          <w:i w:val="false"/>
          <w:color w:val="000000"/>
          <w:sz w:val="28"/>
        </w:rPr>
        <w:t>
      При дуальном обучении СРС не предусматривает в учебных планах.</w:t>
      </w:r>
    </w:p>
    <w:bookmarkEnd w:id="73"/>
    <w:bookmarkStart w:name="z575" w:id="74"/>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74"/>
    <w:bookmarkStart w:name="z576" w:id="75"/>
    <w:p>
      <w:pPr>
        <w:spacing w:after="0"/>
        <w:ind w:left="0"/>
        <w:jc w:val="both"/>
      </w:pPr>
      <w:r>
        <w:rPr>
          <w:rFonts w:ascii="Times New Roman"/>
          <w:b w:val="false"/>
          <w:i w:val="false"/>
          <w:color w:val="000000"/>
          <w:sz w:val="28"/>
        </w:rPr>
        <w:t>
      Объем учебной нагрузки обучающегося измеряется в кредитах и (или) часах по результатам обучения, осваиваемых им по каждой дисциплине или видам учебной работы. 1 кредит равен 24 академическим часам, 1 академический час равен 45 минутам.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15. Объем учебного времени обязательных учебных занятий составляет для вечерней формы обучения 70 % от соответствующего объема учебного времени, предусмотренного для очной формы обучения.</w:t>
      </w:r>
    </w:p>
    <w:bookmarkEnd w:id="76"/>
    <w:bookmarkStart w:name="z83" w:id="77"/>
    <w:p>
      <w:pPr>
        <w:spacing w:after="0"/>
        <w:ind w:left="0"/>
        <w:jc w:val="left"/>
      </w:pPr>
      <w:r>
        <w:rPr>
          <w:rFonts w:ascii="Times New Roman"/>
          <w:b/>
          <w:i w:val="false"/>
          <w:color w:val="000000"/>
        </w:rPr>
        <w:t xml:space="preserve"> Глава 4. Требования к уровню подготовки обучающихся</w:t>
      </w:r>
    </w:p>
    <w:bookmarkEnd w:id="77"/>
    <w:bookmarkStart w:name="z84" w:id="78"/>
    <w:p>
      <w:pPr>
        <w:spacing w:after="0"/>
        <w:ind w:left="0"/>
        <w:jc w:val="both"/>
      </w:pPr>
      <w:r>
        <w:rPr>
          <w:rFonts w:ascii="Times New Roman"/>
          <w:b w:val="false"/>
          <w:i w:val="false"/>
          <w:color w:val="000000"/>
          <w:sz w:val="28"/>
        </w:rPr>
        <w:t>
      16.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78"/>
    <w:bookmarkStart w:name="z85" w:id="79"/>
    <w:p>
      <w:pPr>
        <w:spacing w:after="0"/>
        <w:ind w:left="0"/>
        <w:jc w:val="both"/>
      </w:pPr>
      <w:r>
        <w:rPr>
          <w:rFonts w:ascii="Times New Roman"/>
          <w:b w:val="false"/>
          <w:i w:val="false"/>
          <w:color w:val="000000"/>
          <w:sz w:val="28"/>
        </w:rPr>
        <w:t>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79"/>
    <w:bookmarkStart w:name="z86" w:id="80"/>
    <w:p>
      <w:pPr>
        <w:spacing w:after="0"/>
        <w:ind w:left="0"/>
        <w:jc w:val="both"/>
      </w:pPr>
      <w:r>
        <w:rPr>
          <w:rFonts w:ascii="Times New Roman"/>
          <w:b w:val="false"/>
          <w:i w:val="false"/>
          <w:color w:val="000000"/>
          <w:sz w:val="28"/>
        </w:rPr>
        <w:t xml:space="preserve">
      Дескрипторы отражают результаты обучения, характеризующие способности обучающихся при достижении следующих уровней подготовки: </w:t>
      </w:r>
    </w:p>
    <w:bookmarkEnd w:id="80"/>
    <w:bookmarkStart w:name="z87" w:id="81"/>
    <w:p>
      <w:pPr>
        <w:spacing w:after="0"/>
        <w:ind w:left="0"/>
        <w:jc w:val="both"/>
      </w:pPr>
      <w:r>
        <w:rPr>
          <w:rFonts w:ascii="Times New Roman"/>
          <w:b w:val="false"/>
          <w:i w:val="false"/>
          <w:color w:val="000000"/>
          <w:sz w:val="28"/>
        </w:rPr>
        <w:t xml:space="preserve">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 </w:t>
      </w:r>
    </w:p>
    <w:bookmarkEnd w:id="81"/>
    <w:bookmarkStart w:name="z88" w:id="82"/>
    <w:p>
      <w:pPr>
        <w:spacing w:after="0"/>
        <w:ind w:left="0"/>
        <w:jc w:val="both"/>
      </w:pPr>
      <w:r>
        <w:rPr>
          <w:rFonts w:ascii="Times New Roman"/>
          <w:b w:val="false"/>
          <w:i w:val="false"/>
          <w:color w:val="000000"/>
          <w:sz w:val="28"/>
        </w:rPr>
        <w:t>
      при подготовке специалистов среднего звена: вести руководство стандартной работой с учетом значимых социальных и этических аспектов,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82"/>
    <w:bookmarkStart w:name="z89" w:id="83"/>
    <w:p>
      <w:pPr>
        <w:spacing w:after="0"/>
        <w:ind w:left="0"/>
        <w:jc w:val="left"/>
      </w:pPr>
      <w:r>
        <w:rPr>
          <w:rFonts w:ascii="Times New Roman"/>
          <w:b/>
          <w:i w:val="false"/>
          <w:color w:val="000000"/>
        </w:rPr>
        <w:t xml:space="preserve"> Глава 5. Требования к срокам обучения</w:t>
      </w:r>
    </w:p>
    <w:bookmarkEnd w:id="83"/>
    <w:bookmarkStart w:name="z90" w:id="84"/>
    <w:p>
      <w:pPr>
        <w:spacing w:after="0"/>
        <w:ind w:left="0"/>
        <w:jc w:val="both"/>
      </w:pPr>
      <w:r>
        <w:rPr>
          <w:rFonts w:ascii="Times New Roman"/>
          <w:b w:val="false"/>
          <w:i w:val="false"/>
          <w:color w:val="000000"/>
          <w:sz w:val="28"/>
        </w:rPr>
        <w:t>
      17. Сроки освоения образовательных программ ТиПО зависят от сложности и (или) количества квалификаций и определяются объемом предусмотренных кредитов и (или) часов согласно моделей стандарта.</w:t>
      </w:r>
    </w:p>
    <w:bookmarkEnd w:id="84"/>
    <w:bookmarkStart w:name="z91" w:id="85"/>
    <w:p>
      <w:pPr>
        <w:spacing w:after="0"/>
        <w:ind w:left="0"/>
        <w:jc w:val="both"/>
      </w:pPr>
      <w:r>
        <w:rPr>
          <w:rFonts w:ascii="Times New Roman"/>
          <w:b w:val="false"/>
          <w:i w:val="false"/>
          <w:color w:val="000000"/>
          <w:sz w:val="28"/>
        </w:rPr>
        <w:t>
      18. Учебный год начинается 1 сентября. Каникулярное время составляет 11 недель в год, в том числе в зимний период – не менее 2 недель.</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93" w:id="86"/>
    <w:p>
      <w:pPr>
        <w:spacing w:after="0"/>
        <w:ind w:left="0"/>
        <w:jc w:val="left"/>
      </w:pPr>
      <w:r>
        <w:rPr>
          <w:rFonts w:ascii="Times New Roman"/>
          <w:b/>
          <w:i w:val="false"/>
          <w:color w:val="000000"/>
        </w:rPr>
        <w:t xml:space="preserve"> Типовой учебный план технического и профессионального образования при модульной технологии обучения для уровней квалифицированных рабочих кадров</w:t>
      </w:r>
    </w:p>
    <w:bookmarkEnd w:id="86"/>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577" w:id="87"/>
      <w:r>
        <w:rPr>
          <w:rFonts w:ascii="Times New Roman"/>
          <w:b w:val="false"/>
          <w:i w:val="false"/>
          <w:color w:val="000000"/>
          <w:sz w:val="28"/>
        </w:rPr>
        <w:t>
      Примечание:</w:t>
      </w:r>
    </w:p>
    <w:bookmarkEnd w:id="87"/>
    <w:p>
      <w:pPr>
        <w:spacing w:after="0"/>
        <w:ind w:left="0"/>
        <w:jc w:val="both"/>
      </w:pPr>
      <w:r>
        <w:rPr>
          <w:rFonts w:ascii="Times New Roman"/>
          <w:b w:val="false"/>
          <w:i w:val="false"/>
          <w:color w:val="000000"/>
          <w:sz w:val="28"/>
        </w:rPr>
        <w:t>ООП – особые образовательные потребности;</w:t>
      </w:r>
    </w:p>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технического</w:t>
            </w:r>
            <w:r>
              <w:br/>
            </w:r>
            <w:r>
              <w:rPr>
                <w:rFonts w:ascii="Times New Roman"/>
                <w:b w:val="false"/>
                <w:i w:val="false"/>
                <w:color w:val="000000"/>
                <w:sz w:val="20"/>
              </w:rPr>
              <w:t>и профессионального образования</w:t>
            </w:r>
          </w:p>
        </w:tc>
      </w:tr>
    </w:tbl>
    <w:bookmarkStart w:name="z96" w:id="88"/>
    <w:p>
      <w:pPr>
        <w:spacing w:after="0"/>
        <w:ind w:left="0"/>
        <w:jc w:val="left"/>
      </w:pPr>
      <w:r>
        <w:rPr>
          <w:rFonts w:ascii="Times New Roman"/>
          <w:b/>
          <w:i w:val="false"/>
          <w:color w:val="000000"/>
        </w:rPr>
        <w:t xml:space="preserve"> Базовые и профессиональные компетенции выпускника программ технического и профессионального образования по специальностям и квалификациям</w:t>
      </w:r>
    </w:p>
    <w:bookmarkEnd w:id="88"/>
    <w:bookmarkStart w:name="z97" w:id="89"/>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3W09110101 - "Гигиенист стоматологический"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специалиста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используя различные методы, выявляет факторы риска и защиты.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стоматологического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гигиениста стоматологического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проведения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 стоматологу при лечении стоматологических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по проведению профессиональной и индивидуальной гигиены полости рта.</w:t>
            </w:r>
          </w:p>
        </w:tc>
      </w:tr>
    </w:tbl>
    <w:bookmarkStart w:name="z98" w:id="90"/>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4S09110102 - "Дантист"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основанный на принципах доказательной стоматологической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стоматологический уход: выявляет потребности пациентов, составляет и внедряет пациент-центрированный план, документирует и оценивает результаты ухода. Принимает стоматологические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стоматологическая практика: оказывает стоматологический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99" w:id="91"/>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4S09110103 – "Помощник врача-стоматолога"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помощника врача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выполнения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–стоматологу при лечении стоматологических заболевании</w:t>
            </w:r>
          </w:p>
        </w:tc>
      </w:tr>
    </w:tbl>
    <w:bookmarkStart w:name="z100" w:id="92"/>
    <w:p>
      <w:pPr>
        <w:spacing w:after="0"/>
        <w:ind w:left="0"/>
        <w:jc w:val="left"/>
      </w:pPr>
      <w:r>
        <w:rPr>
          <w:rFonts w:ascii="Times New Roman"/>
          <w:b/>
          <w:i w:val="false"/>
          <w:color w:val="000000"/>
        </w:rPr>
        <w:t xml:space="preserve"> Специальность 09110200 – "Стоматология ортопедическая"</w:t>
      </w:r>
      <w:r>
        <w:br/>
      </w:r>
      <w:r>
        <w:rPr>
          <w:rFonts w:ascii="Times New Roman"/>
          <w:b/>
          <w:i w:val="false"/>
          <w:color w:val="000000"/>
        </w:rPr>
        <w:t>Квалификация 4S09110201 – "Зубной техник"</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работe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Проводит качественный и безопасный уход за пациентами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за пациентами в соответствии со стандартами, доказательными знаниями и широким спектром лабораторных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компетенция. Демонстрирует знания и применяет полученные знания в повседневной жизни профессиональной деятельности, навыками общения с пациентами на основе этико-деонтологических принципов, и изготовление зубных протезов с использованием современных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полученные знания при изучении строения тела человека и его возрастные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знания об основных способах защиты населения, о комплексе мероприятий при защите населения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обследования пациента, ухода и профилактики, оказания неотложной медицинской помощи при экстренных состояниях.</w:t>
            </w:r>
          </w:p>
        </w:tc>
      </w:tr>
    </w:tbl>
    <w:bookmarkStart w:name="z101" w:id="93"/>
    <w:p>
      <w:pPr>
        <w:spacing w:after="0"/>
        <w:ind w:left="0"/>
        <w:jc w:val="left"/>
      </w:pPr>
      <w:r>
        <w:rPr>
          <w:rFonts w:ascii="Times New Roman"/>
          <w:b/>
          <w:i w:val="false"/>
          <w:color w:val="000000"/>
        </w:rPr>
        <w:t xml:space="preserve"> Специальность 09120100 – "Лечебное дело"</w:t>
      </w:r>
      <w:r>
        <w:br/>
      </w:r>
      <w:r>
        <w:rPr>
          <w:rFonts w:ascii="Times New Roman"/>
          <w:b/>
          <w:i w:val="false"/>
          <w:color w:val="000000"/>
        </w:rPr>
        <w:t>Квалификация 4S09120101 - "Фельдшер"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качественную и безопасною неотложную помощь пациентам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диагностику, лечение и профилактику, используя личностно-ориентированный подход,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ситуациях,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наиболее эффективные современные достижения в медицине для диагностики, лечения и 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2" w:id="94"/>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3W09130101 – "Младшая медицинская сестра" 3W09130102 – "Массажист" 4S09130103 – "Медицинская сестра общей практики"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 Выбирает наиболее эффективные методы обучения для достижения поставленных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медсестры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качественный и безопасный сестринский уход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сестринский процесс, основанный на принципах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выявляет потребности пациентов, составляет и внедряет пациент-центрированный план, документирует и оценивает результаты ухода. Принимает сестринские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 оказывает сестринский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103" w:id="95"/>
    <w:p>
      <w:pPr>
        <w:spacing w:after="0"/>
        <w:ind w:left="0"/>
        <w:jc w:val="left"/>
      </w:pPr>
      <w:r>
        <w:rPr>
          <w:rFonts w:ascii="Times New Roman"/>
          <w:b/>
          <w:i w:val="false"/>
          <w:color w:val="000000"/>
        </w:rPr>
        <w:t xml:space="preserve"> Специальность 09130200 – "Акушерское дело"</w:t>
      </w:r>
      <w:r>
        <w:br/>
      </w:r>
      <w:r>
        <w:rPr>
          <w:rFonts w:ascii="Times New Roman"/>
          <w:b/>
          <w:i w:val="false"/>
          <w:color w:val="000000"/>
        </w:rPr>
        <w:t>Квалификация 4S09130201 – "Акушер"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Обеспечивает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диспансеризацию и патронаж беременных, проводит физио психопрофилактическую подготовку к родам, осуществляет лечебно-диагностическую помощь при беременности, родах и послеродовом периоде, оказывает акушерское пособие при родах, осуществляет первичный туалет новорожденного, оценивает динамику его состояния, оказывает помощь в обучении уходу за новорожденным, применяет алгоритм акушерской тактики по оказанию медицинской помощи при неотложных и угрожающих жизни состояниях, по профилактике, диагностике, лечению и реабилитации пациентов, практикует современные методы интенсивной терапии и реанимации при заболеваниях и критических ситуациях, оценивает эффективность проводимых лечебных мероприятий, применяет лекарственные средства по назначению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наилучшие современные достижения в акушерской практике, использует эффективные перинатальные технологии,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4" w:id="96"/>
    <w:p>
      <w:pPr>
        <w:spacing w:after="0"/>
        <w:ind w:left="0"/>
        <w:jc w:val="left"/>
      </w:pPr>
      <w:r>
        <w:rPr>
          <w:rFonts w:ascii="Times New Roman"/>
          <w:b/>
          <w:i w:val="false"/>
          <w:color w:val="000000"/>
        </w:rPr>
        <w:t xml:space="preserve"> Специальность 09140100 – "Лабораторная диагностика"</w:t>
      </w:r>
      <w:r>
        <w:br/>
      </w:r>
      <w:r>
        <w:rPr>
          <w:rFonts w:ascii="Times New Roman"/>
          <w:b/>
          <w:i w:val="false"/>
          <w:color w:val="000000"/>
        </w:rPr>
        <w:t>Квалификация 4S09140101– "Медицинский лаборант"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умеет организовывать рабочее место с соблюдением правил техники безопасности, эффективно управлять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умеет контролировать ход процесса общения и при необходимости корректировать его, способен эффективно взаимодействовать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демонстрирует работу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к смене технологий в профессиональной.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w:t>
            </w:r>
          </w:p>
          <w:bookmarkEnd w:id="97"/>
          <w:p>
            <w:pPr>
              <w:spacing w:after="20"/>
              <w:ind w:left="20"/>
              <w:jc w:val="both"/>
            </w:pPr>
            <w:r>
              <w:rPr>
                <w:rFonts w:ascii="Times New Roman"/>
                <w:b w:val="false"/>
                <w:i w:val="false"/>
                <w:color w:val="000000"/>
                <w:sz w:val="20"/>
              </w:rPr>
              <w:t>
Обеспечивает качественное проведение общеклинических исследований, результатов своей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демонстрировать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готовность участвовать в контроле качества, готовность регистрировать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проводить лабораторные биохимические исследования биологических материалов, готовность участвовать в контроле качества, готовность демонстрировать технику забора биологического материала для лабораторных исследований, готовность демонстрировать навыки интерпретации результатов лабораторных исследований, оценки специфичности и чувствительности диагностических методов,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проводить лабораторные микробиологические и иммунологические исследования биологических материалов, проб объектов внешней среды и пищевых продуктов, готовность участвовать в контроле качества, готовность интерпретировать результаты лабораторных исследований, способность регистрировать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лабораторного мониторинга по состоянию окружающей и производственной среды, готовность к проведению лабораторного контроля в сфере безопасности пищевой продукции, использует методики анализа и статистической обработки полученной информации.</w:t>
            </w:r>
          </w:p>
        </w:tc>
      </w:tr>
    </w:tbl>
    <w:bookmarkStart w:name="z106" w:id="98"/>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4S09140201 – "Оптика медицинский"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Обучение.</w:t>
            </w:r>
          </w:p>
          <w:bookmarkEnd w:id="99"/>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обеспечивает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08" w:id="100"/>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4S09140202 – "Оптикометрист"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БК-</w:t>
            </w:r>
          </w:p>
          <w:bookmarkEnd w:id="101"/>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ПК-</w:t>
            </w:r>
          </w:p>
          <w:bookmarkEnd w:id="102"/>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ПК-</w:t>
            </w:r>
          </w:p>
          <w:bookmarkEnd w:id="103"/>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правилами и методикой прописей рецептов на очки, принципами подбора очковых линз и оправ с параметрами, соответствующими рецепту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качество выпускаемой продукции в соответствии с требованиями действующих профессиональных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12" w:id="104"/>
    <w:p>
      <w:pPr>
        <w:spacing w:after="0"/>
        <w:ind w:left="0"/>
        <w:jc w:val="left"/>
      </w:pPr>
      <w:r>
        <w:rPr>
          <w:rFonts w:ascii="Times New Roman"/>
          <w:b/>
          <w:i w:val="false"/>
          <w:color w:val="000000"/>
        </w:rPr>
        <w:t xml:space="preserve"> Специальность 09160100 – "Фармация"</w:t>
      </w:r>
      <w:r>
        <w:br/>
      </w:r>
      <w:r>
        <w:rPr>
          <w:rFonts w:ascii="Times New Roman"/>
          <w:b/>
          <w:i w:val="false"/>
          <w:color w:val="000000"/>
        </w:rPr>
        <w:t>Квалификация 4S09160101 – "Фармацевт"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психологические. Проявляет самосознание, понимает свои потребности и побуждения.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сущность и социальную значимость своей будущей профессии, проявляет к ней устойчивый интерес.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Регулятивно-аналитические. Организует и оценивает собственную деятельность при выполнении профессиональных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задачи и планирует собственную деятельность, выбирает типовые методы и способы выполнения профессиональных задач базовой категории сложности с учетом поставленной цели, оценивает их эффективность и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решает практические задачи базовой категории сложности в области фармацевтической деятельности в пределах компетенции, анализирует рабочую ситуацию и ее предсказуемые изменения, производит текущий и итоговый контроль, оценку и коррекцию.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Социально – коммуникативные.</w:t>
            </w:r>
          </w:p>
          <w:bookmarkEnd w:id="105"/>
          <w:p>
            <w:pPr>
              <w:spacing w:after="20"/>
              <w:ind w:left="20"/>
              <w:jc w:val="both"/>
            </w:pPr>
            <w:r>
              <w:rPr>
                <w:rFonts w:ascii="Times New Roman"/>
                <w:b w:val="false"/>
                <w:i w:val="false"/>
                <w:color w:val="000000"/>
                <w:sz w:val="20"/>
              </w:rPr>
              <w:t>
Эффективно взаимодействует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информационно-коммуникационные технологии в профессиональной деятельности, осуществляет поиск и использование информации, необходимой для эффективного выполнения профессиональных задач, ориентируется в условиях частой смены технологий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фармацевтической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профессиональной терминологией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комплексом коммуникативных навыков, необходимых для работы в коллективе и команде, эффективно общается с коллегами, руководством, потребителями.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цели, мотивирует деятельность подчиненных, организовывает их работу.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самосовершенствования.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определяет задачи профессионального и личностного развития, занимается самообразованием, осознанно планирует повышение своей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и пропагандирует здоровый образ жизни, занимается физической культурой и спортом для укрепления здоровья, достижения жизненных и профессиональных целей.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фармацевтической деятельности. Демонстрирует навыки оптовой и розничной реализации лекарственных средств и товаров аптечного ассортимента, организации и руководства отделами аптеки или аптечного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прием, хранение лекарственных средств, лекарственного растительного сырья и товаров аптечного ассортимента в соответствии с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 лекарственные средства, изделия медицинского назначения и товары аптечного ассортимента населению и медицинским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оформлении торгового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первичную учетно-отчетную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спрос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работу структурных подразделений аптеки и осуществляет руководство аптечной организацией при отсутствии специалистов с высшим фармацевтическим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заявки поставщикам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организации оптовой торговли.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технологии. Изготавливает и отпускает лекарственные препараты, осуществляет контроль их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лекарственные формы по рецептам и требованиям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внутриаптечную заготовку и фасует лекарственные средства для последующей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обязательными видами внутриаптечного контроля лекарственных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технологии. Владеет навыками консультирования и информирования потребителей фармацевтических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консультативную помощь населению по надлежащему использованию и хранению лекарственных средств и товаров аптечного ассортимента в домашних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медицинские организации об имеющихся в аптеке лекарственных средствах и товарах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первую доврачебную помощь.</w:t>
            </w:r>
          </w:p>
        </w:tc>
      </w:tr>
    </w:tbl>
    <w:bookmarkStart w:name="z114" w:id="106"/>
    <w:p>
      <w:pPr>
        <w:spacing w:after="0"/>
        <w:ind w:left="0"/>
        <w:jc w:val="left"/>
      </w:pPr>
      <w:r>
        <w:rPr>
          <w:rFonts w:ascii="Times New Roman"/>
          <w:b/>
          <w:i w:val="false"/>
          <w:color w:val="000000"/>
        </w:rPr>
        <w:t xml:space="preserve"> Специальность 09880100 – "Гигиена и эпидемиология"</w:t>
      </w:r>
      <w:r>
        <w:br/>
      </w:r>
      <w:r>
        <w:rPr>
          <w:rFonts w:ascii="Times New Roman"/>
          <w:b/>
          <w:i w:val="false"/>
          <w:color w:val="000000"/>
        </w:rPr>
        <w:t>Квалификация – 4S09880101 - "Гигиенист - эпидемиолог"</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организовывает рабочее место с соблюдением правил техники безопасности, эффективно управляет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БК-</w:t>
            </w:r>
          </w:p>
          <w:bookmarkEnd w:id="107"/>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эффективного взаимодействия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ПК-</w:t>
            </w:r>
          </w:p>
          <w:bookmarkEnd w:id="108"/>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Безопасность и качество.</w:t>
            </w:r>
          </w:p>
          <w:bookmarkEnd w:id="109"/>
          <w:p>
            <w:pPr>
              <w:spacing w:after="20"/>
              <w:ind w:left="20"/>
              <w:jc w:val="both"/>
            </w:pPr>
            <w:r>
              <w:rPr>
                <w:rFonts w:ascii="Times New Roman"/>
                <w:b w:val="false"/>
                <w:i w:val="false"/>
                <w:color w:val="000000"/>
                <w:sz w:val="20"/>
              </w:rPr>
              <w:t>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своей профессиональной деятельности. Демонстрирует навыки оказания неотложной доврачебной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ПК</w:t>
            </w:r>
          </w:p>
          <w:bookmarkEnd w:id="110"/>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 Оценивает качество проведенных общеклинических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участвует в проведении контроля качества, регистрирует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биохимические исследования биологических материалов, участвует в контроле качества, демонстрирует технику забора биологического материала для лабораторных исследований, демонстрирует навыки интерпретации результатов лабораторных исследований, оценки специфичности и чувствительности диагностических методов, автоматизированными методиками,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и социальной сфере, осознавая ее социальную значимость.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микробиологические и иммунологические исследования биологических материалов, проб объектов внешней среды и пищевых продуктов, участвует в контроле качества, интерпретирует результаты лабораторных исследований, регистрирует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лабораторный мониторинг по состоянию окружающей и производственной среды, участвует в проведении лабораторного контроля в сфере безопасности пищевой продукции, использует методики анализа и проводит статистическую обработку полученной информации.</w:t>
            </w:r>
          </w:p>
        </w:tc>
      </w:tr>
    </w:tbl>
    <w:p>
      <w:pPr>
        <w:spacing w:after="0"/>
        <w:ind w:left="0"/>
        <w:jc w:val="both"/>
      </w:pPr>
      <w:bookmarkStart w:name="z119" w:id="111"/>
      <w:r>
        <w:rPr>
          <w:rFonts w:ascii="Times New Roman"/>
          <w:b w:val="false"/>
          <w:i w:val="false"/>
          <w:color w:val="000000"/>
          <w:sz w:val="28"/>
        </w:rPr>
        <w:t>
      Примечание: расшифровка аббревиатур:</w:t>
      </w:r>
    </w:p>
    <w:bookmarkEnd w:id="111"/>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21" w:id="112"/>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2"/>
    <w:bookmarkStart w:name="z122" w:id="113"/>
    <w:p>
      <w:pPr>
        <w:spacing w:after="0"/>
        <w:ind w:left="0"/>
        <w:jc w:val="left"/>
      </w:pPr>
      <w:r>
        <w:rPr>
          <w:rFonts w:ascii="Times New Roman"/>
          <w:b/>
          <w:i w:val="false"/>
          <w:color w:val="000000"/>
        </w:rPr>
        <w:t xml:space="preserve"> Глава 1. Общие положения</w:t>
      </w:r>
    </w:p>
    <w:bookmarkEnd w:id="113"/>
    <w:bookmarkStart w:name="z123" w:id="114"/>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послесреднего образования обучающихся и сроку обучения по образовательным программам послесреднего образования.</w:t>
      </w:r>
    </w:p>
    <w:bookmarkEnd w:id="114"/>
    <w:bookmarkStart w:name="z124" w:id="115"/>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115"/>
    <w:bookmarkStart w:name="z125" w:id="116"/>
    <w:p>
      <w:pPr>
        <w:spacing w:after="0"/>
        <w:ind w:left="0"/>
        <w:jc w:val="both"/>
      </w:pPr>
      <w:r>
        <w:rPr>
          <w:rFonts w:ascii="Times New Roman"/>
          <w:b w:val="false"/>
          <w:i w:val="false"/>
          <w:color w:val="000000"/>
          <w:sz w:val="28"/>
        </w:rPr>
        <w:t>
      2. Содержание послесреднего образования (далее – ПО) определяется образовательными программами и ориентируется на результаты обучения. Содержание образовательных программ ПО предусматривает освоение базовых и профессиональных компетенции,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16"/>
    <w:bookmarkStart w:name="z126" w:id="117"/>
    <w:p>
      <w:pPr>
        <w:spacing w:after="0"/>
        <w:ind w:left="0"/>
        <w:jc w:val="both"/>
      </w:pPr>
      <w:r>
        <w:rPr>
          <w:rFonts w:ascii="Times New Roman"/>
          <w:b w:val="false"/>
          <w:i w:val="false"/>
          <w:color w:val="000000"/>
          <w:sz w:val="28"/>
        </w:rPr>
        <w:t xml:space="preserve">
      Образовательные программы разрабатываются организациями ПО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выпускника программ ПО по специальности и квалификации,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(Ворлдскилс) (при наличии).</w:t>
      </w:r>
    </w:p>
    <w:bookmarkEnd w:id="117"/>
    <w:p>
      <w:pPr>
        <w:spacing w:after="0"/>
        <w:ind w:left="0"/>
        <w:jc w:val="both"/>
      </w:pPr>
      <w:r>
        <w:rPr>
          <w:rFonts w:ascii="Times New Roman"/>
          <w:b w:val="false"/>
          <w:i w:val="false"/>
          <w:color w:val="000000"/>
          <w:sz w:val="28"/>
        </w:rPr>
        <w:t>
      Образовательная программа включает:</w:t>
      </w:r>
    </w:p>
    <w:p>
      <w:pPr>
        <w:spacing w:after="0"/>
        <w:ind w:left="0"/>
        <w:jc w:val="both"/>
      </w:pPr>
      <w:r>
        <w:rPr>
          <w:rFonts w:ascii="Times New Roman"/>
          <w:b w:val="false"/>
          <w:i w:val="false"/>
          <w:color w:val="000000"/>
          <w:sz w:val="28"/>
        </w:rPr>
        <w:t>
      1. Паспорт образовательной программы;</w:t>
      </w:r>
    </w:p>
    <w:p>
      <w:pPr>
        <w:spacing w:after="0"/>
        <w:ind w:left="0"/>
        <w:jc w:val="both"/>
      </w:pPr>
      <w:r>
        <w:rPr>
          <w:rFonts w:ascii="Times New Roman"/>
          <w:b w:val="false"/>
          <w:i w:val="false"/>
          <w:color w:val="000000"/>
          <w:sz w:val="28"/>
        </w:rPr>
        <w:t>
      2. Перечень компетенций;</w:t>
      </w:r>
    </w:p>
    <w:p>
      <w:pPr>
        <w:spacing w:after="0"/>
        <w:ind w:left="0"/>
        <w:jc w:val="both"/>
      </w:pPr>
      <w:r>
        <w:rPr>
          <w:rFonts w:ascii="Times New Roman"/>
          <w:b w:val="false"/>
          <w:i w:val="false"/>
          <w:color w:val="000000"/>
          <w:sz w:val="28"/>
        </w:rPr>
        <w:t>
      3. Содержание образовательной программы:</w:t>
      </w:r>
    </w:p>
    <w:p>
      <w:pPr>
        <w:spacing w:after="0"/>
        <w:ind w:left="0"/>
        <w:jc w:val="both"/>
      </w:pPr>
      <w:r>
        <w:rPr>
          <w:rFonts w:ascii="Times New Roman"/>
          <w:b w:val="false"/>
          <w:i w:val="false"/>
          <w:color w:val="000000"/>
          <w:sz w:val="28"/>
        </w:rPr>
        <w:t>
      3.1. Содержание модулей (дисциплин);</w:t>
      </w:r>
    </w:p>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p>
      <w:pPr>
        <w:spacing w:after="0"/>
        <w:ind w:left="0"/>
        <w:jc w:val="both"/>
      </w:pPr>
      <w:r>
        <w:rPr>
          <w:rFonts w:ascii="Times New Roman"/>
          <w:b w:val="false"/>
          <w:i w:val="false"/>
          <w:color w:val="000000"/>
          <w:sz w:val="28"/>
        </w:rPr>
        <w:t>
      3.3. Матрицу дисциплин по компетенциям (для модульных программ).</w:t>
      </w:r>
    </w:p>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рабочие учебные планы и рабочие учебные программы по дисциплинам/модулям.</w:t>
      </w:r>
    </w:p>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3.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18"/>
    <w:bookmarkStart w:name="z128" w:id="119"/>
    <w:p>
      <w:pPr>
        <w:spacing w:after="0"/>
        <w:ind w:left="0"/>
        <w:jc w:val="both"/>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 Образовательные программы послесреднего образования разрабатываются организациями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9"/>
    <w:bookmarkStart w:name="z129" w:id="120"/>
    <w:p>
      <w:pPr>
        <w:spacing w:after="0"/>
        <w:ind w:left="0"/>
        <w:jc w:val="both"/>
      </w:pPr>
      <w:r>
        <w:rPr>
          <w:rFonts w:ascii="Times New Roman"/>
          <w:b w:val="false"/>
          <w:i w:val="false"/>
          <w:color w:val="000000"/>
          <w:sz w:val="28"/>
        </w:rPr>
        <w:t>
      5. Для формирования базовых компетенций организация послесреднего образования предусматривает изучение базовых модулей.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Образовательные программы послесреднего образования предусматривают изучение следующих базовых модулей:</w:t>
      </w:r>
    </w:p>
    <w:bookmarkEnd w:id="120"/>
    <w:bookmarkStart w:name="z130" w:id="121"/>
    <w:p>
      <w:pPr>
        <w:spacing w:after="0"/>
        <w:ind w:left="0"/>
        <w:jc w:val="both"/>
      </w:pPr>
      <w:r>
        <w:rPr>
          <w:rFonts w:ascii="Times New Roman"/>
          <w:b w:val="false"/>
          <w:i w:val="false"/>
          <w:color w:val="000000"/>
          <w:sz w:val="28"/>
        </w:rPr>
        <w:t>
      1) развитие и совершенствование физических качеств;</w:t>
      </w:r>
    </w:p>
    <w:bookmarkEnd w:id="121"/>
    <w:bookmarkStart w:name="z131" w:id="122"/>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22"/>
    <w:bookmarkStart w:name="z132" w:id="123"/>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23"/>
    <w:bookmarkStart w:name="z133" w:id="124"/>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Содержание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8. Профессиональные модули (общепрофессиональные и специальные дисциплины) определяются в соответствии типовыми учебными программами.</w:t>
      </w:r>
    </w:p>
    <w:bookmarkEnd w:id="126"/>
    <w:bookmarkStart w:name="z593" w:id="127"/>
    <w:p>
      <w:pPr>
        <w:spacing w:after="0"/>
        <w:ind w:left="0"/>
        <w:jc w:val="both"/>
      </w:pPr>
      <w:r>
        <w:rPr>
          <w:rFonts w:ascii="Times New Roman"/>
          <w:b w:val="false"/>
          <w:i w:val="false"/>
          <w:color w:val="000000"/>
          <w:sz w:val="28"/>
        </w:rPr>
        <w:t>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27"/>
    <w:bookmarkStart w:name="z594" w:id="128"/>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128"/>
    <w:bookmarkStart w:name="z595" w:id="129"/>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29"/>
    <w:bookmarkStart w:name="z596" w:id="130"/>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38" w:id="131"/>
    <w:p>
      <w:pPr>
        <w:spacing w:after="0"/>
        <w:ind w:left="0"/>
        <w:jc w:val="both"/>
      </w:pPr>
      <w:r>
        <w:rPr>
          <w:rFonts w:ascii="Times New Roman"/>
          <w:b w:val="false"/>
          <w:i w:val="false"/>
          <w:color w:val="000000"/>
          <w:sz w:val="28"/>
        </w:rPr>
        <w:t xml:space="preserve">
      9. Рабочие учебные планы разрабатываются в соответствии типовыми учебными программами ПО согласно приложению 2 настоящего стандарта. </w:t>
      </w:r>
    </w:p>
    <w:bookmarkEnd w:id="131"/>
    <w:bookmarkStart w:name="z139" w:id="132"/>
    <w:p>
      <w:pPr>
        <w:spacing w:after="0"/>
        <w:ind w:left="0"/>
        <w:jc w:val="both"/>
      </w:pPr>
      <w:r>
        <w:rPr>
          <w:rFonts w:ascii="Times New Roman"/>
          <w:b w:val="false"/>
          <w:i w:val="false"/>
          <w:color w:val="000000"/>
          <w:sz w:val="28"/>
        </w:rPr>
        <w:t>
      Рабочие учебные программы разрабатываются по всем модулям учебного плана с ориентиром на результаты обучения и утверждаются организацией ПО.</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10. При разработке образовательных программ организации ПО:</w:t>
      </w:r>
    </w:p>
    <w:bookmarkEnd w:id="133"/>
    <w:bookmarkStart w:name="z141" w:id="134"/>
    <w:p>
      <w:pPr>
        <w:spacing w:after="0"/>
        <w:ind w:left="0"/>
        <w:jc w:val="both"/>
      </w:pPr>
      <w:r>
        <w:rPr>
          <w:rFonts w:ascii="Times New Roman"/>
          <w:b w:val="false"/>
          <w:i w:val="false"/>
          <w:color w:val="000000"/>
          <w:sz w:val="28"/>
        </w:rPr>
        <w:t xml:space="preserve">
      1) учебных дисциплины определяют в соответствии типовых учебных планов и содержание дисциплин в соответствии типовых учебных программ с сохранением общего количества кредитов и (или) часов отведенное на обязательное обучение; </w:t>
      </w:r>
    </w:p>
    <w:bookmarkEnd w:id="134"/>
    <w:bookmarkStart w:name="z142" w:id="135"/>
    <w:p>
      <w:pPr>
        <w:spacing w:after="0"/>
        <w:ind w:left="0"/>
        <w:jc w:val="both"/>
      </w:pPr>
      <w:r>
        <w:rPr>
          <w:rFonts w:ascii="Times New Roman"/>
          <w:b w:val="false"/>
          <w:i w:val="false"/>
          <w:color w:val="000000"/>
          <w:sz w:val="28"/>
        </w:rPr>
        <w:t xml:space="preserve">
      2) определяют последовательность, перечень и количество квалификаций в рамках одной специальности; </w:t>
      </w:r>
    </w:p>
    <w:bookmarkEnd w:id="135"/>
    <w:bookmarkStart w:name="z143" w:id="136"/>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11.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w:t>
      </w:r>
    </w:p>
    <w:bookmarkEnd w:id="137"/>
    <w:bookmarkStart w:name="z145" w:id="138"/>
    <w:p>
      <w:pPr>
        <w:spacing w:after="0"/>
        <w:ind w:left="0"/>
        <w:jc w:val="both"/>
      </w:pPr>
      <w:r>
        <w:rPr>
          <w:rFonts w:ascii="Times New Roman"/>
          <w:b w:val="false"/>
          <w:i w:val="false"/>
          <w:color w:val="000000"/>
          <w:sz w:val="28"/>
        </w:rPr>
        <w:t xml:space="preserve">
      12. Оценка достижений результатов обучения проводится различными видами контроля: текущего контроля успеваемости, промежуточной и итоговой аттестации. Контрольные работы, зачеты, дифференцированные зачеты и курсовые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38"/>
    <w:bookmarkStart w:name="z146" w:id="139"/>
    <w:p>
      <w:pPr>
        <w:spacing w:after="0"/>
        <w:ind w:left="0"/>
        <w:jc w:val="both"/>
      </w:pPr>
      <w:r>
        <w:rPr>
          <w:rFonts w:ascii="Times New Roman"/>
          <w:b w:val="false"/>
          <w:i w:val="false"/>
          <w:color w:val="000000"/>
          <w:sz w:val="28"/>
        </w:rPr>
        <w:t xml:space="preserve">
      13. Производственное обучение осуществляется в медицинских организациях под руководством наставника на рабочих местах, предоставляемых работодателями на договорной основе и направлена на формирование профессиональных компетенций. </w:t>
      </w:r>
    </w:p>
    <w:bookmarkEnd w:id="139"/>
    <w:bookmarkStart w:name="z147" w:id="140"/>
    <w:p>
      <w:pPr>
        <w:spacing w:after="0"/>
        <w:ind w:left="0"/>
        <w:jc w:val="both"/>
      </w:pPr>
      <w:r>
        <w:rPr>
          <w:rFonts w:ascii="Times New Roman"/>
          <w:b w:val="false"/>
          <w:i w:val="false"/>
          <w:color w:val="000000"/>
          <w:sz w:val="28"/>
        </w:rPr>
        <w:t>
      Сроки и содержание производственной и преддипломной практики определяются рабочими учебными планами и рабочими учебными программами.</w:t>
      </w:r>
    </w:p>
    <w:bookmarkEnd w:id="140"/>
    <w:bookmarkStart w:name="z148" w:id="141"/>
    <w:p>
      <w:pPr>
        <w:spacing w:after="0"/>
        <w:ind w:left="0"/>
        <w:jc w:val="both"/>
      </w:pPr>
      <w:r>
        <w:rPr>
          <w:rFonts w:ascii="Times New Roman"/>
          <w:b w:val="false"/>
          <w:i w:val="false"/>
          <w:color w:val="000000"/>
          <w:sz w:val="28"/>
        </w:rPr>
        <w:t>
      14. Учебная практика (симуляции) осуществляются в кабинетах специальных дисциплин и симуляционных кабинетах (центрах) под руководством преподавателя специальных дисциплин.</w:t>
      </w:r>
    </w:p>
    <w:bookmarkEnd w:id="141"/>
    <w:bookmarkStart w:name="z149" w:id="142"/>
    <w:p>
      <w:pPr>
        <w:spacing w:after="0"/>
        <w:ind w:left="0"/>
        <w:jc w:val="both"/>
      </w:pPr>
      <w:r>
        <w:rPr>
          <w:rFonts w:ascii="Times New Roman"/>
          <w:b w:val="false"/>
          <w:i w:val="false"/>
          <w:color w:val="000000"/>
          <w:sz w:val="28"/>
        </w:rPr>
        <w:t>
      15. Итоговая аттестация является оценкой профессиональной подготовленности выпускников программ послесреднего образования и состоит из:</w:t>
      </w:r>
    </w:p>
    <w:bookmarkEnd w:id="142"/>
    <w:bookmarkStart w:name="z150" w:id="143"/>
    <w:p>
      <w:pPr>
        <w:spacing w:after="0"/>
        <w:ind w:left="0"/>
        <w:jc w:val="both"/>
      </w:pPr>
      <w:r>
        <w:rPr>
          <w:rFonts w:ascii="Times New Roman"/>
          <w:b w:val="false"/>
          <w:i w:val="false"/>
          <w:color w:val="000000"/>
          <w:sz w:val="28"/>
        </w:rPr>
        <w:t>
      1) оценки знаний;</w:t>
      </w:r>
    </w:p>
    <w:bookmarkEnd w:id="143"/>
    <w:bookmarkStart w:name="z151" w:id="144"/>
    <w:p>
      <w:pPr>
        <w:spacing w:after="0"/>
        <w:ind w:left="0"/>
        <w:jc w:val="both"/>
      </w:pPr>
      <w:r>
        <w:rPr>
          <w:rFonts w:ascii="Times New Roman"/>
          <w:b w:val="false"/>
          <w:i w:val="false"/>
          <w:color w:val="000000"/>
          <w:sz w:val="28"/>
        </w:rPr>
        <w:t>
      2) оценки навыков.</w:t>
      </w:r>
    </w:p>
    <w:bookmarkEnd w:id="144"/>
    <w:bookmarkStart w:name="z152" w:id="145"/>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145"/>
    <w:bookmarkStart w:name="z153" w:id="146"/>
    <w:p>
      <w:pPr>
        <w:spacing w:after="0"/>
        <w:ind w:left="0"/>
        <w:jc w:val="both"/>
      </w:pPr>
      <w:r>
        <w:rPr>
          <w:rFonts w:ascii="Times New Roman"/>
          <w:b w:val="false"/>
          <w:i w:val="false"/>
          <w:color w:val="000000"/>
          <w:sz w:val="28"/>
        </w:rPr>
        <w:t xml:space="preserve">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 </w:t>
      </w:r>
    </w:p>
    <w:bookmarkEnd w:id="146"/>
    <w:bookmarkStart w:name="z154" w:id="147"/>
    <w:p>
      <w:pPr>
        <w:spacing w:after="0"/>
        <w:ind w:left="0"/>
        <w:jc w:val="both"/>
      </w:pPr>
      <w:r>
        <w:rPr>
          <w:rFonts w:ascii="Times New Roman"/>
          <w:b w:val="false"/>
          <w:i w:val="false"/>
          <w:color w:val="000000"/>
          <w:sz w:val="28"/>
        </w:rPr>
        <w:t xml:space="preserve">
      16.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 </w:t>
      </w:r>
    </w:p>
    <w:bookmarkEnd w:id="147"/>
    <w:bookmarkStart w:name="z155" w:id="148"/>
    <w:p>
      <w:pPr>
        <w:spacing w:after="0"/>
        <w:ind w:left="0"/>
        <w:jc w:val="both"/>
      </w:pPr>
      <w:r>
        <w:rPr>
          <w:rFonts w:ascii="Times New Roman"/>
          <w:b w:val="false"/>
          <w:i w:val="false"/>
          <w:color w:val="000000"/>
          <w:sz w:val="28"/>
        </w:rPr>
        <w:t xml:space="preserve">
      17. Объем учебной нагрузки обучающегося измеряется в кредитах, осваиваемых им по каждой учебной дисциплине и (или) модулю и (или) видам учебной работы. </w:t>
      </w:r>
    </w:p>
    <w:bookmarkEnd w:id="148"/>
    <w:bookmarkStart w:name="z156" w:id="149"/>
    <w:p>
      <w:pPr>
        <w:spacing w:after="0"/>
        <w:ind w:left="0"/>
        <w:jc w:val="both"/>
      </w:pPr>
      <w:r>
        <w:rPr>
          <w:rFonts w:ascii="Times New Roman"/>
          <w:b w:val="false"/>
          <w:i w:val="false"/>
          <w:color w:val="000000"/>
          <w:sz w:val="28"/>
        </w:rPr>
        <w:t>
      18.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149"/>
    <w:bookmarkStart w:name="z157" w:id="150"/>
    <w:p>
      <w:pPr>
        <w:spacing w:after="0"/>
        <w:ind w:left="0"/>
        <w:jc w:val="both"/>
      </w:pPr>
      <w:r>
        <w:rPr>
          <w:rFonts w:ascii="Times New Roman"/>
          <w:b w:val="false"/>
          <w:i w:val="false"/>
          <w:color w:val="000000"/>
          <w:sz w:val="28"/>
        </w:rPr>
        <w:t xml:space="preserve">
      19. Академический период представляет собой семестр. </w:t>
      </w:r>
    </w:p>
    <w:bookmarkEnd w:id="150"/>
    <w:bookmarkStart w:name="z158" w:id="151"/>
    <w:p>
      <w:pPr>
        <w:spacing w:after="0"/>
        <w:ind w:left="0"/>
        <w:jc w:val="both"/>
      </w:pPr>
      <w:r>
        <w:rPr>
          <w:rFonts w:ascii="Times New Roman"/>
          <w:b w:val="false"/>
          <w:i w:val="false"/>
          <w:color w:val="000000"/>
          <w:sz w:val="28"/>
        </w:rPr>
        <w:t xml:space="preserve">
      20.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шестидневной рабочей неделе). </w:t>
      </w:r>
    </w:p>
    <w:bookmarkEnd w:id="151"/>
    <w:bookmarkStart w:name="z159" w:id="152"/>
    <w:p>
      <w:pPr>
        <w:spacing w:after="0"/>
        <w:ind w:left="0"/>
        <w:jc w:val="both"/>
      </w:pPr>
      <w:r>
        <w:rPr>
          <w:rFonts w:ascii="Times New Roman"/>
          <w:b w:val="false"/>
          <w:i w:val="false"/>
          <w:color w:val="000000"/>
          <w:sz w:val="28"/>
        </w:rPr>
        <w:t>
      21.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обучающихся.</w:t>
      </w:r>
    </w:p>
    <w:bookmarkEnd w:id="152"/>
    <w:bookmarkStart w:name="z160" w:id="153"/>
    <w:p>
      <w:pPr>
        <w:spacing w:after="0"/>
        <w:ind w:left="0"/>
        <w:jc w:val="both"/>
      </w:pPr>
      <w:r>
        <w:rPr>
          <w:rFonts w:ascii="Times New Roman"/>
          <w:b w:val="false"/>
          <w:i w:val="false"/>
          <w:color w:val="000000"/>
          <w:sz w:val="28"/>
        </w:rPr>
        <w:t>
      22.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153"/>
    <w:bookmarkStart w:name="z161" w:id="15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54"/>
    <w:bookmarkStart w:name="z162" w:id="155"/>
    <w:p>
      <w:pPr>
        <w:spacing w:after="0"/>
        <w:ind w:left="0"/>
        <w:jc w:val="both"/>
      </w:pPr>
      <w:r>
        <w:rPr>
          <w:rFonts w:ascii="Times New Roman"/>
          <w:b w:val="false"/>
          <w:i w:val="false"/>
          <w:color w:val="000000"/>
          <w:sz w:val="28"/>
        </w:rPr>
        <w:t>
      23. Максимальный объем учебной нагрузки обучающихся составляет не более 54 часов в неделю.</w:t>
      </w:r>
    </w:p>
    <w:bookmarkEnd w:id="155"/>
    <w:bookmarkStart w:name="z598" w:id="15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56"/>
    <w:bookmarkStart w:name="z599" w:id="157"/>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самостоятельную работу, в том числе под руководством педагога.</w:t>
      </w:r>
    </w:p>
    <w:bookmarkEnd w:id="157"/>
    <w:bookmarkStart w:name="z600" w:id="158"/>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158"/>
    <w:bookmarkStart w:name="z601" w:id="159"/>
    <w:p>
      <w:pPr>
        <w:spacing w:after="0"/>
        <w:ind w:left="0"/>
        <w:jc w:val="both"/>
      </w:pPr>
      <w:r>
        <w:rPr>
          <w:rFonts w:ascii="Times New Roman"/>
          <w:b w:val="false"/>
          <w:i w:val="false"/>
          <w:color w:val="000000"/>
          <w:sz w:val="28"/>
        </w:rPr>
        <w:t xml:space="preserve">
      Продолжительность академических периодов и каникул определяются организацией ПО самостоятельно.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(далее – СРС) составляет 15 кредитов /360 часов в год.</w:t>
      </w:r>
    </w:p>
    <w:bookmarkEnd w:id="160"/>
    <w:bookmarkStart w:name="z603" w:id="16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61"/>
    <w:bookmarkStart w:name="z604" w:id="162"/>
    <w:p>
      <w:pPr>
        <w:spacing w:after="0"/>
        <w:ind w:left="0"/>
        <w:jc w:val="both"/>
      </w:pPr>
      <w:r>
        <w:rPr>
          <w:rFonts w:ascii="Times New Roman"/>
          <w:b w:val="false"/>
          <w:i w:val="false"/>
          <w:color w:val="000000"/>
          <w:sz w:val="28"/>
        </w:rPr>
        <w:t xml:space="preserve">
      Для оказания помощи и развития индивидуальных способностей, обучающихся предусмотрены консультации и факультативные занятия.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xml:space="preserve">
      25. Объем учебной нагрузки обучающегося измеряется в кредитах и (или) часах по результатам обучения, осваиваемых им по каждому модулю или другим видам учебной работы. 1 кредит равен 24 академическим часам, 1 академический час равен 45 минутам. </w:t>
      </w:r>
    </w:p>
    <w:bookmarkEnd w:id="163"/>
    <w:bookmarkStart w:name="z165" w:id="164"/>
    <w:p>
      <w:pPr>
        <w:spacing w:after="0"/>
        <w:ind w:left="0"/>
        <w:jc w:val="both"/>
      </w:pPr>
      <w:r>
        <w:rPr>
          <w:rFonts w:ascii="Times New Roman"/>
          <w:b w:val="false"/>
          <w:i w:val="false"/>
          <w:color w:val="000000"/>
          <w:sz w:val="28"/>
        </w:rPr>
        <w:t>
      26.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166" w:id="165"/>
    <w:p>
      <w:pPr>
        <w:spacing w:after="0"/>
        <w:ind w:left="0"/>
        <w:jc w:val="left"/>
      </w:pPr>
      <w:r>
        <w:rPr>
          <w:rFonts w:ascii="Times New Roman"/>
          <w:b/>
          <w:i w:val="false"/>
          <w:color w:val="000000"/>
        </w:rPr>
        <w:t xml:space="preserve"> Глава 4. Требования к уровню подготовки обучающихся</w:t>
      </w:r>
    </w:p>
    <w:bookmarkEnd w:id="165"/>
    <w:bookmarkStart w:name="z167" w:id="166"/>
    <w:p>
      <w:pPr>
        <w:spacing w:after="0"/>
        <w:ind w:left="0"/>
        <w:jc w:val="both"/>
      </w:pPr>
      <w:r>
        <w:rPr>
          <w:rFonts w:ascii="Times New Roman"/>
          <w:b w:val="false"/>
          <w:i w:val="false"/>
          <w:color w:val="000000"/>
          <w:sz w:val="28"/>
        </w:rPr>
        <w:t>
      27.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166"/>
    <w:bookmarkStart w:name="z168" w:id="167"/>
    <w:p>
      <w:pPr>
        <w:spacing w:after="0"/>
        <w:ind w:left="0"/>
        <w:jc w:val="both"/>
      </w:pPr>
      <w:r>
        <w:rPr>
          <w:rFonts w:ascii="Times New Roman"/>
          <w:b w:val="false"/>
          <w:i w:val="false"/>
          <w:color w:val="000000"/>
          <w:sz w:val="28"/>
        </w:rPr>
        <w:t xml:space="preserve">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 </w:t>
      </w:r>
    </w:p>
    <w:bookmarkEnd w:id="167"/>
    <w:bookmarkStart w:name="z169" w:id="168"/>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68"/>
    <w:bookmarkStart w:name="z170" w:id="169"/>
    <w:p>
      <w:pPr>
        <w:spacing w:after="0"/>
        <w:ind w:left="0"/>
        <w:jc w:val="both"/>
      </w:pPr>
      <w:r>
        <w:rPr>
          <w:rFonts w:ascii="Times New Roman"/>
          <w:b w:val="false"/>
          <w:i w:val="false"/>
          <w:color w:val="000000"/>
          <w:sz w:val="28"/>
        </w:rPr>
        <w:t>
      28.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69"/>
    <w:bookmarkStart w:name="z171" w:id="170"/>
    <w:p>
      <w:pPr>
        <w:spacing w:after="0"/>
        <w:ind w:left="0"/>
        <w:jc w:val="both"/>
      </w:pPr>
      <w:r>
        <w:rPr>
          <w:rFonts w:ascii="Times New Roman"/>
          <w:b w:val="false"/>
          <w:i w:val="false"/>
          <w:color w:val="000000"/>
          <w:sz w:val="28"/>
        </w:rPr>
        <w:t>
      29. Уровень подготовки обучающихся в организациях послесреднего образования предусматривает освоение базовых и профессиональных компетенций.</w:t>
      </w:r>
    </w:p>
    <w:bookmarkEnd w:id="170"/>
    <w:bookmarkStart w:name="z172" w:id="171"/>
    <w:p>
      <w:pPr>
        <w:spacing w:after="0"/>
        <w:ind w:left="0"/>
        <w:jc w:val="both"/>
      </w:pPr>
      <w:r>
        <w:rPr>
          <w:rFonts w:ascii="Times New Roman"/>
          <w:b w:val="false"/>
          <w:i w:val="false"/>
          <w:color w:val="000000"/>
          <w:sz w:val="28"/>
        </w:rPr>
        <w:t>
      Базовые компетенции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71"/>
    <w:bookmarkStart w:name="z173" w:id="172"/>
    <w:p>
      <w:pPr>
        <w:spacing w:after="0"/>
        <w:ind w:left="0"/>
        <w:jc w:val="both"/>
      </w:pPr>
      <w:r>
        <w:rPr>
          <w:rFonts w:ascii="Times New Roman"/>
          <w:b w:val="false"/>
          <w:i w:val="false"/>
          <w:color w:val="000000"/>
          <w:sz w:val="28"/>
        </w:rPr>
        <w:t>
      Профессиональные компетенции определяются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172"/>
    <w:bookmarkStart w:name="z174" w:id="173"/>
    <w:p>
      <w:pPr>
        <w:spacing w:after="0"/>
        <w:ind w:left="0"/>
        <w:jc w:val="both"/>
      </w:pPr>
      <w:r>
        <w:rPr>
          <w:rFonts w:ascii="Times New Roman"/>
          <w:b w:val="false"/>
          <w:i w:val="false"/>
          <w:color w:val="000000"/>
          <w:sz w:val="28"/>
        </w:rPr>
        <w:t>
      30. Лицам, завершившим обучение по образовательной программе послесреднего образования по специальности "Сестринское дело" и успешно прошедшим итоговую аттестацию, присуждается квалификация "Прикладной бакалавр сестринского дела".</w:t>
      </w:r>
    </w:p>
    <w:bookmarkEnd w:id="173"/>
    <w:bookmarkStart w:name="z175" w:id="174"/>
    <w:p>
      <w:pPr>
        <w:spacing w:after="0"/>
        <w:ind w:left="0"/>
        <w:jc w:val="left"/>
      </w:pPr>
      <w:r>
        <w:rPr>
          <w:rFonts w:ascii="Times New Roman"/>
          <w:b/>
          <w:i w:val="false"/>
          <w:color w:val="000000"/>
        </w:rPr>
        <w:t xml:space="preserve"> Глава 5. Требования к срокам обучения</w:t>
      </w:r>
    </w:p>
    <w:bookmarkEnd w:id="174"/>
    <w:bookmarkStart w:name="z176" w:id="175"/>
    <w:p>
      <w:pPr>
        <w:spacing w:after="0"/>
        <w:ind w:left="0"/>
        <w:jc w:val="both"/>
      </w:pPr>
      <w:r>
        <w:rPr>
          <w:rFonts w:ascii="Times New Roman"/>
          <w:b w:val="false"/>
          <w:i w:val="false"/>
          <w:color w:val="000000"/>
          <w:sz w:val="28"/>
        </w:rPr>
        <w:t>
      31. Подготовка кадров с ПО осуществляется на базе общего среднего образования, ТиПО, ПО, а также высшего образования.</w:t>
      </w:r>
    </w:p>
    <w:bookmarkEnd w:id="175"/>
    <w:bookmarkStart w:name="z177" w:id="176"/>
    <w:p>
      <w:pPr>
        <w:spacing w:after="0"/>
        <w:ind w:left="0"/>
        <w:jc w:val="both"/>
      </w:pPr>
      <w:r>
        <w:rPr>
          <w:rFonts w:ascii="Times New Roman"/>
          <w:b w:val="false"/>
          <w:i w:val="false"/>
          <w:color w:val="000000"/>
          <w:sz w:val="28"/>
        </w:rPr>
        <w:t>
      При поступлении на базе образовательных программ ТиПО, ПО,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p>
        </w:tc>
      </w:tr>
    </w:tbl>
    <w:bookmarkStart w:name="z180" w:id="177"/>
    <w:p>
      <w:pPr>
        <w:spacing w:after="0"/>
        <w:ind w:left="0"/>
        <w:jc w:val="left"/>
      </w:pPr>
      <w:r>
        <w:rPr>
          <w:rFonts w:ascii="Times New Roman"/>
          <w:b/>
          <w:i w:val="false"/>
          <w:color w:val="000000"/>
        </w:rPr>
        <w:t xml:space="preserve"> Базовые и профессиональные компетенции выпускника программ послесреднего образования</w:t>
      </w:r>
    </w:p>
    <w:bookmarkEnd w:id="177"/>
    <w:bookmarkStart w:name="z181" w:id="178"/>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5АВ09130101 – "Прикладной бакалавриат сестринского дела"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группе: показывает обмен знаниями, опытом и ресурсами для достижения поставленных групповых целей, четкое и своевременное выполнение коллективных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и (или) клиента и (или) семьи и сообщества, а также принципам конфиденциальности.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Позитивная рабочая среда: поддерживает эстетику рабочей среды, эффективно управляет временем, поддерживает командный дух и позитивный психоэмоциональный климат.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эффективной профессиональной коммуникации в устной и письменной форме на казахском и русском языках,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на английском языке: Использует английский язык как минимум на уровне Intermediate (Интермедиет)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Креативность: творчески подходить к решению различных задач и проблем, находить новые улучшенные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генерирует новые идеи в результате командной работы людей с разными профессиями, взглядами и опытом.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сестринское дело: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и знания: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владеет углубленными знаниями о расстройствах здоровья и осуществляет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 и (или) ее семьи, реализует план ухода, оказывая личностно-ориентированный и (или) 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сестринского дела: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основанных на доказательствах: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распространение результатов научных исследований: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поддерживает работу в команде, привержен принципам качества и эффективной межпрофессиональной деятельности во всех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владеет широким спектром методов и стратегий содействия здоровому образу жизни и самостоятельному уходу на индивидуальном и (или)семейном и (или)популяционном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укрепления здоровья: применяет эффективные поведенческие стратегии на индивидуальном и (или) семейном и (или) 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социально-значимыми заболеваниями: выявляет факторы риска и защиты, планирует превентивные действия на индивидуальном и (или) семейном и (или) популяционным уровнях, оценивает эффективность таких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участвует в продвижении разных стратегий и политики в области укрепления здоровья на уровне сообщества.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руководство: владеет широким спектром методов и материалов в сестринском деле для обучения и руководства различных пациентов и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клиента и (или) пациента и (или) семьи в клиническом контексте: определяет потребности индивидуума и (или) групп и (или)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методы и материалы: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 и (или) пациента и (или) семьи и групп на основании результатов последних научных исследований для повышения эффективности обучающих мероприятий.</w:t>
            </w:r>
          </w:p>
        </w:tc>
      </w:tr>
    </w:tbl>
    <w:p>
      <w:pPr>
        <w:spacing w:after="0"/>
        <w:ind w:left="0"/>
        <w:jc w:val="both"/>
      </w:pPr>
      <w:bookmarkStart w:name="z182" w:id="179"/>
      <w:r>
        <w:rPr>
          <w:rFonts w:ascii="Times New Roman"/>
          <w:b w:val="false"/>
          <w:i w:val="false"/>
          <w:color w:val="000000"/>
          <w:sz w:val="28"/>
        </w:rPr>
        <w:t>
      Примечание: расшифровка аббревиатур</w:t>
      </w:r>
    </w:p>
    <w:bookmarkEnd w:id="179"/>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послесреднего</w:t>
            </w:r>
            <w:r>
              <w:br/>
            </w:r>
            <w:r>
              <w:rPr>
                <w:rFonts w:ascii="Times New Roman"/>
                <w:b w:val="false"/>
                <w:i w:val="false"/>
                <w:color w:val="000000"/>
                <w:sz w:val="20"/>
              </w:rPr>
              <w:t>образования</w:t>
            </w:r>
          </w:p>
        </w:tc>
      </w:tr>
    </w:tbl>
    <w:bookmarkStart w:name="z184" w:id="180"/>
    <w:p>
      <w:pPr>
        <w:spacing w:after="0"/>
        <w:ind w:left="0"/>
        <w:jc w:val="left"/>
      </w:pPr>
      <w:r>
        <w:rPr>
          <w:rFonts w:ascii="Times New Roman"/>
          <w:b/>
          <w:i w:val="false"/>
          <w:color w:val="000000"/>
        </w:rPr>
        <w:t xml:space="preserve"> Типовой учебный план послесреднего образования</w:t>
      </w:r>
    </w:p>
    <w:bookmarkEnd w:id="180"/>
    <w:p>
      <w:pPr>
        <w:spacing w:after="0"/>
        <w:ind w:left="0"/>
        <w:jc w:val="both"/>
      </w:pPr>
      <w:r>
        <w:rPr>
          <w:rFonts w:ascii="Times New Roman"/>
          <w:b w:val="false"/>
          <w:i w:val="false"/>
          <w:color w:val="ff0000"/>
          <w:sz w:val="28"/>
        </w:rPr>
        <w:t xml:space="preserve">
      Сноска. Приложение 2 -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(вводится в действие с 01.09.2025).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85" w:id="181"/>
      <w:r>
        <w:rPr>
          <w:rFonts w:ascii="Times New Roman"/>
          <w:b w:val="false"/>
          <w:i w:val="false"/>
          <w:color w:val="000000"/>
          <w:sz w:val="28"/>
        </w:rPr>
        <w:t>
      Примечание:</w:t>
      </w:r>
    </w:p>
    <w:bookmarkEnd w:id="181"/>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профессиональных модулей.</w:t>
      </w:r>
    </w:p>
    <w:p>
      <w:pPr>
        <w:spacing w:after="0"/>
        <w:ind w:left="0"/>
        <w:jc w:val="both"/>
      </w:pPr>
      <w:r>
        <w:rPr>
          <w:rFonts w:ascii="Times New Roman"/>
          <w:b w:val="false"/>
          <w:i w:val="false"/>
          <w:color w:val="000000"/>
          <w:sz w:val="28"/>
        </w:rPr>
        <w:t>** 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 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87" w:id="182"/>
    <w:p>
      <w:pPr>
        <w:spacing w:after="0"/>
        <w:ind w:left="0"/>
        <w:jc w:val="left"/>
      </w:pPr>
      <w:r>
        <w:rPr>
          <w:rFonts w:ascii="Times New Roman"/>
          <w:b/>
          <w:i w:val="false"/>
          <w:color w:val="000000"/>
        </w:rPr>
        <w:t xml:space="preserve"> Государственный общеобязательный стандарт высшего образования </w:t>
      </w:r>
    </w:p>
    <w:bookmarkEnd w:id="182"/>
    <w:bookmarkStart w:name="z188" w:id="183"/>
    <w:p>
      <w:pPr>
        <w:spacing w:after="0"/>
        <w:ind w:left="0"/>
        <w:jc w:val="left"/>
      </w:pPr>
      <w:r>
        <w:rPr>
          <w:rFonts w:ascii="Times New Roman"/>
          <w:b/>
          <w:i w:val="false"/>
          <w:color w:val="000000"/>
        </w:rPr>
        <w:t xml:space="preserve"> Глава 1. Общие положения</w:t>
      </w:r>
    </w:p>
    <w:bookmarkEnd w:id="183"/>
    <w:bookmarkStart w:name="z189" w:id="184"/>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независимо от формы собственности.</w:t>
      </w:r>
    </w:p>
    <w:bookmarkEnd w:id="184"/>
    <w:bookmarkStart w:name="z190" w:id="185"/>
    <w:p>
      <w:pPr>
        <w:spacing w:after="0"/>
        <w:ind w:left="0"/>
        <w:jc w:val="both"/>
      </w:pPr>
      <w:r>
        <w:rPr>
          <w:rFonts w:ascii="Times New Roman"/>
          <w:b w:val="false"/>
          <w:i w:val="false"/>
          <w:color w:val="000000"/>
          <w:sz w:val="28"/>
        </w:rPr>
        <w:t>
      2. ОВПО реализуют образовательные программы в области здравоохранения, которые включают:</w:t>
      </w:r>
    </w:p>
    <w:bookmarkEnd w:id="185"/>
    <w:bookmarkStart w:name="z191" w:id="186"/>
    <w:p>
      <w:pPr>
        <w:spacing w:after="0"/>
        <w:ind w:left="0"/>
        <w:jc w:val="both"/>
      </w:pPr>
      <w:r>
        <w:rPr>
          <w:rFonts w:ascii="Times New Roman"/>
          <w:b w:val="false"/>
          <w:i w:val="false"/>
          <w:color w:val="000000"/>
          <w:sz w:val="28"/>
        </w:rPr>
        <w:t>
      1) Образовательные программы высшего образования по направлению подготовки Здравоохранение</w:t>
      </w:r>
    </w:p>
    <w:bookmarkEnd w:id="186"/>
    <w:bookmarkStart w:name="z192" w:id="187"/>
    <w:p>
      <w:pPr>
        <w:spacing w:after="0"/>
        <w:ind w:left="0"/>
        <w:jc w:val="both"/>
      </w:pPr>
      <w:r>
        <w:rPr>
          <w:rFonts w:ascii="Times New Roman"/>
          <w:b w:val="false"/>
          <w:i w:val="false"/>
          <w:color w:val="000000"/>
          <w:sz w:val="28"/>
        </w:rPr>
        <w:t>
      2) Образовательные программы непрерывного интегрированного медицинского образования.</w:t>
      </w:r>
    </w:p>
    <w:bookmarkEnd w:id="187"/>
    <w:bookmarkStart w:name="z193" w:id="188"/>
    <w:p>
      <w:pPr>
        <w:spacing w:after="0"/>
        <w:ind w:left="0"/>
        <w:jc w:val="left"/>
      </w:pPr>
      <w:r>
        <w:rPr>
          <w:rFonts w:ascii="Times New Roman"/>
          <w:b/>
          <w:i w:val="false"/>
          <w:color w:val="000000"/>
        </w:rPr>
        <w:t xml:space="preserve"> Глава 2. Требования к содержанию высшего образования в области здравоохранения с ориентиром на результаты обучения</w:t>
      </w:r>
    </w:p>
    <w:bookmarkEnd w:id="188"/>
    <w:bookmarkStart w:name="z194" w:id="189"/>
    <w:p>
      <w:pPr>
        <w:spacing w:after="0"/>
        <w:ind w:left="0"/>
        <w:jc w:val="both"/>
      </w:pPr>
      <w:r>
        <w:rPr>
          <w:rFonts w:ascii="Times New Roman"/>
          <w:b w:val="false"/>
          <w:i w:val="false"/>
          <w:color w:val="000000"/>
          <w:sz w:val="28"/>
        </w:rPr>
        <w:t>
      3. Содержание программ непрерывного интегрированного медицинского образования включает бакалавриат, интернатуру и профильную магистратуру.</w:t>
      </w:r>
    </w:p>
    <w:bookmarkEnd w:id="189"/>
    <w:bookmarkStart w:name="z195" w:id="190"/>
    <w:p>
      <w:pPr>
        <w:spacing w:after="0"/>
        <w:ind w:left="0"/>
        <w:jc w:val="both"/>
      </w:pPr>
      <w:r>
        <w:rPr>
          <w:rFonts w:ascii="Times New Roman"/>
          <w:b w:val="false"/>
          <w:i w:val="false"/>
          <w:color w:val="000000"/>
          <w:sz w:val="28"/>
        </w:rPr>
        <w:t>
      4. Содержание программ высшего образования по направлению подготовки Здравоохранение и непрерывного интегрированного медицинского образования состоит из дисциплин трех циклов – общеобразовательных дисциплин (далее – ООД), базовых дисциплин (далее – БД) и профилирующих дисциплин (далее – ПД).</w:t>
      </w:r>
    </w:p>
    <w:bookmarkEnd w:id="190"/>
    <w:bookmarkStart w:name="z196" w:id="191"/>
    <w:p>
      <w:pPr>
        <w:spacing w:after="0"/>
        <w:ind w:left="0"/>
        <w:jc w:val="both"/>
      </w:pPr>
      <w:r>
        <w:rPr>
          <w:rFonts w:ascii="Times New Roman"/>
          <w:b w:val="false"/>
          <w:i w:val="false"/>
          <w:color w:val="000000"/>
          <w:sz w:val="28"/>
        </w:rPr>
        <w:t>
      Цикл ООД включает дисциплины обязательного компонента (далее – ОК) и (или) компонента по выбору (далее – КВ). Циклы БД и ПД включают дисциплины ВК и (или) компонента по выбору (далее – КВ).</w:t>
      </w:r>
    </w:p>
    <w:bookmarkEnd w:id="191"/>
    <w:bookmarkStart w:name="z197" w:id="192"/>
    <w:p>
      <w:pPr>
        <w:spacing w:after="0"/>
        <w:ind w:left="0"/>
        <w:jc w:val="both"/>
      </w:pPr>
      <w:r>
        <w:rPr>
          <w:rFonts w:ascii="Times New Roman"/>
          <w:b w:val="false"/>
          <w:i w:val="false"/>
          <w:color w:val="000000"/>
          <w:sz w:val="28"/>
        </w:rPr>
        <w:t>
      5. В перечне цикла ООД реализуются в полном объеме без сокращения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92"/>
    <w:p>
      <w:pPr>
        <w:spacing w:after="0"/>
        <w:ind w:left="0"/>
        <w:jc w:val="both"/>
      </w:pPr>
      <w:r>
        <w:rPr>
          <w:rFonts w:ascii="Times New Roman"/>
          <w:b w:val="false"/>
          <w:i w:val="false"/>
          <w:color w:val="000000"/>
          <w:sz w:val="28"/>
        </w:rPr>
        <w:t>
      Содержание дисциплин "История Казахстана" и "Философия" цикла ООД определяются типовыми учебными программами.</w:t>
      </w:r>
    </w:p>
    <w:p>
      <w:pPr>
        <w:spacing w:after="0"/>
        <w:ind w:left="0"/>
        <w:jc w:val="both"/>
      </w:pPr>
      <w:r>
        <w:rPr>
          <w:rFonts w:ascii="Times New Roman"/>
          <w:b w:val="false"/>
          <w:i w:val="false"/>
          <w:color w:val="000000"/>
          <w:sz w:val="28"/>
        </w:rPr>
        <w:t>
      В целях повышения качества профессиональной подготовки и учета специфики направлений подготовки ОВПО самостоятельно изменяет содержание дисциплин "Иностранный язык", "Русский язык" "Информационно-коммуникационные технологии", "Физическая культура", определяемое типовыми учебными программами.</w:t>
      </w:r>
    </w:p>
    <w:p>
      <w:pPr>
        <w:spacing w:after="0"/>
        <w:ind w:left="0"/>
        <w:jc w:val="both"/>
      </w:pPr>
      <w:r>
        <w:rPr>
          <w:rFonts w:ascii="Times New Roman"/>
          <w:b w:val="false"/>
          <w:i w:val="false"/>
          <w:color w:val="000000"/>
          <w:sz w:val="28"/>
        </w:rPr>
        <w:t>
      ОВПО самостоятельно изменяет содержание дисциплины "Казахский язык" и модуля социально-политических знаний до 50 %, определяемое типовыми учебными программами.</w:t>
      </w:r>
    </w:p>
    <w:p>
      <w:pPr>
        <w:spacing w:after="0"/>
        <w:ind w:left="0"/>
        <w:jc w:val="both"/>
      </w:pPr>
      <w:r>
        <w:rPr>
          <w:rFonts w:ascii="Times New Roman"/>
          <w:b w:val="false"/>
          <w:i w:val="false"/>
          <w:color w:val="000000"/>
          <w:sz w:val="28"/>
        </w:rPr>
        <w:t>
      ОВПО осуществляет признание ранее освоенных результатов обучения по учебным дисциплинам цикла ООД лицам, обучающимся по сокращенным образовательным программам на базе технического и профессионального, послесреднего или высшего образования.</w:t>
      </w:r>
    </w:p>
    <w:p>
      <w:pPr>
        <w:spacing w:after="0"/>
        <w:ind w:left="0"/>
        <w:jc w:val="both"/>
      </w:pPr>
      <w:r>
        <w:rPr>
          <w:rFonts w:ascii="Times New Roman"/>
          <w:b w:val="false"/>
          <w:i w:val="false"/>
          <w:color w:val="000000"/>
          <w:sz w:val="28"/>
        </w:rPr>
        <w:t>
      При этом, лица, обучающиеся по сокращенным образовательным программам на базе технического и профессионального, послесреднего образования изучают дисциплину "История Казахстана".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2" w:id="193"/>
    <w:p>
      <w:pPr>
        <w:spacing w:after="0"/>
        <w:ind w:left="0"/>
        <w:jc w:val="both"/>
      </w:pPr>
      <w:r>
        <w:rPr>
          <w:rFonts w:ascii="Times New Roman"/>
          <w:b w:val="false"/>
          <w:i w:val="false"/>
          <w:color w:val="000000"/>
          <w:sz w:val="28"/>
        </w:rPr>
        <w:t>
      6. ВК и КВ определяются ОВПО самостоятельно и учитывают потребности рынка труда, ожидания работодателей и индивидуальные интересы обучающегося.</w:t>
      </w:r>
    </w:p>
    <w:bookmarkEnd w:id="193"/>
    <w:bookmarkStart w:name="z203" w:id="194"/>
    <w:p>
      <w:pPr>
        <w:spacing w:after="0"/>
        <w:ind w:left="0"/>
        <w:jc w:val="both"/>
      </w:pPr>
      <w:r>
        <w:rPr>
          <w:rFonts w:ascii="Times New Roman"/>
          <w:b w:val="false"/>
          <w:i w:val="false"/>
          <w:color w:val="000000"/>
          <w:sz w:val="28"/>
        </w:rPr>
        <w:t>
      7. Объем цикла ООД составляет 46 академических кредитов. Из них 41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Физическое воспитание, Модуль социально-политических знаний (политология, социология, культурология, психология).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xml:space="preserve">
      8. Результаты обучения обязательного компонента дисциплин цикла ООД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 w:id="196"/>
    <w:p>
      <w:pPr>
        <w:spacing w:after="0"/>
        <w:ind w:left="0"/>
        <w:jc w:val="both"/>
      </w:pPr>
      <w:r>
        <w:rPr>
          <w:rFonts w:ascii="Times New Roman"/>
          <w:b w:val="false"/>
          <w:i w:val="false"/>
          <w:color w:val="000000"/>
          <w:sz w:val="28"/>
        </w:rPr>
        <w:t>
      9. ОВПО разрабатывают интегрированные модули по дисциплинам цикла ООД, имеющие междисциплинарный характер.</w:t>
      </w:r>
    </w:p>
    <w:bookmarkEnd w:id="196"/>
    <w:bookmarkStart w:name="z207" w:id="197"/>
    <w:p>
      <w:pPr>
        <w:spacing w:after="0"/>
        <w:ind w:left="0"/>
        <w:jc w:val="both"/>
      </w:pPr>
      <w:r>
        <w:rPr>
          <w:rFonts w:ascii="Times New Roman"/>
          <w:b w:val="false"/>
          <w:i w:val="false"/>
          <w:color w:val="000000"/>
          <w:sz w:val="28"/>
        </w:rPr>
        <w:t xml:space="preserve">
      10. Цикл БД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240 или 300 кредитов.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98"/>
    <w:p>
      <w:pPr>
        <w:spacing w:after="0"/>
        <w:ind w:left="0"/>
        <w:jc w:val="both"/>
      </w:pPr>
      <w:r>
        <w:rPr>
          <w:rFonts w:ascii="Times New Roman"/>
          <w:b w:val="false"/>
          <w:i w:val="false"/>
          <w:color w:val="000000"/>
          <w:sz w:val="28"/>
        </w:rPr>
        <w:t>
      11.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75 или 105 академических кредитов от общего объема программы 300 или 360 кредитов.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99"/>
    <w:p>
      <w:pPr>
        <w:spacing w:after="0"/>
        <w:ind w:left="0"/>
        <w:jc w:val="both"/>
      </w:pPr>
      <w:r>
        <w:rPr>
          <w:rFonts w:ascii="Times New Roman"/>
          <w:b w:val="false"/>
          <w:i w:val="false"/>
          <w:color w:val="000000"/>
          <w:sz w:val="28"/>
        </w:rPr>
        <w:t xml:space="preserve">
      12. Цикл ПД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60 или 90 академических кредитов от общего объема программы 240 или 300 кредитов. </w:t>
      </w:r>
    </w:p>
    <w:bookmarkEnd w:id="199"/>
    <w:bookmarkStart w:name="z210" w:id="200"/>
    <w:p>
      <w:pPr>
        <w:spacing w:after="0"/>
        <w:ind w:left="0"/>
        <w:jc w:val="both"/>
      </w:pPr>
      <w:r>
        <w:rPr>
          <w:rFonts w:ascii="Times New Roman"/>
          <w:b w:val="false"/>
          <w:i w:val="false"/>
          <w:color w:val="000000"/>
          <w:sz w:val="28"/>
        </w:rPr>
        <w:t xml:space="preserve">
      13. Цикл ПД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300 или 360 кредитов. </w:t>
      </w:r>
    </w:p>
    <w:bookmarkEnd w:id="200"/>
    <w:bookmarkStart w:name="z211" w:id="201"/>
    <w:p>
      <w:pPr>
        <w:spacing w:after="0"/>
        <w:ind w:left="0"/>
        <w:jc w:val="both"/>
      </w:pPr>
      <w:r>
        <w:rPr>
          <w:rFonts w:ascii="Times New Roman"/>
          <w:b w:val="false"/>
          <w:i w:val="false"/>
          <w:color w:val="000000"/>
          <w:sz w:val="28"/>
        </w:rPr>
        <w:t>
      14. Программы дисциплин и модулей циклов БД и ПД имеют междисциплинарный и мультидисциплинарный характер, с использованием симуляционных технологий, обеспечивающих подготовку кадров на стыке ряда областей знаний на основе сочетания теоретического обучения с практической подготовкой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201"/>
    <w:bookmarkStart w:name="z212" w:id="202"/>
    <w:p>
      <w:pPr>
        <w:spacing w:after="0"/>
        <w:ind w:left="0"/>
        <w:jc w:val="both"/>
      </w:pPr>
      <w:r>
        <w:rPr>
          <w:rFonts w:ascii="Times New Roman"/>
          <w:b w:val="false"/>
          <w:i w:val="false"/>
          <w:color w:val="000000"/>
          <w:sz w:val="28"/>
        </w:rPr>
        <w:t>
      15. По непрерывным интегрированным образовательным программам осуществляется подготовка в интернатуре в объеме не менее 30 кредитов.</w:t>
      </w:r>
    </w:p>
    <w:bookmarkEnd w:id="202"/>
    <w:bookmarkStart w:name="z213" w:id="203"/>
    <w:p>
      <w:pPr>
        <w:spacing w:after="0"/>
        <w:ind w:left="0"/>
        <w:jc w:val="both"/>
      </w:pPr>
      <w:r>
        <w:rPr>
          <w:rFonts w:ascii="Times New Roman"/>
          <w:b w:val="false"/>
          <w:i w:val="false"/>
          <w:color w:val="000000"/>
          <w:sz w:val="28"/>
        </w:rPr>
        <w:t>
      16. 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bookmarkEnd w:id="203"/>
    <w:bookmarkStart w:name="z532" w:id="204"/>
    <w:p>
      <w:pPr>
        <w:spacing w:after="0"/>
        <w:ind w:left="0"/>
        <w:jc w:val="both"/>
      </w:pPr>
      <w:r>
        <w:rPr>
          <w:rFonts w:ascii="Times New Roman"/>
          <w:b w:val="false"/>
          <w:i w:val="false"/>
          <w:color w:val="000000"/>
          <w:sz w:val="28"/>
        </w:rPr>
        <w:t>
      Обучающийся в соответствии с индивидуальным планом в интернатуре:</w:t>
      </w:r>
    </w:p>
    <w:bookmarkEnd w:id="204"/>
    <w:bookmarkStart w:name="z533" w:id="205"/>
    <w:p>
      <w:pPr>
        <w:spacing w:after="0"/>
        <w:ind w:left="0"/>
        <w:jc w:val="both"/>
      </w:pPr>
      <w:r>
        <w:rPr>
          <w:rFonts w:ascii="Times New Roman"/>
          <w:b w:val="false"/>
          <w:i w:val="false"/>
          <w:color w:val="000000"/>
          <w:sz w:val="28"/>
        </w:rPr>
        <w:t>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bookmarkEnd w:id="205"/>
    <w:bookmarkStart w:name="z534" w:id="206"/>
    <w:p>
      <w:pPr>
        <w:spacing w:after="0"/>
        <w:ind w:left="0"/>
        <w:jc w:val="both"/>
      </w:pPr>
      <w:r>
        <w:rPr>
          <w:rFonts w:ascii="Times New Roman"/>
          <w:b w:val="false"/>
          <w:i w:val="false"/>
          <w:color w:val="000000"/>
          <w:sz w:val="28"/>
        </w:rPr>
        <w:t>
      2) участвует в назначении и выполнении диагностических, лечебных и профилактических мероприятий;</w:t>
      </w:r>
    </w:p>
    <w:bookmarkEnd w:id="206"/>
    <w:bookmarkStart w:name="z535" w:id="207"/>
    <w:p>
      <w:pPr>
        <w:spacing w:after="0"/>
        <w:ind w:left="0"/>
        <w:jc w:val="both"/>
      </w:pPr>
      <w:r>
        <w:rPr>
          <w:rFonts w:ascii="Times New Roman"/>
          <w:b w:val="false"/>
          <w:i w:val="false"/>
          <w:color w:val="000000"/>
          <w:sz w:val="28"/>
        </w:rPr>
        <w:t>
      3) ведет документацию и санитарно-просветительную работу среди населения;</w:t>
      </w:r>
    </w:p>
    <w:bookmarkEnd w:id="207"/>
    <w:bookmarkStart w:name="z536" w:id="208"/>
    <w:p>
      <w:pPr>
        <w:spacing w:after="0"/>
        <w:ind w:left="0"/>
        <w:jc w:val="both"/>
      </w:pPr>
      <w:r>
        <w:rPr>
          <w:rFonts w:ascii="Times New Roman"/>
          <w:b w:val="false"/>
          <w:i w:val="false"/>
          <w:color w:val="000000"/>
          <w:sz w:val="28"/>
        </w:rPr>
        <w:t>
      4) участвует в составлении отчетов о деятельности структурных подразделений;</w:t>
      </w:r>
    </w:p>
    <w:bookmarkEnd w:id="208"/>
    <w:bookmarkStart w:name="z537" w:id="209"/>
    <w:p>
      <w:pPr>
        <w:spacing w:after="0"/>
        <w:ind w:left="0"/>
        <w:jc w:val="both"/>
      </w:pPr>
      <w:r>
        <w:rPr>
          <w:rFonts w:ascii="Times New Roman"/>
          <w:b w:val="false"/>
          <w:i w:val="false"/>
          <w:color w:val="000000"/>
          <w:sz w:val="28"/>
        </w:rPr>
        <w:t>
      5) участвует в профилактических осмотрах, диспансеризации, присутствует на консилиумах;</w:t>
      </w:r>
    </w:p>
    <w:bookmarkEnd w:id="209"/>
    <w:bookmarkStart w:name="z538" w:id="210"/>
    <w:p>
      <w:pPr>
        <w:spacing w:after="0"/>
        <w:ind w:left="0"/>
        <w:jc w:val="both"/>
      </w:pPr>
      <w:r>
        <w:rPr>
          <w:rFonts w:ascii="Times New Roman"/>
          <w:b w:val="false"/>
          <w:i w:val="false"/>
          <w:color w:val="000000"/>
          <w:sz w:val="28"/>
        </w:rPr>
        <w:t>
      6) участвует в работе профессиональных медицинских обществ;</w:t>
      </w:r>
    </w:p>
    <w:bookmarkEnd w:id="210"/>
    <w:bookmarkStart w:name="z539" w:id="211"/>
    <w:p>
      <w:pPr>
        <w:spacing w:after="0"/>
        <w:ind w:left="0"/>
        <w:jc w:val="both"/>
      </w:pPr>
      <w:r>
        <w:rPr>
          <w:rFonts w:ascii="Times New Roman"/>
          <w:b w:val="false"/>
          <w:i w:val="false"/>
          <w:color w:val="000000"/>
          <w:sz w:val="28"/>
        </w:rPr>
        <w:t>
      7) участвует в клинических обходах, клинических разборах;</w:t>
      </w:r>
    </w:p>
    <w:bookmarkEnd w:id="211"/>
    <w:bookmarkStart w:name="z540" w:id="212"/>
    <w:p>
      <w:pPr>
        <w:spacing w:after="0"/>
        <w:ind w:left="0"/>
        <w:jc w:val="both"/>
      </w:pPr>
      <w:r>
        <w:rPr>
          <w:rFonts w:ascii="Times New Roman"/>
          <w:b w:val="false"/>
          <w:i w:val="false"/>
          <w:color w:val="000000"/>
          <w:sz w:val="28"/>
        </w:rPr>
        <w:t>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bookmarkEnd w:id="212"/>
    <w:bookmarkStart w:name="z541" w:id="213"/>
    <w:p>
      <w:pPr>
        <w:spacing w:after="0"/>
        <w:ind w:left="0"/>
        <w:jc w:val="both"/>
      </w:pPr>
      <w:r>
        <w:rPr>
          <w:rFonts w:ascii="Times New Roman"/>
          <w:b w:val="false"/>
          <w:i w:val="false"/>
          <w:color w:val="000000"/>
          <w:sz w:val="28"/>
        </w:rPr>
        <w:t>
      9) участвует в работе клинических и клинико-анатомических конференций;</w:t>
      </w:r>
    </w:p>
    <w:bookmarkEnd w:id="213"/>
    <w:bookmarkStart w:name="z542" w:id="214"/>
    <w:p>
      <w:pPr>
        <w:spacing w:after="0"/>
        <w:ind w:left="0"/>
        <w:jc w:val="both"/>
      </w:pPr>
      <w:r>
        <w:rPr>
          <w:rFonts w:ascii="Times New Roman"/>
          <w:b w:val="false"/>
          <w:i w:val="false"/>
          <w:color w:val="000000"/>
          <w:sz w:val="28"/>
        </w:rPr>
        <w:t>
      10) присутствует на патолого-анатомических вскрытиях, участвует в исследованиях аутопсийных, биопсийных и операционных материалов;</w:t>
      </w:r>
    </w:p>
    <w:bookmarkEnd w:id="214"/>
    <w:bookmarkStart w:name="z543" w:id="215"/>
    <w:p>
      <w:pPr>
        <w:spacing w:after="0"/>
        <w:ind w:left="0"/>
        <w:jc w:val="both"/>
      </w:pPr>
      <w:r>
        <w:rPr>
          <w:rFonts w:ascii="Times New Roman"/>
          <w:b w:val="false"/>
          <w:i w:val="false"/>
          <w:color w:val="000000"/>
          <w:sz w:val="28"/>
        </w:rPr>
        <w:t>
      11) под руководством научного руководителя осуществляет сбор материала и анализ данных для магистерского проекта.</w:t>
      </w:r>
    </w:p>
    <w:bookmarkEnd w:id="215"/>
    <w:bookmarkStart w:name="z544" w:id="216"/>
    <w:p>
      <w:pPr>
        <w:spacing w:after="0"/>
        <w:ind w:left="0"/>
        <w:jc w:val="both"/>
      </w:pPr>
      <w:r>
        <w:rPr>
          <w:rFonts w:ascii="Times New Roman"/>
          <w:b w:val="false"/>
          <w:i w:val="false"/>
          <w:color w:val="000000"/>
          <w:sz w:val="28"/>
        </w:rPr>
        <w:t>
      Обучающийся по образовательной программе "Медико-профилактическое дело" в соответствии с индивидуальным планом в интернатуре:</w:t>
      </w:r>
    </w:p>
    <w:bookmarkEnd w:id="216"/>
    <w:bookmarkStart w:name="z545" w:id="217"/>
    <w:p>
      <w:pPr>
        <w:spacing w:after="0"/>
        <w:ind w:left="0"/>
        <w:jc w:val="both"/>
      </w:pPr>
      <w:r>
        <w:rPr>
          <w:rFonts w:ascii="Times New Roman"/>
          <w:b w:val="false"/>
          <w:i w:val="false"/>
          <w:color w:val="000000"/>
          <w:sz w:val="28"/>
        </w:rPr>
        <w:t>
      1) участвует в сборе, обработке, систематизации и документировании данных о состоянии здоровья населения и среды обитания человека, в том числе работает с медицинскими информационными системами;</w:t>
      </w:r>
    </w:p>
    <w:bookmarkEnd w:id="217"/>
    <w:bookmarkStart w:name="z546" w:id="218"/>
    <w:p>
      <w:pPr>
        <w:spacing w:after="0"/>
        <w:ind w:left="0"/>
        <w:jc w:val="both"/>
      </w:pPr>
      <w:r>
        <w:rPr>
          <w:rFonts w:ascii="Times New Roman"/>
          <w:b w:val="false"/>
          <w:i w:val="false"/>
          <w:color w:val="000000"/>
          <w:sz w:val="28"/>
        </w:rPr>
        <w:t>
      2) участвует в деятельности по планированию и проведению мероприятий, направленных на предупреждение, снижение, локализацию и ликвидацию вспышек заболеваний и снижению заболеваемости, в том числе проводит санитарно-просветительную работу среди населения;</w:t>
      </w:r>
    </w:p>
    <w:bookmarkEnd w:id="218"/>
    <w:bookmarkStart w:name="z547" w:id="219"/>
    <w:p>
      <w:pPr>
        <w:spacing w:after="0"/>
        <w:ind w:left="0"/>
        <w:jc w:val="both"/>
      </w:pPr>
      <w:r>
        <w:rPr>
          <w:rFonts w:ascii="Times New Roman"/>
          <w:b w:val="false"/>
          <w:i w:val="false"/>
          <w:color w:val="000000"/>
          <w:sz w:val="28"/>
        </w:rPr>
        <w:t>
      3) участвует в деятельности по установлению причин и условий возникновения и распространения инфекционных и неинфекционных заболеваний;</w:t>
      </w:r>
    </w:p>
    <w:bookmarkEnd w:id="219"/>
    <w:bookmarkStart w:name="z548" w:id="220"/>
    <w:p>
      <w:pPr>
        <w:spacing w:after="0"/>
        <w:ind w:left="0"/>
        <w:jc w:val="both"/>
      </w:pPr>
      <w:r>
        <w:rPr>
          <w:rFonts w:ascii="Times New Roman"/>
          <w:b w:val="false"/>
          <w:i w:val="false"/>
          <w:color w:val="000000"/>
          <w:sz w:val="28"/>
        </w:rPr>
        <w:t>
      4) участвует в осуществлении эпидемиологического контроля за инфекционными и паразитарными заболеваниями, за устойчивостью возбудителей инфекционных болезней к противомикробным препаратам, участвует в проведении мониторинга профилактических прививок населению;</w:t>
      </w:r>
    </w:p>
    <w:bookmarkEnd w:id="220"/>
    <w:bookmarkStart w:name="z549" w:id="221"/>
    <w:p>
      <w:pPr>
        <w:spacing w:after="0"/>
        <w:ind w:left="0"/>
        <w:jc w:val="both"/>
      </w:pPr>
      <w:r>
        <w:rPr>
          <w:rFonts w:ascii="Times New Roman"/>
          <w:b w:val="false"/>
          <w:i w:val="false"/>
          <w:color w:val="000000"/>
          <w:sz w:val="28"/>
        </w:rPr>
        <w:t>
      5) оценивает показатели санитарно-эпидемиологического благополучия объектов среды обитания и профессиональной деятельности с помощью специальных инструментов исследования и лабораторных методов;</w:t>
      </w:r>
    </w:p>
    <w:bookmarkEnd w:id="221"/>
    <w:bookmarkStart w:name="z550" w:id="222"/>
    <w:p>
      <w:pPr>
        <w:spacing w:after="0"/>
        <w:ind w:left="0"/>
        <w:jc w:val="both"/>
      </w:pPr>
      <w:r>
        <w:rPr>
          <w:rFonts w:ascii="Times New Roman"/>
          <w:b w:val="false"/>
          <w:i w:val="false"/>
          <w:color w:val="000000"/>
          <w:sz w:val="28"/>
        </w:rPr>
        <w:t>
      6) участвует в оценке, управлении и предупреждении биологических рисков в области общественного здоровья населения и применяет современные методы статистического анализа и оценки биологических угроз;</w:t>
      </w:r>
    </w:p>
    <w:bookmarkEnd w:id="222"/>
    <w:bookmarkStart w:name="z551" w:id="223"/>
    <w:p>
      <w:pPr>
        <w:spacing w:after="0"/>
        <w:ind w:left="0"/>
        <w:jc w:val="both"/>
      </w:pPr>
      <w:r>
        <w:rPr>
          <w:rFonts w:ascii="Times New Roman"/>
          <w:b w:val="false"/>
          <w:i w:val="false"/>
          <w:color w:val="000000"/>
          <w:sz w:val="28"/>
        </w:rPr>
        <w:t>
      7) участвует в деятельности по оценке и моделированию состояния здоровья населения;</w:t>
      </w:r>
    </w:p>
    <w:bookmarkEnd w:id="223"/>
    <w:bookmarkStart w:name="z552" w:id="224"/>
    <w:p>
      <w:pPr>
        <w:spacing w:after="0"/>
        <w:ind w:left="0"/>
        <w:jc w:val="both"/>
      </w:pPr>
      <w:r>
        <w:rPr>
          <w:rFonts w:ascii="Times New Roman"/>
          <w:b w:val="false"/>
          <w:i w:val="false"/>
          <w:color w:val="000000"/>
          <w:sz w:val="28"/>
        </w:rPr>
        <w:t>
      8) под руководством научного руководителя осуществляет сбор материала и анализ данных для магистерского проекта.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25"/>
    <w:p>
      <w:pPr>
        <w:spacing w:after="0"/>
        <w:ind w:left="0"/>
        <w:jc w:val="both"/>
      </w:pPr>
      <w:r>
        <w:rPr>
          <w:rFonts w:ascii="Times New Roman"/>
          <w:b w:val="false"/>
          <w:i w:val="false"/>
          <w:color w:val="000000"/>
          <w:sz w:val="28"/>
        </w:rPr>
        <w:t>
      17. По непрерывным интегрированным медицинским образовательным программам в рамках экспериментально-исследовательских работ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организациях и (или) организациях отрасли здравоохранения.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26"/>
    <w:p>
      <w:pPr>
        <w:spacing w:after="0"/>
        <w:ind w:left="0"/>
        <w:jc w:val="both"/>
      </w:pPr>
      <w:r>
        <w:rPr>
          <w:rFonts w:ascii="Times New Roman"/>
          <w:b w:val="false"/>
          <w:i w:val="false"/>
          <w:color w:val="000000"/>
          <w:sz w:val="28"/>
        </w:rPr>
        <w:t xml:space="preserve">
      18. ЭИР планируется параллельно с соответствующими видами учебной работы или в отдельный период. Результаты ЭИР оформляются в виде отчета. </w:t>
      </w:r>
    </w:p>
    <w:bookmarkEnd w:id="226"/>
    <w:bookmarkStart w:name="z228" w:id="227"/>
    <w:p>
      <w:pPr>
        <w:spacing w:after="0"/>
        <w:ind w:left="0"/>
        <w:jc w:val="both"/>
      </w:pPr>
      <w:r>
        <w:rPr>
          <w:rFonts w:ascii="Times New Roman"/>
          <w:b w:val="false"/>
          <w:i w:val="false"/>
          <w:color w:val="000000"/>
          <w:sz w:val="28"/>
        </w:rPr>
        <w:t>
      Требования к ЭИР:</w:t>
      </w:r>
    </w:p>
    <w:bookmarkEnd w:id="227"/>
    <w:bookmarkStart w:name="z229" w:id="228"/>
    <w:p>
      <w:pPr>
        <w:spacing w:after="0"/>
        <w:ind w:left="0"/>
        <w:jc w:val="both"/>
      </w:pPr>
      <w:r>
        <w:rPr>
          <w:rFonts w:ascii="Times New Roman"/>
          <w:b w:val="false"/>
          <w:i w:val="false"/>
          <w:color w:val="000000"/>
          <w:sz w:val="28"/>
        </w:rPr>
        <w:t>
      1) соответствует профилю образовательной программы, по которой выполняется и защищается магистерский проект;</w:t>
      </w:r>
    </w:p>
    <w:bookmarkEnd w:id="228"/>
    <w:bookmarkStart w:name="z230" w:id="229"/>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229"/>
    <w:bookmarkStart w:name="z231" w:id="230"/>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230"/>
    <w:bookmarkStart w:name="z232" w:id="231"/>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231"/>
    <w:bookmarkStart w:name="z233" w:id="232"/>
    <w:p>
      <w:pPr>
        <w:spacing w:after="0"/>
        <w:ind w:left="0"/>
        <w:jc w:val="both"/>
      </w:pPr>
      <w:r>
        <w:rPr>
          <w:rFonts w:ascii="Times New Roman"/>
          <w:b w:val="false"/>
          <w:i w:val="false"/>
          <w:color w:val="000000"/>
          <w:sz w:val="28"/>
        </w:rPr>
        <w:t>
      Заключительным итогом ЭИР является магистерский проект.</w:t>
      </w:r>
    </w:p>
    <w:bookmarkEnd w:id="232"/>
    <w:bookmarkStart w:name="z234" w:id="233"/>
    <w:p>
      <w:pPr>
        <w:spacing w:after="0"/>
        <w:ind w:left="0"/>
        <w:jc w:val="both"/>
      </w:pPr>
      <w:r>
        <w:rPr>
          <w:rFonts w:ascii="Times New Roman"/>
          <w:b w:val="false"/>
          <w:i w:val="false"/>
          <w:color w:val="000000"/>
          <w:sz w:val="28"/>
        </w:rPr>
        <w:t>
      19. Научный руководитель и тема магистерского проекта обучающегося утверждаются решением коллегиального органа управления (Ученый Совет, Академический Совет, Сенат) в соответствии с заранее утвержденными ОВПО сроками для каждой образовательной программы. На выполнение магистерского проекта обучающемуся отводится срок не менее года.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8" w:id="234"/>
    <w:p>
      <w:pPr>
        <w:spacing w:after="0"/>
        <w:ind w:left="0"/>
        <w:jc w:val="both"/>
      </w:pPr>
      <w:r>
        <w:rPr>
          <w:rFonts w:ascii="Times New Roman"/>
          <w:b w:val="false"/>
          <w:i w:val="false"/>
          <w:color w:val="000000"/>
          <w:sz w:val="28"/>
        </w:rPr>
        <w:t>
      19-1. Осуществление руководства магистерских проектов, обучающихся образовательной программе непрерывного интегрированного медицинского образования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19-1 в соответствии с приказом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35"/>
    <w:p>
      <w:pPr>
        <w:spacing w:after="0"/>
        <w:ind w:left="0"/>
        <w:jc w:val="both"/>
      </w:pPr>
      <w:r>
        <w:rPr>
          <w:rFonts w:ascii="Times New Roman"/>
          <w:b w:val="false"/>
          <w:i w:val="false"/>
          <w:color w:val="000000"/>
          <w:sz w:val="28"/>
        </w:rPr>
        <w:t xml:space="preserve">
      20. Итоговая аттестация по программам высшего образования составляет не менее 4 академических кредитов от общего объема образовательной программы высшего образования и проводится в форме подготовки и сдачи комплексного экзамена. </w:t>
      </w:r>
    </w:p>
    <w:bookmarkEnd w:id="235"/>
    <w:bookmarkStart w:name="z236" w:id="236"/>
    <w:p>
      <w:pPr>
        <w:spacing w:after="0"/>
        <w:ind w:left="0"/>
        <w:jc w:val="both"/>
      </w:pPr>
      <w:r>
        <w:rPr>
          <w:rFonts w:ascii="Times New Roman"/>
          <w:b w:val="false"/>
          <w:i w:val="false"/>
          <w:color w:val="000000"/>
          <w:sz w:val="28"/>
        </w:rPr>
        <w:t>
      21. Итоговая аттестация по программам непрерывного интегрированного медицинского образования составляет не менее 12 академических кредитов от общего объема образовательной программы и проводится в форме написания и защиты магистерского проекта и подготовки и сдачи комплексного экзамена.</w:t>
      </w:r>
    </w:p>
    <w:bookmarkEnd w:id="236"/>
    <w:bookmarkStart w:name="z237" w:id="237"/>
    <w:p>
      <w:pPr>
        <w:spacing w:after="0"/>
        <w:ind w:left="0"/>
        <w:jc w:val="both"/>
      </w:pPr>
      <w:r>
        <w:rPr>
          <w:rFonts w:ascii="Times New Roman"/>
          <w:b w:val="false"/>
          <w:i w:val="false"/>
          <w:color w:val="000000"/>
          <w:sz w:val="28"/>
        </w:rPr>
        <w:t xml:space="preserve">
      22. Программа комплексного экзамена предусматривает оценку профессиональной подготовленности выпускников, предусмотренную правилами оценки знаний и навыков обучающихся, оценки профессиональной подготовленности выпускников образовательных программ направления подготовки "Здравоохранения" и специалистов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37"/>
    <w:bookmarkStart w:name="z238" w:id="238"/>
    <w:p>
      <w:pPr>
        <w:spacing w:after="0"/>
        <w:ind w:left="0"/>
        <w:jc w:val="both"/>
      </w:pPr>
      <w:r>
        <w:rPr>
          <w:rFonts w:ascii="Times New Roman"/>
          <w:b w:val="false"/>
          <w:i w:val="false"/>
          <w:color w:val="000000"/>
          <w:sz w:val="28"/>
        </w:rPr>
        <w:t xml:space="preserve">
      23. Оценка профессиональной подготовленности выпускников образовательных программ в области здравоохранения входит в структуру итоговой аттестации. </w:t>
      </w:r>
    </w:p>
    <w:bookmarkEnd w:id="238"/>
    <w:bookmarkStart w:name="z239" w:id="239"/>
    <w:p>
      <w:pPr>
        <w:spacing w:after="0"/>
        <w:ind w:left="0"/>
        <w:jc w:val="both"/>
      </w:pPr>
      <w:r>
        <w:rPr>
          <w:rFonts w:ascii="Times New Roman"/>
          <w:b w:val="false"/>
          <w:i w:val="false"/>
          <w:color w:val="000000"/>
          <w:sz w:val="28"/>
        </w:rPr>
        <w:t>
      24. Лицам, завершившим обучение по образовательной программе высшего образования и успешно прошедшим итоговую аттестацию, присуждается степень в соответствии с приложением по наименованию присуждаемых степеней программ высшего образования по направлению подготовки "Здравоохранение" к Государственному общеобязательному стандарту высшего образования, выдается диплом о высшем образовании с приложением (транскрипт) и (или) общеевропейское приложение к диплому (Diploma Supplement (диплома саплэмент), что позволяет получить сертификат специалиста в области здравоохранения.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40"/>
    <w:p>
      <w:pPr>
        <w:spacing w:after="0"/>
        <w:ind w:left="0"/>
        <w:jc w:val="both"/>
      </w:pPr>
      <w:r>
        <w:rPr>
          <w:rFonts w:ascii="Times New Roman"/>
          <w:b w:val="false"/>
          <w:i w:val="false"/>
          <w:color w:val="000000"/>
          <w:sz w:val="28"/>
        </w:rPr>
        <w:t>
      25. Лицам, завершившим обучение по программам непрерывного интегрированного медицинского образования и успешно прошедшим итоговую аттестацию, для выпускников образовательных программ "Медицина", "Педиатрия" присуждается степень "магистр медицины", для выпускников образовательной программы "Стоматология" – "магистр стоматологии", для выпускников образовательной программы "Медико-профилактическое дело" – "магистр здравоохранения",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для выпускников образовательных программ "Медицина", "Педиатрия" с присвоением квалификации "Врач", для выпускников образовательной программы "Стоматология" – "Врач стоматолог (взрослый, детский)", для выпускников образовательной программы "Медико – профилактическое дело" – "Врач-гигиенист, эпидемиолог".</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41"/>
    <w:p>
      <w:pPr>
        <w:spacing w:after="0"/>
        <w:ind w:left="0"/>
        <w:jc w:val="both"/>
      </w:pPr>
      <w:r>
        <w:rPr>
          <w:rFonts w:ascii="Times New Roman"/>
          <w:b w:val="false"/>
          <w:i w:val="false"/>
          <w:color w:val="000000"/>
          <w:sz w:val="28"/>
        </w:rPr>
        <w:t>
      26. Дополнительные виды обучения включают военную подготовку и виды учебной деятельности, определяемые обучающимся самостоятельно.</w:t>
      </w:r>
    </w:p>
    <w:bookmarkEnd w:id="241"/>
    <w:bookmarkStart w:name="z242" w:id="242"/>
    <w:p>
      <w:pPr>
        <w:spacing w:after="0"/>
        <w:ind w:left="0"/>
        <w:jc w:val="both"/>
      </w:pPr>
      <w:r>
        <w:rPr>
          <w:rFonts w:ascii="Times New Roman"/>
          <w:b w:val="false"/>
          <w:i w:val="false"/>
          <w:color w:val="000000"/>
          <w:sz w:val="28"/>
        </w:rPr>
        <w:t>
      27. Военная подготовка обеспечивается в пределах государственного образовательного заказа или на платной основе.</w:t>
      </w:r>
    </w:p>
    <w:bookmarkEnd w:id="242"/>
    <w:bookmarkStart w:name="z243" w:id="243"/>
    <w:p>
      <w:pPr>
        <w:spacing w:after="0"/>
        <w:ind w:left="0"/>
        <w:jc w:val="both"/>
      </w:pPr>
      <w:r>
        <w:rPr>
          <w:rFonts w:ascii="Times New Roman"/>
          <w:b w:val="false"/>
          <w:i w:val="false"/>
          <w:color w:val="000000"/>
          <w:sz w:val="28"/>
        </w:rPr>
        <w:t>
      28. ОВПО,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243"/>
    <w:bookmarkStart w:name="z244" w:id="244"/>
    <w:p>
      <w:pPr>
        <w:spacing w:after="0"/>
        <w:ind w:left="0"/>
        <w:jc w:val="both"/>
      </w:pPr>
      <w:r>
        <w:rPr>
          <w:rFonts w:ascii="Times New Roman"/>
          <w:b w:val="false"/>
          <w:i w:val="false"/>
          <w:color w:val="000000"/>
          <w:sz w:val="28"/>
        </w:rPr>
        <w:t>
      Процентное соотношение дисциплин, преподаваемых на языке обучения, втором и английском языках, определяется ОВПО самостоятельно.</w:t>
      </w:r>
    </w:p>
    <w:bookmarkEnd w:id="244"/>
    <w:bookmarkStart w:name="z245" w:id="245"/>
    <w:p>
      <w:pPr>
        <w:spacing w:after="0"/>
        <w:ind w:left="0"/>
        <w:jc w:val="both"/>
      </w:pPr>
      <w:r>
        <w:rPr>
          <w:rFonts w:ascii="Times New Roman"/>
          <w:b w:val="false"/>
          <w:i w:val="false"/>
          <w:color w:val="000000"/>
          <w:sz w:val="28"/>
        </w:rPr>
        <w:t>
      29. ОВПО осуществляют планирование и организацию образовательной деятельности на основе сочетания теоретического обучения с практической подготовкой в рамках концепции дуального обучения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245"/>
    <w:bookmarkStart w:name="z246" w:id="246"/>
    <w:p>
      <w:pPr>
        <w:spacing w:after="0"/>
        <w:ind w:left="0"/>
        <w:jc w:val="both"/>
      </w:pPr>
      <w:r>
        <w:rPr>
          <w:rFonts w:ascii="Times New Roman"/>
          <w:b w:val="false"/>
          <w:i w:val="false"/>
          <w:color w:val="000000"/>
          <w:sz w:val="28"/>
        </w:rPr>
        <w:t xml:space="preserve">
      30. Объем практического обучения (на клинических базах организаций образования в области здравоохранения) по базовым и профилирующим дисциплинам по образовательным программам "Сестринское дело" составляет не менее 40% от общего объема часов образовательной программы и проводится под руководством наставников. </w:t>
      </w:r>
    </w:p>
    <w:bookmarkEnd w:id="246"/>
    <w:bookmarkStart w:name="z247" w:id="247"/>
    <w:p>
      <w:pPr>
        <w:spacing w:after="0"/>
        <w:ind w:left="0"/>
        <w:jc w:val="both"/>
      </w:pPr>
      <w:r>
        <w:rPr>
          <w:rFonts w:ascii="Times New Roman"/>
          <w:b w:val="false"/>
          <w:i w:val="false"/>
          <w:color w:val="000000"/>
          <w:sz w:val="28"/>
        </w:rPr>
        <w:t>
      31. ОВПО самостоятельно разрабатывают образовательные программы в соответствии с требованиями настоящего стандарта, отражающие результаты обучения, на основании которых разрабатываются учебные планы (РУП, ИУП студентов) и рабочие учебные программы по дисциплинам (силлабусы).</w:t>
      </w:r>
    </w:p>
    <w:bookmarkEnd w:id="247"/>
    <w:bookmarkStart w:name="z248" w:id="248"/>
    <w:p>
      <w:pPr>
        <w:spacing w:after="0"/>
        <w:ind w:left="0"/>
        <w:jc w:val="both"/>
      </w:pPr>
      <w:r>
        <w:rPr>
          <w:rFonts w:ascii="Times New Roman"/>
          <w:b w:val="false"/>
          <w:i w:val="false"/>
          <w:color w:val="000000"/>
          <w:sz w:val="28"/>
        </w:rPr>
        <w:t>
      Образовательные программы высшего образования по направлению подготовки Здравоохранение и непрерывного интегрированного медицинского образования разрабатываются по принципу модульного обучения.</w:t>
      </w:r>
    </w:p>
    <w:bookmarkEnd w:id="248"/>
    <w:bookmarkStart w:name="z249" w:id="249"/>
    <w:p>
      <w:pPr>
        <w:spacing w:after="0"/>
        <w:ind w:left="0"/>
        <w:jc w:val="both"/>
      </w:pPr>
      <w:r>
        <w:rPr>
          <w:rFonts w:ascii="Times New Roman"/>
          <w:b w:val="false"/>
          <w:i w:val="false"/>
          <w:color w:val="000000"/>
          <w:sz w:val="28"/>
        </w:rPr>
        <w:t>
      32. Подготовка кадров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высшего образования.</w:t>
      </w:r>
    </w:p>
    <w:bookmarkEnd w:id="249"/>
    <w:bookmarkStart w:name="z250" w:id="250"/>
    <w:p>
      <w:pPr>
        <w:spacing w:after="0"/>
        <w:ind w:left="0"/>
        <w:jc w:val="both"/>
      </w:pPr>
      <w:r>
        <w:rPr>
          <w:rFonts w:ascii="Times New Roman"/>
          <w:b w:val="false"/>
          <w:i w:val="false"/>
          <w:color w:val="000000"/>
          <w:sz w:val="28"/>
        </w:rPr>
        <w:t xml:space="preserve">
      33. Количество академических кредитов и необходимый объем образовательной программы высшего образования для обучающихся, поступивших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с ускоренным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24 октября 2023 года № 544 и Министра просвещения Республики Казахстан от 24 октября 2023 года № 322 "Об утверждении Правил признания результатов обучения, полученных через неформальное образование, а также результатов признания профессиональной квалификации" (зарегистрирован в Реестре государственной регистрации нормативных правовых актов под № 33580).</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51"/>
    <w:p>
      <w:pPr>
        <w:spacing w:after="0"/>
        <w:ind w:left="0"/>
        <w:jc w:val="both"/>
      </w:pPr>
      <w:r>
        <w:rPr>
          <w:rFonts w:ascii="Times New Roman"/>
          <w:b w:val="false"/>
          <w:i w:val="false"/>
          <w:color w:val="000000"/>
          <w:sz w:val="28"/>
        </w:rPr>
        <w:t>
      34.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251"/>
    <w:bookmarkStart w:name="z252" w:id="252"/>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52"/>
    <w:bookmarkStart w:name="z253" w:id="253"/>
    <w:p>
      <w:pPr>
        <w:spacing w:after="0"/>
        <w:ind w:left="0"/>
        <w:jc w:val="both"/>
      </w:pPr>
      <w:r>
        <w:rPr>
          <w:rFonts w:ascii="Times New Roman"/>
          <w:b w:val="false"/>
          <w:i w:val="false"/>
          <w:color w:val="000000"/>
          <w:sz w:val="28"/>
        </w:rPr>
        <w:t>
      35. Учебная нагрузка измеряется временем, требуемым обучающемуся для изучения учебной дисциплины, модуля или всей образовательной программы и необходимой для достижения установленных результатов обучения в образовательной программе.</w:t>
      </w:r>
    </w:p>
    <w:bookmarkEnd w:id="253"/>
    <w:bookmarkStart w:name="z254" w:id="254"/>
    <w:p>
      <w:pPr>
        <w:spacing w:after="0"/>
        <w:ind w:left="0"/>
        <w:jc w:val="both"/>
      </w:pPr>
      <w:r>
        <w:rPr>
          <w:rFonts w:ascii="Times New Roman"/>
          <w:b w:val="false"/>
          <w:i w:val="false"/>
          <w:color w:val="000000"/>
          <w:sz w:val="28"/>
        </w:rPr>
        <w:t>
      36. Учебная нагрузка включает всю учебную деятельность студента – лекции, семинары, практическую и лабораторные работу, профессиональную практику на научно – практических базах организаций образования в области здравоохранения под руководством наставника, самостоятельную работу, в том числе под руководством преподавателя.</w:t>
      </w:r>
    </w:p>
    <w:bookmarkEnd w:id="254"/>
    <w:bookmarkStart w:name="z255" w:id="255"/>
    <w:p>
      <w:pPr>
        <w:spacing w:after="0"/>
        <w:ind w:left="0"/>
        <w:jc w:val="both"/>
      </w:pPr>
      <w:r>
        <w:rPr>
          <w:rFonts w:ascii="Times New Roman"/>
          <w:b w:val="false"/>
          <w:i w:val="false"/>
          <w:color w:val="000000"/>
          <w:sz w:val="28"/>
        </w:rPr>
        <w:t>
      37. При определении учебной нагрузки студента учитывается, что учебный год состоит из академических периодов, формы которого (семестр – 15-18 недель, триместр – 10-12 недель, квартал – 7-9 недель) определяются ОВПО самостоятельно, периодов промежуточной аттестации, практик, каникул, периода итоговой аттестации (на выпускном курсе).</w:t>
      </w:r>
    </w:p>
    <w:bookmarkEnd w:id="255"/>
    <w:bookmarkStart w:name="z256" w:id="256"/>
    <w:p>
      <w:pPr>
        <w:spacing w:after="0"/>
        <w:ind w:left="0"/>
        <w:jc w:val="both"/>
      </w:pPr>
      <w:r>
        <w:rPr>
          <w:rFonts w:ascii="Times New Roman"/>
          <w:b w:val="false"/>
          <w:i w:val="false"/>
          <w:color w:val="000000"/>
          <w:sz w:val="28"/>
        </w:rPr>
        <w:t>
      38. Полная учебная нагрузка одного учебного года соответствует не менее 60 академическим кредитам или 1800 академическим часам.</w:t>
      </w:r>
    </w:p>
    <w:bookmarkEnd w:id="256"/>
    <w:bookmarkStart w:name="z257" w:id="257"/>
    <w:p>
      <w:pPr>
        <w:spacing w:after="0"/>
        <w:ind w:left="0"/>
        <w:jc w:val="both"/>
      </w:pPr>
      <w:r>
        <w:rPr>
          <w:rFonts w:ascii="Times New Roman"/>
          <w:b w:val="false"/>
          <w:i w:val="false"/>
          <w:color w:val="000000"/>
          <w:sz w:val="28"/>
        </w:rPr>
        <w:t>
      ОВПО самостоятельно распределяет объем академических кредитов по семестрам (триместрам, кварталам).</w:t>
      </w:r>
    </w:p>
    <w:bookmarkEnd w:id="257"/>
    <w:bookmarkStart w:name="z258" w:id="258"/>
    <w:p>
      <w:pPr>
        <w:spacing w:after="0"/>
        <w:ind w:left="0"/>
        <w:jc w:val="both"/>
      </w:pPr>
      <w:r>
        <w:rPr>
          <w:rFonts w:ascii="Times New Roman"/>
          <w:b w:val="false"/>
          <w:i w:val="false"/>
          <w:color w:val="000000"/>
          <w:sz w:val="28"/>
        </w:rPr>
        <w:t>
      39. Один академический кредит равен 30 академическим часам.</w:t>
      </w:r>
    </w:p>
    <w:bookmarkEnd w:id="258"/>
    <w:bookmarkStart w:name="z259" w:id="259"/>
    <w:p>
      <w:pPr>
        <w:spacing w:after="0"/>
        <w:ind w:left="0"/>
        <w:jc w:val="both"/>
      </w:pPr>
      <w:r>
        <w:rPr>
          <w:rFonts w:ascii="Times New Roman"/>
          <w:b w:val="false"/>
          <w:i w:val="false"/>
          <w:color w:val="000000"/>
          <w:sz w:val="28"/>
        </w:rPr>
        <w:t>
      40. Учебная нагрузка, указанная в пунктах 38 и 39, настоящего стандарта представляет типовую учебную нагрузку. Студент осваивает за семестр меньшее или большее число академических кредитов. Для отдельных категорий обучающихся, в зависимости от формы и технологий обучения, фактическое время достижения результатов обучения отличается и рассчитывается в организациях высшего и послевузовского образования (далее – ОВПО) самостоятельно.</w:t>
      </w:r>
    </w:p>
    <w:bookmarkEnd w:id="259"/>
    <w:bookmarkStart w:name="z260" w:id="260"/>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(мейджер).</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с 01.09.2025).</w:t>
      </w:r>
      <w:r>
        <w:br/>
      </w:r>
      <w:r>
        <w:rPr>
          <w:rFonts w:ascii="Times New Roman"/>
          <w:b w:val="false"/>
          <w:i w:val="false"/>
          <w:color w:val="000000"/>
          <w:sz w:val="28"/>
        </w:rPr>
        <w:t>
</w:t>
      </w:r>
    </w:p>
    <w:bookmarkStart w:name="z264" w:id="261"/>
    <w:p>
      <w:pPr>
        <w:spacing w:after="0"/>
        <w:ind w:left="0"/>
        <w:jc w:val="left"/>
      </w:pPr>
      <w:r>
        <w:rPr>
          <w:rFonts w:ascii="Times New Roman"/>
          <w:b/>
          <w:i w:val="false"/>
          <w:color w:val="000000"/>
        </w:rPr>
        <w:t xml:space="preserve"> Глава 4. Требования к уровню подготовки обучающихся</w:t>
      </w:r>
    </w:p>
    <w:bookmarkEnd w:id="261"/>
    <w:bookmarkStart w:name="z265" w:id="262"/>
    <w:p>
      <w:pPr>
        <w:spacing w:after="0"/>
        <w:ind w:left="0"/>
        <w:jc w:val="both"/>
      </w:pPr>
      <w:r>
        <w:rPr>
          <w:rFonts w:ascii="Times New Roman"/>
          <w:b w:val="false"/>
          <w:i w:val="false"/>
          <w:color w:val="000000"/>
          <w:sz w:val="28"/>
        </w:rPr>
        <w:t xml:space="preserve">
      41. Требования к уровню подготовки обучающихся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 </w:t>
      </w:r>
    </w:p>
    <w:bookmarkEnd w:id="262"/>
    <w:bookmarkStart w:name="z266" w:id="263"/>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так и на уровне отдельных модулей или учебной дисциплины.</w:t>
      </w:r>
    </w:p>
    <w:bookmarkEnd w:id="263"/>
    <w:bookmarkStart w:name="z267" w:id="264"/>
    <w:p>
      <w:pPr>
        <w:spacing w:after="0"/>
        <w:ind w:left="0"/>
        <w:jc w:val="both"/>
      </w:pPr>
      <w:r>
        <w:rPr>
          <w:rFonts w:ascii="Times New Roman"/>
          <w:b w:val="false"/>
          <w:i w:val="false"/>
          <w:color w:val="000000"/>
          <w:sz w:val="28"/>
        </w:rPr>
        <w:t>
      Результаты обучения формируются на основе профессиональных стандартов по соответствующей специальности и реализуется через типовой учебный план.</w:t>
      </w:r>
    </w:p>
    <w:bookmarkEnd w:id="264"/>
    <w:bookmarkStart w:name="z268" w:id="265"/>
    <w:p>
      <w:pPr>
        <w:spacing w:after="0"/>
        <w:ind w:left="0"/>
        <w:jc w:val="both"/>
      </w:pPr>
      <w:r>
        <w:rPr>
          <w:rFonts w:ascii="Times New Roman"/>
          <w:b w:val="false"/>
          <w:i w:val="false"/>
          <w:color w:val="000000"/>
          <w:sz w:val="28"/>
        </w:rPr>
        <w:t>
      42. Дескрипторы высшего образования отражают результаты обучения, характеризующие способности обучающихся:</w:t>
      </w:r>
    </w:p>
    <w:bookmarkEnd w:id="265"/>
    <w:bookmarkStart w:name="z269" w:id="266"/>
    <w:p>
      <w:pPr>
        <w:spacing w:after="0"/>
        <w:ind w:left="0"/>
        <w:jc w:val="both"/>
      </w:pPr>
      <w:r>
        <w:rPr>
          <w:rFonts w:ascii="Times New Roman"/>
          <w:b w:val="false"/>
          <w:i w:val="false"/>
          <w:color w:val="000000"/>
          <w:sz w:val="28"/>
        </w:rPr>
        <w:t>
      1) демонстрирует передовые профессиональные и научные знания базовой категории сложности в области охраны здоровья населения;</w:t>
      </w:r>
    </w:p>
    <w:bookmarkEnd w:id="266"/>
    <w:bookmarkStart w:name="z270" w:id="267"/>
    <w:p>
      <w:pPr>
        <w:spacing w:after="0"/>
        <w:ind w:left="0"/>
        <w:jc w:val="both"/>
      </w:pPr>
      <w:r>
        <w:rPr>
          <w:rFonts w:ascii="Times New Roman"/>
          <w:b w:val="false"/>
          <w:i w:val="false"/>
          <w:color w:val="000000"/>
          <w:sz w:val="28"/>
        </w:rPr>
        <w:t>
      2) приобретает новые знания прикладного характера по соответствующей профессиональной области для обеспечения охраны здоровья населения;</w:t>
      </w:r>
    </w:p>
    <w:bookmarkEnd w:id="267"/>
    <w:bookmarkStart w:name="z271" w:id="268"/>
    <w:p>
      <w:pPr>
        <w:spacing w:after="0"/>
        <w:ind w:left="0"/>
        <w:jc w:val="both"/>
      </w:pPr>
      <w:r>
        <w:rPr>
          <w:rFonts w:ascii="Times New Roman"/>
          <w:b w:val="false"/>
          <w:i w:val="false"/>
          <w:color w:val="000000"/>
          <w:sz w:val="28"/>
        </w:rPr>
        <w:t>
      3) понимает значение принципов и культуры академической честности;</w:t>
      </w:r>
    </w:p>
    <w:bookmarkEnd w:id="268"/>
    <w:bookmarkStart w:name="z272" w:id="269"/>
    <w:p>
      <w:pPr>
        <w:spacing w:after="0"/>
        <w:ind w:left="0"/>
        <w:jc w:val="both"/>
      </w:pPr>
      <w:r>
        <w:rPr>
          <w:rFonts w:ascii="Times New Roman"/>
          <w:b w:val="false"/>
          <w:i w:val="false"/>
          <w:color w:val="000000"/>
          <w:sz w:val="28"/>
        </w:rPr>
        <w:t>
      4) анализирует имеющуюся и собранную профессиональную информацию базовой категории сложности. Определяет источники информации, необходимой для развития той или иной области здравоохранения;</w:t>
      </w:r>
    </w:p>
    <w:bookmarkEnd w:id="269"/>
    <w:bookmarkStart w:name="z273" w:id="270"/>
    <w:p>
      <w:pPr>
        <w:spacing w:after="0"/>
        <w:ind w:left="0"/>
        <w:jc w:val="both"/>
      </w:pPr>
      <w:r>
        <w:rPr>
          <w:rFonts w:ascii="Times New Roman"/>
          <w:b w:val="false"/>
          <w:i w:val="false"/>
          <w:color w:val="000000"/>
          <w:sz w:val="28"/>
        </w:rPr>
        <w:t>
      5) обосновывает цели и выбор методов и средств их достижения с целью развития той или иной области здравоохранения, применяя навыки научного исследования и академического письма;</w:t>
      </w:r>
    </w:p>
    <w:bookmarkEnd w:id="270"/>
    <w:bookmarkStart w:name="z274" w:id="271"/>
    <w:p>
      <w:pPr>
        <w:spacing w:after="0"/>
        <w:ind w:left="0"/>
        <w:jc w:val="both"/>
      </w:pPr>
      <w:r>
        <w:rPr>
          <w:rFonts w:ascii="Times New Roman"/>
          <w:b w:val="false"/>
          <w:i w:val="false"/>
          <w:color w:val="000000"/>
          <w:sz w:val="28"/>
        </w:rPr>
        <w:t>
      6) сообщает информацию, проблемы и решения для эффективного выполнения профессиональных задач медицинским работникам, неспециалистам и населению;</w:t>
      </w:r>
    </w:p>
    <w:bookmarkEnd w:id="271"/>
    <w:bookmarkStart w:name="z275" w:id="272"/>
    <w:p>
      <w:pPr>
        <w:spacing w:after="0"/>
        <w:ind w:left="0"/>
        <w:jc w:val="both"/>
      </w:pPr>
      <w:r>
        <w:rPr>
          <w:rFonts w:ascii="Times New Roman"/>
          <w:b w:val="false"/>
          <w:i w:val="false"/>
          <w:color w:val="000000"/>
          <w:sz w:val="28"/>
        </w:rPr>
        <w:t>
      7) применяет современные информационно-коммуникационные технологии в сфере своей профессиональной деятельности;</w:t>
      </w:r>
    </w:p>
    <w:bookmarkEnd w:id="272"/>
    <w:bookmarkStart w:name="z276" w:id="273"/>
    <w:p>
      <w:pPr>
        <w:spacing w:after="0"/>
        <w:ind w:left="0"/>
        <w:jc w:val="both"/>
      </w:pPr>
      <w:r>
        <w:rPr>
          <w:rFonts w:ascii="Times New Roman"/>
          <w:b w:val="false"/>
          <w:i w:val="false"/>
          <w:color w:val="000000"/>
          <w:sz w:val="28"/>
        </w:rPr>
        <w:t>
      8) использует знания, умения и навыки для профессионального и личностного обучения и развития.</w:t>
      </w:r>
    </w:p>
    <w:bookmarkEnd w:id="273"/>
    <w:bookmarkStart w:name="z277" w:id="274"/>
    <w:p>
      <w:pPr>
        <w:spacing w:after="0"/>
        <w:ind w:left="0"/>
        <w:jc w:val="left"/>
      </w:pPr>
      <w:r>
        <w:rPr>
          <w:rFonts w:ascii="Times New Roman"/>
          <w:b/>
          <w:i w:val="false"/>
          <w:color w:val="000000"/>
        </w:rPr>
        <w:t xml:space="preserve"> Глава 5. Требования к сроку обучения</w:t>
      </w:r>
    </w:p>
    <w:bookmarkEnd w:id="274"/>
    <w:bookmarkStart w:name="z278" w:id="275"/>
    <w:p>
      <w:pPr>
        <w:spacing w:after="0"/>
        <w:ind w:left="0"/>
        <w:jc w:val="both"/>
      </w:pPr>
      <w:r>
        <w:rPr>
          <w:rFonts w:ascii="Times New Roman"/>
          <w:b w:val="false"/>
          <w:i w:val="false"/>
          <w:color w:val="000000"/>
          <w:sz w:val="28"/>
        </w:rPr>
        <w:t>
      43. Срок обучения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соответствующей степени образовательная программа считается полностью освоенной.</w:t>
      </w:r>
    </w:p>
    <w:bookmarkEnd w:id="275"/>
    <w:bookmarkStart w:name="z279" w:id="276"/>
    <w:p>
      <w:pPr>
        <w:spacing w:after="0"/>
        <w:ind w:left="0"/>
        <w:jc w:val="both"/>
      </w:pPr>
      <w:r>
        <w:rPr>
          <w:rFonts w:ascii="Times New Roman"/>
          <w:b w:val="false"/>
          <w:i w:val="false"/>
          <w:color w:val="000000"/>
          <w:sz w:val="28"/>
        </w:rPr>
        <w:t>
      44. Основным критерием завершенности обучения по образовательным программам высшего образования является освоение обучающимся соответствующего объема академических кредитов за весь период обучения, включая все виды учебной деятельности, согласно структуре образовательных программ высшего образования по направлению подготовки Здравоохранение, предусмотренных в приложении настоящего стандарта:</w:t>
      </w:r>
    </w:p>
    <w:bookmarkEnd w:id="276"/>
    <w:bookmarkStart w:name="z280" w:id="277"/>
    <w:p>
      <w:pPr>
        <w:spacing w:after="0"/>
        <w:ind w:left="0"/>
        <w:jc w:val="both"/>
      </w:pPr>
      <w:r>
        <w:rPr>
          <w:rFonts w:ascii="Times New Roman"/>
          <w:b w:val="false"/>
          <w:i w:val="false"/>
          <w:color w:val="000000"/>
          <w:sz w:val="28"/>
        </w:rPr>
        <w:t>
      1) по образовательной программе "Сестринское дело" – не менее 240 академических кредитов;</w:t>
      </w:r>
    </w:p>
    <w:bookmarkEnd w:id="277"/>
    <w:bookmarkStart w:name="z281" w:id="278"/>
    <w:p>
      <w:pPr>
        <w:spacing w:after="0"/>
        <w:ind w:left="0"/>
        <w:jc w:val="both"/>
      </w:pPr>
      <w:r>
        <w:rPr>
          <w:rFonts w:ascii="Times New Roman"/>
          <w:b w:val="false"/>
          <w:i w:val="false"/>
          <w:color w:val="000000"/>
          <w:sz w:val="28"/>
        </w:rPr>
        <w:t>
      2) по образовательным программам "Фармация", "Общественное здоровье" – не менее 300 академических кредитов.</w:t>
      </w:r>
    </w:p>
    <w:bookmarkEnd w:id="278"/>
    <w:bookmarkStart w:name="z282" w:id="279"/>
    <w:p>
      <w:pPr>
        <w:spacing w:after="0"/>
        <w:ind w:left="0"/>
        <w:jc w:val="both"/>
      </w:pPr>
      <w:r>
        <w:rPr>
          <w:rFonts w:ascii="Times New Roman"/>
          <w:b w:val="false"/>
          <w:i w:val="false"/>
          <w:color w:val="000000"/>
          <w:sz w:val="28"/>
        </w:rPr>
        <w:t>
      45. 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успешное прохождение оценки знаний и навыков по завершению освоения цикла базовых дисциплин, итоговой аттестации и всех видов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bookmarkEnd w:id="279"/>
    <w:bookmarkStart w:name="z554" w:id="280"/>
    <w:p>
      <w:pPr>
        <w:spacing w:after="0"/>
        <w:ind w:left="0"/>
        <w:jc w:val="both"/>
      </w:pPr>
      <w:r>
        <w:rPr>
          <w:rFonts w:ascii="Times New Roman"/>
          <w:b w:val="false"/>
          <w:i w:val="false"/>
          <w:color w:val="000000"/>
          <w:sz w:val="28"/>
        </w:rPr>
        <w:t>
      1) по образовательным программам "Медицина", "Педиатрия", "Стоматология" – не менее 360 академических кредитов;</w:t>
      </w:r>
    </w:p>
    <w:bookmarkEnd w:id="280"/>
    <w:bookmarkStart w:name="z555" w:id="281"/>
    <w:p>
      <w:pPr>
        <w:spacing w:after="0"/>
        <w:ind w:left="0"/>
        <w:jc w:val="both"/>
      </w:pPr>
      <w:r>
        <w:rPr>
          <w:rFonts w:ascii="Times New Roman"/>
          <w:b w:val="false"/>
          <w:i w:val="false"/>
          <w:color w:val="000000"/>
          <w:sz w:val="28"/>
        </w:rPr>
        <w:t>
      2) по образовательной программе "Медико-профилактическое дело" не менее 300 академических кредитов.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6" w:id="282"/>
    <w:p>
      <w:pPr>
        <w:spacing w:after="0"/>
        <w:ind w:left="0"/>
        <w:jc w:val="both"/>
      </w:pPr>
      <w:r>
        <w:rPr>
          <w:rFonts w:ascii="Times New Roman"/>
          <w:b w:val="false"/>
          <w:i w:val="false"/>
          <w:color w:val="000000"/>
          <w:sz w:val="28"/>
        </w:rPr>
        <w:t>
      46. По завершению не менее 300 кредитов по образовательным программам непрерывного интегрированного медицинского образования "Медицина", "Стоматология" и "Педиатрия" или не менее 240 кредитов по образовательной программе "Медико-профилактическое дело" обучающемуся изъявившему желание работать по специальности, не связанной с медицинской (клинической) практикой, при освоении результатов обучения высшего образования, включая все виды деятельности, при успешной сдаче комплексного экзамена итоговой аттестации (без защиты магистерского проекта), предусмотренной индивидуальным учебным планом, присваивается академическая степень бакалавра здравоохранения.</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46 в соответствии с приказом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r>
              <w:br/>
            </w:r>
            <w:r>
              <w:rPr>
                <w:rFonts w:ascii="Times New Roman"/>
                <w:b w:val="false"/>
                <w:i w:val="false"/>
                <w:color w:val="000000"/>
                <w:sz w:val="20"/>
              </w:rPr>
              <w:t>в области здравоохранения</w:t>
            </w:r>
          </w:p>
        </w:tc>
      </w:tr>
    </w:tbl>
    <w:bookmarkStart w:name="z557" w:id="283"/>
    <w:p>
      <w:pPr>
        <w:spacing w:after="0"/>
        <w:ind w:left="0"/>
        <w:jc w:val="left"/>
      </w:pPr>
      <w:r>
        <w:rPr>
          <w:rFonts w:ascii="Times New Roman"/>
          <w:b/>
          <w:i w:val="false"/>
          <w:color w:val="000000"/>
        </w:rPr>
        <w:t xml:space="preserve"> Наименования присуждаемых степеней программ высшего образования по направлению подготовки "Здравоохранение"</w:t>
      </w:r>
    </w:p>
    <w:bookmarkEnd w:id="283"/>
    <w:p>
      <w:pPr>
        <w:spacing w:after="0"/>
        <w:ind w:left="0"/>
        <w:jc w:val="both"/>
      </w:pPr>
      <w:r>
        <w:rPr>
          <w:rFonts w:ascii="Times New Roman"/>
          <w:b w:val="false"/>
          <w:i w:val="false"/>
          <w:color w:val="ff0000"/>
          <w:sz w:val="28"/>
        </w:rPr>
        <w:t xml:space="preserve">
      Сноска. Приложение - в редакции приказа Министра здравоохранения РК от 26.06.2025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непрерывного интегрированного медицинского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79" w:id="284"/>
    <w:p>
      <w:pPr>
        <w:spacing w:after="0"/>
        <w:ind w:left="0"/>
        <w:jc w:val="left"/>
      </w:pPr>
      <w:r>
        <w:rPr>
          <w:rFonts w:ascii="Times New Roman"/>
          <w:b/>
          <w:i w:val="false"/>
          <w:color w:val="000000"/>
        </w:rPr>
        <w:t xml:space="preserve"> </w:t>
      </w:r>
      <w:r>
        <w:rPr>
          <w:rFonts w:ascii="Times New Roman"/>
          <w:b/>
          <w:i w:val="false"/>
          <w:color w:val="000000"/>
        </w:rPr>
        <w:t>Типовой учебный план программы высшего образования по направлению подготовки "Здравоохранение"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bookmarkStart w:name="z581" w:id="285"/>
    <w:p>
      <w:pPr>
        <w:spacing w:after="0"/>
        <w:ind w:left="0"/>
        <w:jc w:val="left"/>
      </w:pPr>
      <w:r>
        <w:rPr>
          <w:rFonts w:ascii="Times New Roman"/>
          <w:b/>
          <w:i w:val="false"/>
          <w:color w:val="000000"/>
        </w:rPr>
        <w:t xml:space="preserve"> Типовой учебный план программ непрерывного интегрированного медицинского образования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92" w:id="286"/>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 </w:t>
      </w:r>
    </w:p>
    <w:bookmarkEnd w:id="286"/>
    <w:bookmarkStart w:name="z293" w:id="287"/>
    <w:p>
      <w:pPr>
        <w:spacing w:after="0"/>
        <w:ind w:left="0"/>
        <w:jc w:val="left"/>
      </w:pPr>
      <w:r>
        <w:rPr>
          <w:rFonts w:ascii="Times New Roman"/>
          <w:b/>
          <w:i w:val="false"/>
          <w:color w:val="000000"/>
        </w:rPr>
        <w:t xml:space="preserve"> Глава 1. Общие положения</w:t>
      </w:r>
    </w:p>
    <w:bookmarkEnd w:id="287"/>
    <w:bookmarkStart w:name="z294" w:id="288"/>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научными организациями в области здравоохранения (далее – НООЗ), независимо от формы собственности и ведомственной подчиненности.</w:t>
      </w:r>
    </w:p>
    <w:bookmarkEnd w:id="288"/>
    <w:bookmarkStart w:name="z591" w:id="289"/>
    <w:p>
      <w:pPr>
        <w:spacing w:after="0"/>
        <w:ind w:left="0"/>
        <w:jc w:val="both"/>
      </w:pPr>
      <w:r>
        <w:rPr>
          <w:rFonts w:ascii="Times New Roman"/>
          <w:b w:val="false"/>
          <w:i w:val="false"/>
          <w:color w:val="000000"/>
          <w:sz w:val="28"/>
        </w:rPr>
        <w:t>
      Научные организации в области здравоохранения, находящиеся в ведении уполномоченного органа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295" w:id="290"/>
    <w:p>
      <w:pPr>
        <w:spacing w:after="0"/>
        <w:ind w:left="0"/>
        <w:jc w:val="left"/>
      </w:pPr>
      <w:r>
        <w:rPr>
          <w:rFonts w:ascii="Times New Roman"/>
          <w:b/>
          <w:i w:val="false"/>
          <w:color w:val="000000"/>
        </w:rPr>
        <w:t xml:space="preserve"> Глава 2. Требования к содержанию образовательных программ послевузовского образования в области здравоохранения</w:t>
      </w:r>
    </w:p>
    <w:bookmarkEnd w:id="290"/>
    <w:bookmarkStart w:name="z296" w:id="291"/>
    <w:p>
      <w:pPr>
        <w:spacing w:after="0"/>
        <w:ind w:left="0"/>
        <w:jc w:val="left"/>
      </w:pPr>
      <w:r>
        <w:rPr>
          <w:rFonts w:ascii="Times New Roman"/>
          <w:b/>
          <w:i w:val="false"/>
          <w:color w:val="000000"/>
        </w:rPr>
        <w:t xml:space="preserve"> Параграф 1 Требования к содержанию образовательных программ послевузовского образования в области здравоохранения в резидентуре</w:t>
      </w:r>
    </w:p>
    <w:bookmarkEnd w:id="291"/>
    <w:bookmarkStart w:name="z297" w:id="292"/>
    <w:p>
      <w:pPr>
        <w:spacing w:after="0"/>
        <w:ind w:left="0"/>
        <w:jc w:val="both"/>
      </w:pPr>
      <w:r>
        <w:rPr>
          <w:rFonts w:ascii="Times New Roman"/>
          <w:b w:val="false"/>
          <w:i w:val="false"/>
          <w:color w:val="000000"/>
          <w:sz w:val="28"/>
        </w:rPr>
        <w:t>
      2. ОВПО, НООЗ самостоятельно разрабатывают образовательные программы в соответствии с требованиями стандарта и ТУПл по специальностям резидентуры, отражающие результаты обучения, на основании которых разрабатываются учебные планы (РУПл, индивидуальные учебные планы врача-резидента) и силлабусы.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298" w:id="293"/>
    <w:p>
      <w:pPr>
        <w:spacing w:after="0"/>
        <w:ind w:left="0"/>
        <w:jc w:val="both"/>
      </w:pPr>
      <w:r>
        <w:rPr>
          <w:rFonts w:ascii="Times New Roman"/>
          <w:b w:val="false"/>
          <w:i w:val="false"/>
          <w:color w:val="000000"/>
          <w:sz w:val="28"/>
        </w:rPr>
        <w:t xml:space="preserve">
      3. Образовательная программа резидентуры обеспечивает интеграцию практики и теории, включает содержание, последовательность подготовки врача – резидента с определением целей и результатов обучения, основанных на выполнении заданий и оказании медицинской помощи населению. </w:t>
      </w:r>
    </w:p>
    <w:bookmarkEnd w:id="293"/>
    <w:bookmarkStart w:name="z299" w:id="294"/>
    <w:p>
      <w:pPr>
        <w:spacing w:after="0"/>
        <w:ind w:left="0"/>
        <w:jc w:val="both"/>
      </w:pPr>
      <w:r>
        <w:rPr>
          <w:rFonts w:ascii="Times New Roman"/>
          <w:b w:val="false"/>
          <w:i w:val="false"/>
          <w:color w:val="000000"/>
          <w:sz w:val="28"/>
        </w:rPr>
        <w:t xml:space="preserve">
      Интеграция подготовки и предоставления медицинских услуг подразумевает, с одной стороны, оказание должной медицинской помощи врачом-резидентом, с другой стороны –учебные возможности заложены в служебных функциях. </w:t>
      </w:r>
    </w:p>
    <w:bookmarkEnd w:id="294"/>
    <w:bookmarkStart w:name="z300" w:id="295"/>
    <w:p>
      <w:pPr>
        <w:spacing w:after="0"/>
        <w:ind w:left="0"/>
        <w:jc w:val="both"/>
      </w:pPr>
      <w:r>
        <w:rPr>
          <w:rFonts w:ascii="Times New Roman"/>
          <w:b w:val="false"/>
          <w:i w:val="false"/>
          <w:color w:val="000000"/>
          <w:sz w:val="28"/>
        </w:rPr>
        <w:t>
      Подготовка основана на практике с привлечением врачей-резидентов к личному участию в предоставлении услуг и ответственности за деятельность по оказании помощи пациентам в медицинских организациях, признанных базами резидентуры.</w:t>
      </w:r>
    </w:p>
    <w:bookmarkEnd w:id="295"/>
    <w:bookmarkStart w:name="z301" w:id="296"/>
    <w:p>
      <w:pPr>
        <w:spacing w:after="0"/>
        <w:ind w:left="0"/>
        <w:jc w:val="both"/>
      </w:pPr>
      <w:r>
        <w:rPr>
          <w:rFonts w:ascii="Times New Roman"/>
          <w:b w:val="false"/>
          <w:i w:val="false"/>
          <w:color w:val="000000"/>
          <w:sz w:val="28"/>
        </w:rPr>
        <w:t>
      4. ОВПО, НООЗ обеспечивает достаточную материально-техническую базу для преподавателей и врачей – резидентов, позволяющую обеспечить адекватное выполнение образовательной программы, эффективное использование клинических баз, кадровых, образовательных, информационных ресурсов в целях подготовки врачей специалистов, уделяя должное внимание, функциям медицинского обслуживания, вовлекая во все виды медицинской деятельности – включая дежурства – в рамках соответствующей подготовки, согласно стандартному графику рабочего времени. Условия предоставления медицинских услуг и ответственность врачей-резидентов определяют и доводят до сведения всех сторон.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2" w:id="297"/>
    <w:p>
      <w:pPr>
        <w:spacing w:after="0"/>
        <w:ind w:left="0"/>
        <w:jc w:val="both"/>
      </w:pPr>
      <w:r>
        <w:rPr>
          <w:rFonts w:ascii="Times New Roman"/>
          <w:b w:val="false"/>
          <w:i w:val="false"/>
          <w:color w:val="000000"/>
          <w:sz w:val="28"/>
        </w:rPr>
        <w:t xml:space="preserve">
      5. Аккредитация клинических баз резидентуры осуществляется ОВПО, НООЗ на основе оценки деятельности медицинской организации на соответствие стандартам и критериям, разработанным уполномоченным органом в сфере здравоохранения.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3" w:id="298"/>
    <w:p>
      <w:pPr>
        <w:spacing w:after="0"/>
        <w:ind w:left="0"/>
        <w:jc w:val="both"/>
      </w:pPr>
      <w:r>
        <w:rPr>
          <w:rFonts w:ascii="Times New Roman"/>
          <w:b w:val="false"/>
          <w:i w:val="false"/>
          <w:color w:val="000000"/>
          <w:sz w:val="28"/>
        </w:rPr>
        <w:t xml:space="preserve">
      6. ОВПО, НООЗ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33892) (далее – приказ № 4).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4" w:id="299"/>
    <w:p>
      <w:pPr>
        <w:spacing w:after="0"/>
        <w:ind w:left="0"/>
        <w:jc w:val="both"/>
      </w:pPr>
      <w:r>
        <w:rPr>
          <w:rFonts w:ascii="Times New Roman"/>
          <w:b w:val="false"/>
          <w:i w:val="false"/>
          <w:color w:val="000000"/>
          <w:sz w:val="28"/>
        </w:rPr>
        <w:t xml:space="preserve">
      7. Врач-резидент работает под надзором наставника на базах резидентуры в течении цикла дисциплины и (или) модуля с регулярной оценкой и обратной связью. По завершении цикла дисциплины и (или) модуля обучающийся аттестуется в порядке, установленном ОВПО, НООЗ. Наставник назначается из числа квалифицированных специалистов практического здравоохранения, работающих на базах резидентуры, имеющих стаж по соответствующей специальности не менее 5 лет. Регламент работы и порядок закрепления наставника определяется базой резидентуры самостоятельно по согласованию с ОВПО, НООЗ.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5" w:id="300"/>
    <w:p>
      <w:pPr>
        <w:spacing w:after="0"/>
        <w:ind w:left="0"/>
        <w:jc w:val="both"/>
      </w:pPr>
      <w:r>
        <w:rPr>
          <w:rFonts w:ascii="Times New Roman"/>
          <w:b w:val="false"/>
          <w:i w:val="false"/>
          <w:color w:val="000000"/>
          <w:sz w:val="28"/>
        </w:rPr>
        <w:t>
      8. Ежегодно по завершении учебного года врач-резидент проходит аттестацию на предмет выполнения индивидуального учебного плана работы, плана клинической и исследовательской работы, согласованной с руководителем. Процедура проведения ежегодной аттестации слушателя резидентуры определяется ОВПО, НООЗ самостоятельно.</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06" w:id="301"/>
    <w:p>
      <w:pPr>
        <w:spacing w:after="0"/>
        <w:ind w:left="0"/>
        <w:jc w:val="both"/>
      </w:pPr>
      <w:r>
        <w:rPr>
          <w:rFonts w:ascii="Times New Roman"/>
          <w:b w:val="false"/>
          <w:i w:val="false"/>
          <w:color w:val="000000"/>
          <w:sz w:val="28"/>
        </w:rPr>
        <w:t>
      9. Врач-резидент, завершивший программу обучения допускается к Итоговой аттестации. Целью итоговой аттестации является оценка профессиональной подготовленности выпускников по завершению программы резидентуры.</w:t>
      </w:r>
    </w:p>
    <w:bookmarkEnd w:id="301"/>
    <w:bookmarkStart w:name="z307" w:id="302"/>
    <w:p>
      <w:pPr>
        <w:spacing w:after="0"/>
        <w:ind w:left="0"/>
        <w:jc w:val="both"/>
      </w:pPr>
      <w:r>
        <w:rPr>
          <w:rFonts w:ascii="Times New Roman"/>
          <w:b w:val="false"/>
          <w:i w:val="false"/>
          <w:color w:val="000000"/>
          <w:sz w:val="28"/>
        </w:rPr>
        <w:t xml:space="preserve">
      10. Оценка профессиональной подготовленности выпускников образовательных программ в области здравоохранения входит в структуру итоговой аттестации, проводится в соответствии с правилами оценки профессиональной подготовленности выпускников,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302"/>
    <w:bookmarkStart w:name="z308" w:id="303"/>
    <w:p>
      <w:pPr>
        <w:spacing w:after="0"/>
        <w:ind w:left="0"/>
        <w:jc w:val="both"/>
      </w:pPr>
      <w:r>
        <w:rPr>
          <w:rFonts w:ascii="Times New Roman"/>
          <w:b w:val="false"/>
          <w:i w:val="false"/>
          <w:color w:val="000000"/>
          <w:sz w:val="28"/>
        </w:rPr>
        <w:t xml:space="preserve">
      Целью итоговой аттестации является оценка профессиональной подготовленности выпускников по завершению изучения образовательной программы резидентуры. </w:t>
      </w:r>
    </w:p>
    <w:bookmarkEnd w:id="303"/>
    <w:bookmarkStart w:name="z309" w:id="304"/>
    <w:p>
      <w:pPr>
        <w:spacing w:after="0"/>
        <w:ind w:left="0"/>
        <w:jc w:val="both"/>
      </w:pPr>
      <w:r>
        <w:rPr>
          <w:rFonts w:ascii="Times New Roman"/>
          <w:b w:val="false"/>
          <w:i w:val="false"/>
          <w:color w:val="000000"/>
          <w:sz w:val="28"/>
        </w:rPr>
        <w:t>
      11. Положительные результаты итоговой аттестации выпускников образовательных программ в области здравоохранения позволяют получить документ об образовании и сертификат специалиста в области здравоохранения.</w:t>
      </w:r>
    </w:p>
    <w:bookmarkEnd w:id="304"/>
    <w:bookmarkStart w:name="z310" w:id="305"/>
    <w:p>
      <w:pPr>
        <w:spacing w:after="0"/>
        <w:ind w:left="0"/>
        <w:jc w:val="both"/>
      </w:pPr>
      <w:r>
        <w:rPr>
          <w:rFonts w:ascii="Times New Roman"/>
          <w:b w:val="false"/>
          <w:i w:val="false"/>
          <w:color w:val="000000"/>
          <w:sz w:val="28"/>
        </w:rPr>
        <w:t xml:space="preserve">
      12. Для проведения итоговой аттестации формируется итоговая аттестационная комиссия по специальностям резидентуры. В комиссию входит не менее пяти членов. </w:t>
      </w:r>
    </w:p>
    <w:bookmarkEnd w:id="305"/>
    <w:bookmarkStart w:name="z311" w:id="306"/>
    <w:p>
      <w:pPr>
        <w:spacing w:after="0"/>
        <w:ind w:left="0"/>
        <w:jc w:val="both"/>
      </w:pPr>
      <w:r>
        <w:rPr>
          <w:rFonts w:ascii="Times New Roman"/>
          <w:b w:val="false"/>
          <w:i w:val="false"/>
          <w:color w:val="000000"/>
          <w:sz w:val="28"/>
        </w:rPr>
        <w:t>
      13. Время обучения в резидентуре засчитывается в стаж работы врача-специалиста.</w:t>
      </w:r>
    </w:p>
    <w:bookmarkEnd w:id="306"/>
    <w:bookmarkStart w:name="z312" w:id="307"/>
    <w:p>
      <w:pPr>
        <w:spacing w:after="0"/>
        <w:ind w:left="0"/>
        <w:jc w:val="both"/>
      </w:pPr>
      <w:r>
        <w:rPr>
          <w:rFonts w:ascii="Times New Roman"/>
          <w:b w:val="false"/>
          <w:i w:val="false"/>
          <w:color w:val="000000"/>
          <w:sz w:val="28"/>
        </w:rPr>
        <w:t>
      14. В резидентуру принимаются лица, имеющие диплом о высшем или непрерывном интегрированном медицинском образовании и документа указывающего на наличие квалификации "врач". документа указывающего на наличие квалификации "врач".</w:t>
      </w:r>
    </w:p>
    <w:bookmarkEnd w:id="307"/>
    <w:bookmarkStart w:name="z313" w:id="308"/>
    <w:p>
      <w:pPr>
        <w:spacing w:after="0"/>
        <w:ind w:left="0"/>
        <w:jc w:val="both"/>
      </w:pPr>
      <w:r>
        <w:rPr>
          <w:rFonts w:ascii="Times New Roman"/>
          <w:b w:val="false"/>
          <w:i w:val="false"/>
          <w:color w:val="000000"/>
          <w:sz w:val="28"/>
        </w:rPr>
        <w:t>
      15. Лицо, обучающееся в резидентуре с целью получения профессиональной квалификации, осваивает образовательную программу в полном объеме, в соответствии с ТУПл.</w:t>
      </w:r>
    </w:p>
    <w:bookmarkEnd w:id="308"/>
    <w:bookmarkStart w:name="z314" w:id="309"/>
    <w:p>
      <w:pPr>
        <w:spacing w:after="0"/>
        <w:ind w:left="0"/>
        <w:jc w:val="both"/>
      </w:pPr>
      <w:r>
        <w:rPr>
          <w:rFonts w:ascii="Times New Roman"/>
          <w:b w:val="false"/>
          <w:i w:val="false"/>
          <w:color w:val="000000"/>
          <w:sz w:val="28"/>
        </w:rPr>
        <w:t>
      16. Лицо, обучающееся в резидентуре с целью изменения профессиональной квалификации, осваивает программу в соответствии с типовым планом специальности. ОВПО, НООЗ с учетом признания ранее достигнутых результатов обучения формального образования в соответствии с типовым планом специальности совместно с обучающимся формируют индивидуальный учебный план.</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315" w:id="310"/>
    <w:p>
      <w:pPr>
        <w:spacing w:after="0"/>
        <w:ind w:left="0"/>
        <w:jc w:val="left"/>
      </w:pPr>
      <w:r>
        <w:rPr>
          <w:rFonts w:ascii="Times New Roman"/>
          <w:b/>
          <w:i w:val="false"/>
          <w:color w:val="000000"/>
        </w:rPr>
        <w:t xml:space="preserve"> Параграф 2 Требования к содержанию образовательных программ послевузовского образования в области здравоохранения в магистратуре</w:t>
      </w:r>
    </w:p>
    <w:bookmarkEnd w:id="310"/>
    <w:bookmarkStart w:name="z316" w:id="311"/>
    <w:p>
      <w:pPr>
        <w:spacing w:after="0"/>
        <w:ind w:left="0"/>
        <w:jc w:val="both"/>
      </w:pPr>
      <w:r>
        <w:rPr>
          <w:rFonts w:ascii="Times New Roman"/>
          <w:b w:val="false"/>
          <w:i w:val="false"/>
          <w:color w:val="000000"/>
          <w:sz w:val="28"/>
        </w:rPr>
        <w:t>
      17. Содержание образовательной программы магистратуры состоит из:</w:t>
      </w:r>
    </w:p>
    <w:bookmarkEnd w:id="311"/>
    <w:bookmarkStart w:name="z317" w:id="312"/>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312"/>
    <w:bookmarkStart w:name="z318" w:id="313"/>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313"/>
    <w:bookmarkStart w:name="z319" w:id="314"/>
    <w:p>
      <w:pPr>
        <w:spacing w:after="0"/>
        <w:ind w:left="0"/>
        <w:jc w:val="both"/>
      </w:pPr>
      <w:r>
        <w:rPr>
          <w:rFonts w:ascii="Times New Roman"/>
          <w:b w:val="false"/>
          <w:i w:val="false"/>
          <w:color w:val="000000"/>
          <w:sz w:val="28"/>
        </w:rPr>
        <w:t>
      3) научно-исследовательской работы, включающая выполнение магистерской диссертации для научно-педагогической магистратуры и экспериментально-исследовательской работы, включающая выполнение магистерского проекта для профильной магистратуры;</w:t>
      </w:r>
    </w:p>
    <w:bookmarkEnd w:id="314"/>
    <w:bookmarkStart w:name="z320" w:id="315"/>
    <w:p>
      <w:pPr>
        <w:spacing w:after="0"/>
        <w:ind w:left="0"/>
        <w:jc w:val="both"/>
      </w:pPr>
      <w:r>
        <w:rPr>
          <w:rFonts w:ascii="Times New Roman"/>
          <w:b w:val="false"/>
          <w:i w:val="false"/>
          <w:color w:val="000000"/>
          <w:sz w:val="28"/>
        </w:rPr>
        <w:t>
      4) итоговой аттестации.</w:t>
      </w:r>
    </w:p>
    <w:bookmarkEnd w:id="315"/>
    <w:bookmarkStart w:name="z321" w:id="316"/>
    <w:p>
      <w:pPr>
        <w:spacing w:after="0"/>
        <w:ind w:left="0"/>
        <w:jc w:val="both"/>
      </w:pPr>
      <w:r>
        <w:rPr>
          <w:rFonts w:ascii="Times New Roman"/>
          <w:b w:val="false"/>
          <w:i w:val="false"/>
          <w:color w:val="000000"/>
          <w:sz w:val="28"/>
        </w:rPr>
        <w:t>
      18. Циклы базовых (далее – БД) и профилирующих (далее – ПД) дисциплин включают дисциплины ВК и КВ.</w:t>
      </w:r>
    </w:p>
    <w:bookmarkEnd w:id="316"/>
    <w:bookmarkStart w:name="z322" w:id="317"/>
    <w:p>
      <w:pPr>
        <w:spacing w:after="0"/>
        <w:ind w:left="0"/>
        <w:jc w:val="both"/>
      </w:pPr>
      <w:r>
        <w:rPr>
          <w:rFonts w:ascii="Times New Roman"/>
          <w:b w:val="false"/>
          <w:i w:val="false"/>
          <w:color w:val="000000"/>
          <w:sz w:val="28"/>
        </w:rPr>
        <w:t>
      19. Перечень дисциплин вузовского компонента и КВ определяется ОВПО самостоятельно. При этом учитываются потребности рынка труда, ожидания работодателей, потребности и интересы магистрантов.</w:t>
      </w:r>
    </w:p>
    <w:bookmarkEnd w:id="317"/>
    <w:bookmarkStart w:name="z323" w:id="318"/>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w:t>
      </w:r>
    </w:p>
    <w:bookmarkEnd w:id="318"/>
    <w:bookmarkStart w:name="z324" w:id="319"/>
    <w:p>
      <w:pPr>
        <w:spacing w:after="0"/>
        <w:ind w:left="0"/>
        <w:jc w:val="both"/>
      </w:pPr>
      <w:r>
        <w:rPr>
          <w:rFonts w:ascii="Times New Roman"/>
          <w:b w:val="false"/>
          <w:i w:val="false"/>
          <w:color w:val="000000"/>
          <w:sz w:val="28"/>
        </w:rPr>
        <w:t>
      ОВПО разрабатывает интегрированные программы по дисциплинам ВК цикла БД, имеющие междисциплинарный характер.</w:t>
      </w:r>
    </w:p>
    <w:bookmarkEnd w:id="319"/>
    <w:bookmarkStart w:name="z325" w:id="320"/>
    <w:p>
      <w:pPr>
        <w:spacing w:after="0"/>
        <w:ind w:left="0"/>
        <w:jc w:val="both"/>
      </w:pPr>
      <w:r>
        <w:rPr>
          <w:rFonts w:ascii="Times New Roman"/>
          <w:b w:val="false"/>
          <w:i w:val="false"/>
          <w:color w:val="000000"/>
          <w:sz w:val="28"/>
        </w:rPr>
        <w:t>
      20. В магистратуре научно-педагогического направления объем цикла БД составляет 35 академических кредитов. Из них 20 академических кредитов отводится на ВК.</w:t>
      </w:r>
    </w:p>
    <w:bookmarkEnd w:id="320"/>
    <w:bookmarkStart w:name="z326" w:id="321"/>
    <w:p>
      <w:pPr>
        <w:spacing w:after="0"/>
        <w:ind w:left="0"/>
        <w:jc w:val="both"/>
      </w:pPr>
      <w:r>
        <w:rPr>
          <w:rFonts w:ascii="Times New Roman"/>
          <w:b w:val="false"/>
          <w:i w:val="false"/>
          <w:color w:val="000000"/>
          <w:sz w:val="28"/>
        </w:rPr>
        <w:t>
      21.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321"/>
    <w:bookmarkStart w:name="z327" w:id="322"/>
    <w:p>
      <w:pPr>
        <w:spacing w:after="0"/>
        <w:ind w:left="0"/>
        <w:jc w:val="both"/>
      </w:pPr>
      <w:r>
        <w:rPr>
          <w:rFonts w:ascii="Times New Roman"/>
          <w:b w:val="false"/>
          <w:i w:val="false"/>
          <w:color w:val="000000"/>
          <w:sz w:val="28"/>
        </w:rPr>
        <w:t>
      22.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322"/>
    <w:bookmarkStart w:name="z328" w:id="323"/>
    <w:p>
      <w:pPr>
        <w:spacing w:after="0"/>
        <w:ind w:left="0"/>
        <w:jc w:val="both"/>
      </w:pPr>
      <w:r>
        <w:rPr>
          <w:rFonts w:ascii="Times New Roman"/>
          <w:b w:val="false"/>
          <w:i w:val="false"/>
          <w:color w:val="000000"/>
          <w:sz w:val="28"/>
        </w:rPr>
        <w:t>
      23.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ОВПО.</w:t>
      </w:r>
    </w:p>
    <w:bookmarkEnd w:id="323"/>
    <w:bookmarkStart w:name="z329" w:id="324"/>
    <w:p>
      <w:pPr>
        <w:spacing w:after="0"/>
        <w:ind w:left="0"/>
        <w:jc w:val="both"/>
      </w:pPr>
      <w:r>
        <w:rPr>
          <w:rFonts w:ascii="Times New Roman"/>
          <w:b w:val="false"/>
          <w:i w:val="false"/>
          <w:color w:val="000000"/>
          <w:sz w:val="28"/>
        </w:rPr>
        <w:t>
      24.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w:t>
      </w:r>
    </w:p>
    <w:bookmarkEnd w:id="324"/>
    <w:bookmarkStart w:name="z330" w:id="325"/>
    <w:p>
      <w:pPr>
        <w:spacing w:after="0"/>
        <w:ind w:left="0"/>
        <w:jc w:val="both"/>
      </w:pPr>
      <w:r>
        <w:rPr>
          <w:rFonts w:ascii="Times New Roman"/>
          <w:b w:val="false"/>
          <w:i w:val="false"/>
          <w:color w:val="000000"/>
          <w:sz w:val="28"/>
        </w:rPr>
        <w:t xml:space="preserve">
      25.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 № 4</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26"/>
    <w:p>
      <w:pPr>
        <w:spacing w:after="0"/>
        <w:ind w:left="0"/>
        <w:jc w:val="both"/>
      </w:pPr>
      <w:r>
        <w:rPr>
          <w:rFonts w:ascii="Times New Roman"/>
          <w:b w:val="false"/>
          <w:i w:val="false"/>
          <w:color w:val="000000"/>
          <w:sz w:val="28"/>
        </w:rPr>
        <w:t>
      26.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326"/>
    <w:bookmarkStart w:name="z332" w:id="327"/>
    <w:p>
      <w:pPr>
        <w:spacing w:after="0"/>
        <w:ind w:left="0"/>
        <w:jc w:val="both"/>
      </w:pPr>
      <w:r>
        <w:rPr>
          <w:rFonts w:ascii="Times New Roman"/>
          <w:b w:val="false"/>
          <w:i w:val="false"/>
          <w:color w:val="000000"/>
          <w:sz w:val="28"/>
        </w:rPr>
        <w:t>
      27. В магистратуре по научно-педагогическому направлению реализуются образовательные программы послевузовского образования по подготовке научных и научно-педагогических кадров для колледжей, ОВПО и научных организаций, обладающих углубленной научно-педагогической и исследовательской подготовкой.</w:t>
      </w:r>
    </w:p>
    <w:bookmarkEnd w:id="327"/>
    <w:bookmarkStart w:name="z333" w:id="328"/>
    <w:p>
      <w:pPr>
        <w:spacing w:after="0"/>
        <w:ind w:left="0"/>
        <w:jc w:val="both"/>
      </w:pPr>
      <w:r>
        <w:rPr>
          <w:rFonts w:ascii="Times New Roman"/>
          <w:b w:val="false"/>
          <w:i w:val="false"/>
          <w:color w:val="000000"/>
          <w:sz w:val="28"/>
        </w:rPr>
        <w:t>
      28. В магистратуре по профильному направлению и в рамках непрерывного интегрированного образования реализуются образовательные программы послевузовского образования по подготовке врачей, управленческих кадров и экспертов для системы здравоохранения.</w:t>
      </w:r>
    </w:p>
    <w:bookmarkEnd w:id="328"/>
    <w:bookmarkStart w:name="z334" w:id="329"/>
    <w:p>
      <w:pPr>
        <w:spacing w:after="0"/>
        <w:ind w:left="0"/>
        <w:jc w:val="both"/>
      </w:pPr>
      <w:r>
        <w:rPr>
          <w:rFonts w:ascii="Times New Roman"/>
          <w:b w:val="false"/>
          <w:i w:val="false"/>
          <w:color w:val="000000"/>
          <w:sz w:val="28"/>
        </w:rPr>
        <w:t>
      29. Обязательным компонентом магистерской программы являются:</w:t>
      </w:r>
    </w:p>
    <w:bookmarkEnd w:id="329"/>
    <w:bookmarkStart w:name="z335" w:id="330"/>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330"/>
    <w:bookmarkStart w:name="z336" w:id="331"/>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w:t>
      </w:r>
    </w:p>
    <w:bookmarkEnd w:id="331"/>
    <w:bookmarkStart w:name="z337" w:id="332"/>
    <w:p>
      <w:pPr>
        <w:spacing w:after="0"/>
        <w:ind w:left="0"/>
        <w:jc w:val="both"/>
      </w:pPr>
      <w:r>
        <w:rPr>
          <w:rFonts w:ascii="Times New Roman"/>
          <w:b w:val="false"/>
          <w:i w:val="false"/>
          <w:color w:val="000000"/>
          <w:sz w:val="28"/>
        </w:rPr>
        <w:t>
      30.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332"/>
    <w:bookmarkStart w:name="z338" w:id="333"/>
    <w:p>
      <w:pPr>
        <w:spacing w:after="0"/>
        <w:ind w:left="0"/>
        <w:jc w:val="both"/>
      </w:pPr>
      <w:r>
        <w:rPr>
          <w:rFonts w:ascii="Times New Roman"/>
          <w:b w:val="false"/>
          <w:i w:val="false"/>
          <w:color w:val="000000"/>
          <w:sz w:val="28"/>
        </w:rPr>
        <w:t>
      1) педагогическую в цикле БД – в ОВПО;</w:t>
      </w:r>
    </w:p>
    <w:bookmarkEnd w:id="333"/>
    <w:bookmarkStart w:name="z339" w:id="334"/>
    <w:p>
      <w:pPr>
        <w:spacing w:after="0"/>
        <w:ind w:left="0"/>
        <w:jc w:val="both"/>
      </w:pPr>
      <w:r>
        <w:rPr>
          <w:rFonts w:ascii="Times New Roman"/>
          <w:b w:val="false"/>
          <w:i w:val="false"/>
          <w:color w:val="000000"/>
          <w:sz w:val="28"/>
        </w:rPr>
        <w:t>
      2) исследовательскую в цикле ПД – по месту выполнения диссертации.</w:t>
      </w:r>
    </w:p>
    <w:bookmarkEnd w:id="334"/>
    <w:bookmarkStart w:name="z340" w:id="335"/>
    <w:p>
      <w:pPr>
        <w:spacing w:after="0"/>
        <w:ind w:left="0"/>
        <w:jc w:val="both"/>
      </w:pPr>
      <w:r>
        <w:rPr>
          <w:rFonts w:ascii="Times New Roman"/>
          <w:b w:val="false"/>
          <w:i w:val="false"/>
          <w:color w:val="000000"/>
          <w:sz w:val="28"/>
        </w:rPr>
        <w:t xml:space="preserve">
      31.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ОВПО. </w:t>
      </w:r>
    </w:p>
    <w:bookmarkEnd w:id="335"/>
    <w:bookmarkStart w:name="z341" w:id="336"/>
    <w:p>
      <w:pPr>
        <w:spacing w:after="0"/>
        <w:ind w:left="0"/>
        <w:jc w:val="both"/>
      </w:pPr>
      <w:r>
        <w:rPr>
          <w:rFonts w:ascii="Times New Roman"/>
          <w:b w:val="false"/>
          <w:i w:val="false"/>
          <w:color w:val="000000"/>
          <w:sz w:val="28"/>
        </w:rPr>
        <w:t>
      32.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w:t>
      </w:r>
    </w:p>
    <w:bookmarkEnd w:id="336"/>
    <w:bookmarkStart w:name="z342" w:id="337"/>
    <w:p>
      <w:pPr>
        <w:spacing w:after="0"/>
        <w:ind w:left="0"/>
        <w:jc w:val="both"/>
      </w:pPr>
      <w:r>
        <w:rPr>
          <w:rFonts w:ascii="Times New Roman"/>
          <w:b w:val="false"/>
          <w:i w:val="false"/>
          <w:color w:val="000000"/>
          <w:sz w:val="28"/>
        </w:rPr>
        <w:t>
      33. Образовательная программа профильной магистратуры включает производственную практику в цикле ПД.</w:t>
      </w:r>
    </w:p>
    <w:bookmarkEnd w:id="337"/>
    <w:bookmarkStart w:name="z343" w:id="338"/>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338"/>
    <w:bookmarkStart w:name="z344" w:id="339"/>
    <w:p>
      <w:pPr>
        <w:spacing w:after="0"/>
        <w:ind w:left="0"/>
        <w:jc w:val="both"/>
      </w:pPr>
      <w:r>
        <w:rPr>
          <w:rFonts w:ascii="Times New Roman"/>
          <w:b w:val="false"/>
          <w:i w:val="false"/>
          <w:color w:val="000000"/>
          <w:sz w:val="28"/>
        </w:rPr>
        <w:t>
      34. Содержание исследовательской практики определяется темой диссертационного исследования.</w:t>
      </w:r>
    </w:p>
    <w:bookmarkEnd w:id="339"/>
    <w:bookmarkStart w:name="z345" w:id="340"/>
    <w:p>
      <w:pPr>
        <w:spacing w:after="0"/>
        <w:ind w:left="0"/>
        <w:jc w:val="both"/>
      </w:pPr>
      <w:r>
        <w:rPr>
          <w:rFonts w:ascii="Times New Roman"/>
          <w:b w:val="false"/>
          <w:i w:val="false"/>
          <w:color w:val="000000"/>
          <w:sz w:val="28"/>
        </w:rPr>
        <w:t>
      35. В рамках научно-исследовательских работы магистранта (далее – НИРМ) индивидуальным планом работы магистранта для ознакомления с инновационными технологиями и новыми видами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340"/>
    <w:bookmarkStart w:name="z346" w:id="341"/>
    <w:p>
      <w:pPr>
        <w:spacing w:after="0"/>
        <w:ind w:left="0"/>
        <w:jc w:val="both"/>
      </w:pPr>
      <w:r>
        <w:rPr>
          <w:rFonts w:ascii="Times New Roman"/>
          <w:b w:val="false"/>
          <w:i w:val="false"/>
          <w:color w:val="000000"/>
          <w:sz w:val="28"/>
        </w:rPr>
        <w:t>
      НИРМ планируется параллельно с другими видами учебной работы или в отдельный период.</w:t>
      </w:r>
    </w:p>
    <w:bookmarkEnd w:id="341"/>
    <w:bookmarkStart w:name="z347" w:id="342"/>
    <w:p>
      <w:pPr>
        <w:spacing w:after="0"/>
        <w:ind w:left="0"/>
        <w:jc w:val="both"/>
      </w:pPr>
      <w:r>
        <w:rPr>
          <w:rFonts w:ascii="Times New Roman"/>
          <w:b w:val="false"/>
          <w:i w:val="false"/>
          <w:color w:val="000000"/>
          <w:sz w:val="28"/>
        </w:rPr>
        <w:t>
      Продолжительность НИРМ в научно-педагогической магистратуре не менее 24 кредитов, ЭИРМ в профильной магистратуре (со сроком обучения 1 год) и при непрерывном интегрированном образовании – не менее 13 кредитов, в профильной магистратуре (со сроком обучения 1,5 года) – не менее 18 кредитов.</w:t>
      </w:r>
    </w:p>
    <w:bookmarkEnd w:id="342"/>
    <w:bookmarkStart w:name="z348" w:id="343"/>
    <w:p>
      <w:pPr>
        <w:spacing w:after="0"/>
        <w:ind w:left="0"/>
        <w:jc w:val="both"/>
      </w:pPr>
      <w:r>
        <w:rPr>
          <w:rFonts w:ascii="Times New Roman"/>
          <w:b w:val="false"/>
          <w:i w:val="false"/>
          <w:color w:val="000000"/>
          <w:sz w:val="28"/>
        </w:rPr>
        <w:t>
      36. Результаты научно-исследовательской работы в конце каждого периода их прохождения оформляются магистрантом в виде отчета.</w:t>
      </w:r>
    </w:p>
    <w:bookmarkEnd w:id="343"/>
    <w:bookmarkStart w:name="z349" w:id="344"/>
    <w:p>
      <w:pPr>
        <w:spacing w:after="0"/>
        <w:ind w:left="0"/>
        <w:jc w:val="both"/>
      </w:pPr>
      <w:r>
        <w:rPr>
          <w:rFonts w:ascii="Times New Roman"/>
          <w:b w:val="false"/>
          <w:i w:val="false"/>
          <w:color w:val="000000"/>
          <w:sz w:val="28"/>
        </w:rPr>
        <w:t>
      37. Требования к научно-исследовательской работе магистранта в научно-педагогической магистратуре:</w:t>
      </w:r>
    </w:p>
    <w:bookmarkEnd w:id="344"/>
    <w:bookmarkStart w:name="z350" w:id="345"/>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345"/>
    <w:bookmarkStart w:name="z351" w:id="346"/>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46"/>
    <w:bookmarkStart w:name="z352" w:id="347"/>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47"/>
    <w:bookmarkStart w:name="z353" w:id="348"/>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348"/>
    <w:bookmarkStart w:name="z354" w:id="349"/>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349"/>
    <w:bookmarkStart w:name="z355" w:id="350"/>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350"/>
    <w:bookmarkStart w:name="z356" w:id="351"/>
    <w:p>
      <w:pPr>
        <w:spacing w:after="0"/>
        <w:ind w:left="0"/>
        <w:jc w:val="both"/>
      </w:pPr>
      <w:r>
        <w:rPr>
          <w:rFonts w:ascii="Times New Roman"/>
          <w:b w:val="false"/>
          <w:i w:val="false"/>
          <w:color w:val="000000"/>
          <w:sz w:val="28"/>
        </w:rPr>
        <w:t>
      38. Требования к экспериментально-исследовательской работе магистранта в профильной магистратуре:</w:t>
      </w:r>
    </w:p>
    <w:bookmarkEnd w:id="351"/>
    <w:bookmarkStart w:name="z357" w:id="352"/>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352"/>
    <w:bookmarkStart w:name="z358" w:id="353"/>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353"/>
    <w:bookmarkStart w:name="z359" w:id="354"/>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354"/>
    <w:bookmarkStart w:name="z360" w:id="355"/>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355"/>
    <w:bookmarkStart w:name="z361" w:id="356"/>
    <w:p>
      <w:pPr>
        <w:spacing w:after="0"/>
        <w:ind w:left="0"/>
        <w:jc w:val="both"/>
      </w:pPr>
      <w:r>
        <w:rPr>
          <w:rFonts w:ascii="Times New Roman"/>
          <w:b w:val="false"/>
          <w:i w:val="false"/>
          <w:color w:val="000000"/>
          <w:sz w:val="28"/>
        </w:rPr>
        <w:t>
      39.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ОВПО самостоятельно.</w:t>
      </w:r>
    </w:p>
    <w:bookmarkEnd w:id="356"/>
    <w:bookmarkStart w:name="z362" w:id="357"/>
    <w:p>
      <w:pPr>
        <w:spacing w:after="0"/>
        <w:ind w:left="0"/>
        <w:jc w:val="both"/>
      </w:pPr>
      <w:r>
        <w:rPr>
          <w:rFonts w:ascii="Times New Roman"/>
          <w:b w:val="false"/>
          <w:i w:val="false"/>
          <w:color w:val="000000"/>
          <w:sz w:val="28"/>
        </w:rPr>
        <w:t xml:space="preserve">
      40. Заключительным итогом научно-исследовательской работы магистранта является магистерская диссертация. </w:t>
      </w:r>
    </w:p>
    <w:bookmarkEnd w:id="357"/>
    <w:bookmarkStart w:name="z363" w:id="358"/>
    <w:p>
      <w:pPr>
        <w:spacing w:after="0"/>
        <w:ind w:left="0"/>
        <w:jc w:val="both"/>
      </w:pPr>
      <w:r>
        <w:rPr>
          <w:rFonts w:ascii="Times New Roman"/>
          <w:b w:val="false"/>
          <w:i w:val="false"/>
          <w:color w:val="000000"/>
          <w:sz w:val="28"/>
        </w:rPr>
        <w:t xml:space="preserve">
      41. Основные результаты магистерской диссертации представляются не менее, чем в одной публикации или одном выступлении на научно-практической конференции. </w:t>
      </w:r>
    </w:p>
    <w:bookmarkEnd w:id="358"/>
    <w:bookmarkStart w:name="z364" w:id="359"/>
    <w:p>
      <w:pPr>
        <w:spacing w:after="0"/>
        <w:ind w:left="0"/>
        <w:jc w:val="both"/>
      </w:pPr>
      <w:r>
        <w:rPr>
          <w:rFonts w:ascii="Times New Roman"/>
          <w:b w:val="false"/>
          <w:i w:val="false"/>
          <w:color w:val="000000"/>
          <w:sz w:val="28"/>
        </w:rPr>
        <w:t xml:space="preserve">
      42. ОВПО оказывает содействие магистранту в публикации результатов исследования. </w:t>
      </w:r>
    </w:p>
    <w:bookmarkEnd w:id="359"/>
    <w:bookmarkStart w:name="z365" w:id="360"/>
    <w:p>
      <w:pPr>
        <w:spacing w:after="0"/>
        <w:ind w:left="0"/>
        <w:jc w:val="both"/>
      </w:pPr>
      <w:r>
        <w:rPr>
          <w:rFonts w:ascii="Times New Roman"/>
          <w:b w:val="false"/>
          <w:i w:val="false"/>
          <w:color w:val="000000"/>
          <w:sz w:val="28"/>
        </w:rPr>
        <w:t xml:space="preserve">
      43.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w:t>
      </w:r>
      <w:r>
        <w:rPr>
          <w:rFonts w:ascii="Times New Roman"/>
          <w:b w:val="false"/>
          <w:i w:val="false"/>
          <w:color w:val="000000"/>
          <w:sz w:val="28"/>
        </w:rPr>
        <w:t>приказа № 4</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61"/>
    <w:p>
      <w:pPr>
        <w:spacing w:after="0"/>
        <w:ind w:left="0"/>
        <w:jc w:val="both"/>
      </w:pPr>
      <w:r>
        <w:rPr>
          <w:rFonts w:ascii="Times New Roman"/>
          <w:b w:val="false"/>
          <w:i w:val="false"/>
          <w:color w:val="000000"/>
          <w:sz w:val="28"/>
        </w:rPr>
        <w:t>
      44. Требования к содержанию и оформлению магистерской диссертации (проекта), их подготовке и защите определяются ОВПО самостоятельно.</w:t>
      </w:r>
    </w:p>
    <w:bookmarkEnd w:id="361"/>
    <w:bookmarkStart w:name="z368" w:id="362"/>
    <w:p>
      <w:pPr>
        <w:spacing w:after="0"/>
        <w:ind w:left="0"/>
        <w:jc w:val="both"/>
      </w:pPr>
      <w:r>
        <w:rPr>
          <w:rFonts w:ascii="Times New Roman"/>
          <w:b w:val="false"/>
          <w:i w:val="false"/>
          <w:color w:val="000000"/>
          <w:sz w:val="28"/>
        </w:rPr>
        <w:t xml:space="preserve">
      45. Магистерская диссертация (проект) обязательно проходит проверку на предмет плагиата, правила и порядок проведения которой определяются ОВПО самостоятельно. </w:t>
      </w:r>
    </w:p>
    <w:bookmarkEnd w:id="362"/>
    <w:bookmarkStart w:name="z369" w:id="363"/>
    <w:p>
      <w:pPr>
        <w:spacing w:after="0"/>
        <w:ind w:left="0"/>
        <w:jc w:val="both"/>
      </w:pPr>
      <w:r>
        <w:rPr>
          <w:rFonts w:ascii="Times New Roman"/>
          <w:b w:val="false"/>
          <w:i w:val="false"/>
          <w:color w:val="000000"/>
          <w:sz w:val="28"/>
        </w:rPr>
        <w:t>
      46. Защита магистерской диссертации (проекта) включает подготовку магистерской диссертации (проекта), ее (его) оформление и процедуру защиты.</w:t>
      </w:r>
    </w:p>
    <w:bookmarkEnd w:id="363"/>
    <w:bookmarkStart w:name="z370" w:id="364"/>
    <w:p>
      <w:pPr>
        <w:spacing w:after="0"/>
        <w:ind w:left="0"/>
        <w:jc w:val="both"/>
      </w:pPr>
      <w:r>
        <w:rPr>
          <w:rFonts w:ascii="Times New Roman"/>
          <w:b w:val="false"/>
          <w:i w:val="false"/>
          <w:color w:val="000000"/>
          <w:sz w:val="28"/>
        </w:rPr>
        <w:t xml:space="preserve">
      47. Процедура защиты магистерской диссертации (проекта) определяется ОВПО самостоятельно. </w:t>
      </w:r>
    </w:p>
    <w:bookmarkEnd w:id="364"/>
    <w:bookmarkStart w:name="z371" w:id="365"/>
    <w:p>
      <w:pPr>
        <w:spacing w:after="0"/>
        <w:ind w:left="0"/>
        <w:jc w:val="both"/>
      </w:pPr>
      <w:r>
        <w:rPr>
          <w:rFonts w:ascii="Times New Roman"/>
          <w:b w:val="false"/>
          <w:i w:val="false"/>
          <w:color w:val="000000"/>
          <w:sz w:val="28"/>
        </w:rPr>
        <w:t>
      48.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w:t>
      </w:r>
    </w:p>
    <w:bookmarkEnd w:id="365"/>
    <w:bookmarkStart w:name="z372" w:id="366"/>
    <w:p>
      <w:pPr>
        <w:spacing w:after="0"/>
        <w:ind w:left="0"/>
        <w:jc w:val="both"/>
      </w:pPr>
      <w:r>
        <w:rPr>
          <w:rFonts w:ascii="Times New Roman"/>
          <w:b w:val="false"/>
          <w:i w:val="false"/>
          <w:color w:val="000000"/>
          <w:sz w:val="28"/>
        </w:rPr>
        <w:t>
      49.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366"/>
    <w:bookmarkStart w:name="z373" w:id="367"/>
    <w:p>
      <w:pPr>
        <w:spacing w:after="0"/>
        <w:ind w:left="0"/>
        <w:jc w:val="both"/>
      </w:pPr>
      <w:r>
        <w:rPr>
          <w:rFonts w:ascii="Times New Roman"/>
          <w:b w:val="false"/>
          <w:i w:val="false"/>
          <w:color w:val="000000"/>
          <w:sz w:val="28"/>
        </w:rPr>
        <w:t>
      50.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bookmarkEnd w:id="367"/>
    <w:bookmarkStart w:name="z374" w:id="368"/>
    <w:p>
      <w:pPr>
        <w:spacing w:after="0"/>
        <w:ind w:left="0"/>
        <w:jc w:val="both"/>
      </w:pPr>
      <w:r>
        <w:rPr>
          <w:rFonts w:ascii="Times New Roman"/>
          <w:b w:val="false"/>
          <w:i w:val="false"/>
          <w:color w:val="000000"/>
          <w:sz w:val="28"/>
        </w:rPr>
        <w:t xml:space="preserve">
      В случае получения отрицательного результата ("неудовлетворительно") итоговой аттестации выпускник допускается к однократной повторной итоговой аттестации в текущем учебном году по решению итоговой аттестационной комиссии после устранения выявленных замечаний, в срок определяемым итоговой аттестационной комиссией. Выпускнику, получившему отрицательный результат ("неудовлетворительно") при повторной сдаче итоговой аттестации, согласно </w:t>
      </w:r>
      <w:r>
        <w:rPr>
          <w:rFonts w:ascii="Times New Roman"/>
          <w:b w:val="false"/>
          <w:i w:val="false"/>
          <w:color w:val="000000"/>
          <w:sz w:val="28"/>
        </w:rPr>
        <w:t>пункту 6</w:t>
      </w:r>
      <w:r>
        <w:rPr>
          <w:rFonts w:ascii="Times New Roman"/>
          <w:b w:val="false"/>
          <w:i w:val="false"/>
          <w:color w:val="000000"/>
          <w:sz w:val="28"/>
        </w:rPr>
        <w:t xml:space="preserve"> статьи 39 Закона "Об образовании" выдается справка установленного образца об окончании полного курса обучения по специальности (профессии).</w:t>
      </w:r>
    </w:p>
    <w:bookmarkEnd w:id="368"/>
    <w:bookmarkStart w:name="z375" w:id="369"/>
    <w:p>
      <w:pPr>
        <w:spacing w:after="0"/>
        <w:ind w:left="0"/>
        <w:jc w:val="both"/>
      </w:pPr>
      <w:r>
        <w:rPr>
          <w:rFonts w:ascii="Times New Roman"/>
          <w:b w:val="false"/>
          <w:i w:val="false"/>
          <w:color w:val="000000"/>
          <w:sz w:val="28"/>
        </w:rPr>
        <w:t>
      51. ОВПО самостоятельно разрабатывает образовательные программы послевузовского образования в соответствии с требованиями стандарта, отражающие результаты обучения, на основании которых разрабатываются учебные планы (РУПл, индивидуальные учебные планы обучающегося) и рабочие учебные программы по дисциплинам (силлабусы).</w:t>
      </w:r>
    </w:p>
    <w:bookmarkEnd w:id="369"/>
    <w:bookmarkStart w:name="z376" w:id="370"/>
    <w:p>
      <w:pPr>
        <w:spacing w:after="0"/>
        <w:ind w:left="0"/>
        <w:jc w:val="both"/>
      </w:pPr>
      <w:r>
        <w:rPr>
          <w:rFonts w:ascii="Times New Roman"/>
          <w:b w:val="false"/>
          <w:i w:val="false"/>
          <w:color w:val="000000"/>
          <w:sz w:val="28"/>
        </w:rPr>
        <w:t>
      Образовательные программы магистратуры образования разрабатываются по принципу модульного обучения.</w:t>
      </w:r>
    </w:p>
    <w:bookmarkEnd w:id="370"/>
    <w:bookmarkStart w:name="z377" w:id="371"/>
    <w:p>
      <w:pPr>
        <w:spacing w:after="0"/>
        <w:ind w:left="0"/>
        <w:jc w:val="left"/>
      </w:pPr>
      <w:r>
        <w:rPr>
          <w:rFonts w:ascii="Times New Roman"/>
          <w:b/>
          <w:i w:val="false"/>
          <w:color w:val="000000"/>
        </w:rPr>
        <w:t xml:space="preserve"> Параграф 3 Требования к содержанию образовательных программ послевузовского образования в области здравоохранения в докторантуре</w:t>
      </w:r>
    </w:p>
    <w:bookmarkEnd w:id="371"/>
    <w:bookmarkStart w:name="z378" w:id="372"/>
    <w:p>
      <w:pPr>
        <w:spacing w:after="0"/>
        <w:ind w:left="0"/>
        <w:jc w:val="both"/>
      </w:pPr>
      <w:r>
        <w:rPr>
          <w:rFonts w:ascii="Times New Roman"/>
          <w:b w:val="false"/>
          <w:i w:val="false"/>
          <w:color w:val="000000"/>
          <w:sz w:val="28"/>
        </w:rPr>
        <w:t>
      52.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КВ, практику. При этом соотношение объема БД и ПД определяется ОВПО самостоятельно.</w:t>
      </w:r>
    </w:p>
    <w:bookmarkEnd w:id="372"/>
    <w:bookmarkStart w:name="z379" w:id="373"/>
    <w:p>
      <w:pPr>
        <w:spacing w:after="0"/>
        <w:ind w:left="0"/>
        <w:jc w:val="both"/>
      </w:pPr>
      <w:r>
        <w:rPr>
          <w:rFonts w:ascii="Times New Roman"/>
          <w:b w:val="false"/>
          <w:i w:val="false"/>
          <w:color w:val="000000"/>
          <w:sz w:val="28"/>
        </w:rPr>
        <w:t>
      53. Перечень дисциплин КВ определяется ОВПО самостоятельно. При этом учитываются потребности рынка труда, ожидания работодателей, потребности и интересы докторантов.</w:t>
      </w:r>
    </w:p>
    <w:bookmarkEnd w:id="373"/>
    <w:bookmarkStart w:name="z380" w:id="374"/>
    <w:p>
      <w:pPr>
        <w:spacing w:after="0"/>
        <w:ind w:left="0"/>
        <w:jc w:val="both"/>
      </w:pPr>
      <w:r>
        <w:rPr>
          <w:rFonts w:ascii="Times New Roman"/>
          <w:b w:val="false"/>
          <w:i w:val="false"/>
          <w:color w:val="000000"/>
          <w:sz w:val="28"/>
        </w:rPr>
        <w:t xml:space="preserve">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 </w:t>
      </w:r>
    </w:p>
    <w:bookmarkEnd w:id="374"/>
    <w:bookmarkStart w:name="z381" w:id="375"/>
    <w:p>
      <w:pPr>
        <w:spacing w:after="0"/>
        <w:ind w:left="0"/>
        <w:jc w:val="both"/>
      </w:pPr>
      <w:r>
        <w:rPr>
          <w:rFonts w:ascii="Times New Roman"/>
          <w:b w:val="false"/>
          <w:i w:val="false"/>
          <w:color w:val="000000"/>
          <w:sz w:val="28"/>
        </w:rPr>
        <w:t>
      54. Подготовка кадров в докторантуре PhD осуществляется на базе образовательных программ магистратуры, резидентуры.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w:t>
      </w:r>
    </w:p>
    <w:bookmarkEnd w:id="375"/>
    <w:bookmarkStart w:name="z382" w:id="376"/>
    <w:p>
      <w:pPr>
        <w:spacing w:after="0"/>
        <w:ind w:left="0"/>
        <w:jc w:val="both"/>
      </w:pPr>
      <w:r>
        <w:rPr>
          <w:rFonts w:ascii="Times New Roman"/>
          <w:b w:val="false"/>
          <w:i w:val="false"/>
          <w:color w:val="000000"/>
          <w:sz w:val="28"/>
        </w:rPr>
        <w:t>
      55. Перечень необходимых пререквизитов и сроки их освоения определяются ОВПО самостоятельно. Пререквизиты осваиваются на платной основе.</w:t>
      </w:r>
    </w:p>
    <w:bookmarkEnd w:id="376"/>
    <w:bookmarkStart w:name="z383" w:id="377"/>
    <w:p>
      <w:pPr>
        <w:spacing w:after="0"/>
        <w:ind w:left="0"/>
        <w:jc w:val="both"/>
      </w:pPr>
      <w:r>
        <w:rPr>
          <w:rFonts w:ascii="Times New Roman"/>
          <w:b w:val="false"/>
          <w:i w:val="false"/>
          <w:color w:val="000000"/>
          <w:sz w:val="28"/>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осуществляются ОВПО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w:t>
      </w:r>
    </w:p>
    <w:bookmarkEnd w:id="377"/>
    <w:bookmarkStart w:name="z384" w:id="378"/>
    <w:p>
      <w:pPr>
        <w:spacing w:after="0"/>
        <w:ind w:left="0"/>
        <w:jc w:val="both"/>
      </w:pPr>
      <w:r>
        <w:rPr>
          <w:rFonts w:ascii="Times New Roman"/>
          <w:b w:val="false"/>
          <w:i w:val="false"/>
          <w:color w:val="000000"/>
          <w:sz w:val="28"/>
        </w:rPr>
        <w:t>
      56. При поступлении магистров профильного направления, а также окончивших образовательные программы непрерывного интегрированного образования или резидентуры в докторантуру PhD им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w:t>
      </w:r>
    </w:p>
    <w:bookmarkEnd w:id="378"/>
    <w:bookmarkStart w:name="z385" w:id="379"/>
    <w:p>
      <w:pPr>
        <w:spacing w:after="0"/>
        <w:ind w:left="0"/>
        <w:jc w:val="both"/>
      </w:pPr>
      <w:r>
        <w:rPr>
          <w:rFonts w:ascii="Times New Roman"/>
          <w:b w:val="false"/>
          <w:i w:val="false"/>
          <w:color w:val="000000"/>
          <w:sz w:val="28"/>
        </w:rPr>
        <w:t>
      57.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изучение дисциплин по направлению здравоохранение для системы высшего и послевузовского образования и научной сферы.</w:t>
      </w:r>
    </w:p>
    <w:bookmarkEnd w:id="379"/>
    <w:bookmarkStart w:name="z386" w:id="380"/>
    <w:p>
      <w:pPr>
        <w:spacing w:after="0"/>
        <w:ind w:left="0"/>
        <w:jc w:val="both"/>
      </w:pPr>
      <w:r>
        <w:rPr>
          <w:rFonts w:ascii="Times New Roman"/>
          <w:b w:val="false"/>
          <w:i w:val="false"/>
          <w:color w:val="000000"/>
          <w:sz w:val="28"/>
        </w:rPr>
        <w:t>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направлению науки для отраслей здравоохранения и медицины.</w:t>
      </w:r>
    </w:p>
    <w:bookmarkEnd w:id="380"/>
    <w:bookmarkStart w:name="z387" w:id="381"/>
    <w:p>
      <w:pPr>
        <w:spacing w:after="0"/>
        <w:ind w:left="0"/>
        <w:jc w:val="both"/>
      </w:pPr>
      <w:r>
        <w:rPr>
          <w:rFonts w:ascii="Times New Roman"/>
          <w:b w:val="false"/>
          <w:i w:val="false"/>
          <w:color w:val="000000"/>
          <w:sz w:val="28"/>
        </w:rPr>
        <w:t>
      58. Образовательная программа докторантуры в части профессиональной подготовки разрабатывается на основе изучения опыта зарубежных университетов и научных центров, реализующих аккредитованные программы подготовки докторов PhD или докторов по профилю.</w:t>
      </w:r>
    </w:p>
    <w:bookmarkEnd w:id="381"/>
    <w:bookmarkStart w:name="z388" w:id="382"/>
    <w:p>
      <w:pPr>
        <w:spacing w:after="0"/>
        <w:ind w:left="0"/>
        <w:jc w:val="both"/>
      </w:pPr>
      <w:r>
        <w:rPr>
          <w:rFonts w:ascii="Times New Roman"/>
          <w:b w:val="false"/>
          <w:i w:val="false"/>
          <w:color w:val="000000"/>
          <w:sz w:val="28"/>
        </w:rPr>
        <w:t>
      59. Практика проводится с целью формирования практических навыков научной, научно-педагогической и профессиональной деятельности.</w:t>
      </w:r>
    </w:p>
    <w:bookmarkEnd w:id="382"/>
    <w:bookmarkStart w:name="z389" w:id="383"/>
    <w:p>
      <w:pPr>
        <w:spacing w:after="0"/>
        <w:ind w:left="0"/>
        <w:jc w:val="both"/>
      </w:pPr>
      <w:r>
        <w:rPr>
          <w:rFonts w:ascii="Times New Roman"/>
          <w:b w:val="false"/>
          <w:i w:val="false"/>
          <w:color w:val="000000"/>
          <w:sz w:val="28"/>
        </w:rPr>
        <w:t>
      Образовательная программа докторантуры включает:</w:t>
      </w:r>
    </w:p>
    <w:bookmarkEnd w:id="383"/>
    <w:bookmarkStart w:name="z390" w:id="384"/>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384"/>
    <w:bookmarkStart w:name="z391" w:id="385"/>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385"/>
    <w:bookmarkStart w:name="z392" w:id="386"/>
    <w:p>
      <w:pPr>
        <w:spacing w:after="0"/>
        <w:ind w:left="0"/>
        <w:jc w:val="both"/>
      </w:pPr>
      <w:r>
        <w:rPr>
          <w:rFonts w:ascii="Times New Roman"/>
          <w:b w:val="false"/>
          <w:i w:val="false"/>
          <w:color w:val="000000"/>
          <w:sz w:val="28"/>
        </w:rPr>
        <w:t>
      60.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386"/>
    <w:bookmarkStart w:name="z393" w:id="387"/>
    <w:p>
      <w:pPr>
        <w:spacing w:after="0"/>
        <w:ind w:left="0"/>
        <w:jc w:val="both"/>
      </w:pPr>
      <w:r>
        <w:rPr>
          <w:rFonts w:ascii="Times New Roman"/>
          <w:b w:val="false"/>
          <w:i w:val="false"/>
          <w:color w:val="000000"/>
          <w:sz w:val="28"/>
        </w:rPr>
        <w:t>
      Объем научно – исследовательской (экспериментально –исследовательской) работы докторанта составляет 123 академических кредита в общем объеме образовательной программы докторантуры.</w:t>
      </w:r>
    </w:p>
    <w:bookmarkEnd w:id="387"/>
    <w:bookmarkStart w:name="z394" w:id="388"/>
    <w:p>
      <w:pPr>
        <w:spacing w:after="0"/>
        <w:ind w:left="0"/>
        <w:jc w:val="both"/>
      </w:pPr>
      <w:r>
        <w:rPr>
          <w:rFonts w:ascii="Times New Roman"/>
          <w:b w:val="false"/>
          <w:i w:val="false"/>
          <w:color w:val="000000"/>
          <w:sz w:val="28"/>
        </w:rPr>
        <w:t>
      61.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388"/>
    <w:bookmarkStart w:name="z395" w:id="389"/>
    <w:p>
      <w:pPr>
        <w:spacing w:after="0"/>
        <w:ind w:left="0"/>
        <w:jc w:val="both"/>
      </w:pPr>
      <w:r>
        <w:rPr>
          <w:rFonts w:ascii="Times New Roman"/>
          <w:b w:val="false"/>
          <w:i w:val="false"/>
          <w:color w:val="000000"/>
          <w:sz w:val="28"/>
        </w:rPr>
        <w:t>
      Сроки прохождения зарубежной стажировки определяются ОВПО самостоятельно.</w:t>
      </w:r>
    </w:p>
    <w:bookmarkEnd w:id="389"/>
    <w:bookmarkStart w:name="z396" w:id="390"/>
    <w:p>
      <w:pPr>
        <w:spacing w:after="0"/>
        <w:ind w:left="0"/>
        <w:jc w:val="both"/>
      </w:pPr>
      <w:r>
        <w:rPr>
          <w:rFonts w:ascii="Times New Roman"/>
          <w:b w:val="false"/>
          <w:i w:val="false"/>
          <w:color w:val="000000"/>
          <w:sz w:val="28"/>
        </w:rPr>
        <w:t>
      62. Требования к НИРД обучающегося по программе доктора философии (PhD):</w:t>
      </w:r>
    </w:p>
    <w:bookmarkEnd w:id="390"/>
    <w:bookmarkStart w:name="z397" w:id="391"/>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91"/>
    <w:bookmarkStart w:name="z398" w:id="392"/>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92"/>
    <w:bookmarkStart w:name="z399" w:id="393"/>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93"/>
    <w:bookmarkStart w:name="z400" w:id="394"/>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394"/>
    <w:bookmarkStart w:name="z401" w:id="395"/>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395"/>
    <w:bookmarkStart w:name="z402" w:id="396"/>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396"/>
    <w:bookmarkStart w:name="z403" w:id="397"/>
    <w:p>
      <w:pPr>
        <w:spacing w:after="0"/>
        <w:ind w:left="0"/>
        <w:jc w:val="both"/>
      </w:pPr>
      <w:r>
        <w:rPr>
          <w:rFonts w:ascii="Times New Roman"/>
          <w:b w:val="false"/>
          <w:i w:val="false"/>
          <w:color w:val="000000"/>
          <w:sz w:val="28"/>
        </w:rPr>
        <w:t>
      Требования к ЭИРД обучающегося по программе доктора по профилю:</w:t>
      </w:r>
    </w:p>
    <w:bookmarkEnd w:id="397"/>
    <w:bookmarkStart w:name="z404" w:id="398"/>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98"/>
    <w:bookmarkStart w:name="z405" w:id="399"/>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99"/>
    <w:bookmarkStart w:name="z406" w:id="400"/>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400"/>
    <w:bookmarkStart w:name="z407" w:id="401"/>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401"/>
    <w:bookmarkStart w:name="z408" w:id="402"/>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402"/>
    <w:bookmarkStart w:name="z409" w:id="403"/>
    <w:p>
      <w:pPr>
        <w:spacing w:after="0"/>
        <w:ind w:left="0"/>
        <w:jc w:val="both"/>
      </w:pPr>
      <w:r>
        <w:rPr>
          <w:rFonts w:ascii="Times New Roman"/>
          <w:b w:val="false"/>
          <w:i w:val="false"/>
          <w:color w:val="000000"/>
          <w:sz w:val="28"/>
        </w:rPr>
        <w:t xml:space="preserve">
      63. Ежегодно по завершении учебного года докторант проходит академическую аттестацию на предмет выполнения индивидуального плана работы. </w:t>
      </w:r>
    </w:p>
    <w:bookmarkEnd w:id="403"/>
    <w:bookmarkStart w:name="z410" w:id="404"/>
    <w:p>
      <w:pPr>
        <w:spacing w:after="0"/>
        <w:ind w:left="0"/>
        <w:jc w:val="both"/>
      </w:pPr>
      <w:r>
        <w:rPr>
          <w:rFonts w:ascii="Times New Roman"/>
          <w:b w:val="false"/>
          <w:i w:val="false"/>
          <w:color w:val="000000"/>
          <w:sz w:val="28"/>
        </w:rPr>
        <w:t>
      64. Выполнение докторской диссертации осуществляется в период НИРД.</w:t>
      </w:r>
    </w:p>
    <w:bookmarkEnd w:id="404"/>
    <w:bookmarkStart w:name="z411" w:id="405"/>
    <w:p>
      <w:pPr>
        <w:spacing w:after="0"/>
        <w:ind w:left="0"/>
        <w:jc w:val="both"/>
      </w:pPr>
      <w:r>
        <w:rPr>
          <w:rFonts w:ascii="Times New Roman"/>
          <w:b w:val="false"/>
          <w:i w:val="false"/>
          <w:color w:val="000000"/>
          <w:sz w:val="28"/>
        </w:rPr>
        <w:t>
      Заключительным итогом НИРД является докторская диссертация.</w:t>
      </w:r>
    </w:p>
    <w:bookmarkEnd w:id="405"/>
    <w:bookmarkStart w:name="z412" w:id="406"/>
    <w:p>
      <w:pPr>
        <w:spacing w:after="0"/>
        <w:ind w:left="0"/>
        <w:jc w:val="both"/>
      </w:pPr>
      <w:r>
        <w:rPr>
          <w:rFonts w:ascii="Times New Roman"/>
          <w:b w:val="false"/>
          <w:i w:val="false"/>
          <w:color w:val="000000"/>
          <w:sz w:val="28"/>
        </w:rPr>
        <w:t xml:space="preserve">
      65. Для руководства докторской диссертацией докторанту в течение двух месяцев после зачисления назначается научное руководство согласно квалификационным требованиям </w:t>
      </w:r>
      <w:r>
        <w:rPr>
          <w:rFonts w:ascii="Times New Roman"/>
          <w:b w:val="false"/>
          <w:i w:val="false"/>
          <w:color w:val="000000"/>
          <w:sz w:val="28"/>
        </w:rPr>
        <w:t>приказа № 4</w:t>
      </w:r>
      <w:r>
        <w:rPr>
          <w:rFonts w:ascii="Times New Roman"/>
          <w:b w:val="false"/>
          <w:i w:val="false"/>
          <w:color w:val="000000"/>
          <w:sz w:val="28"/>
        </w:rPr>
        <w:t xml:space="preserve">.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07"/>
    <w:p>
      <w:pPr>
        <w:spacing w:after="0"/>
        <w:ind w:left="0"/>
        <w:jc w:val="both"/>
      </w:pPr>
      <w:r>
        <w:rPr>
          <w:rFonts w:ascii="Times New Roman"/>
          <w:b w:val="false"/>
          <w:i w:val="false"/>
          <w:color w:val="000000"/>
          <w:sz w:val="28"/>
        </w:rPr>
        <w:t>
      66.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bookmarkEnd w:id="407"/>
    <w:bookmarkStart w:name="z415" w:id="408"/>
    <w:p>
      <w:pPr>
        <w:spacing w:after="0"/>
        <w:ind w:left="0"/>
        <w:jc w:val="both"/>
      </w:pPr>
      <w:r>
        <w:rPr>
          <w:rFonts w:ascii="Times New Roman"/>
          <w:b w:val="false"/>
          <w:i w:val="false"/>
          <w:color w:val="000000"/>
          <w:sz w:val="28"/>
        </w:rPr>
        <w:t>
      67. Тема докторской диссертации определяется в течение первого семестра и утверждается решением ученого совета.</w:t>
      </w:r>
    </w:p>
    <w:bookmarkEnd w:id="408"/>
    <w:bookmarkStart w:name="z416" w:id="409"/>
    <w:p>
      <w:pPr>
        <w:spacing w:after="0"/>
        <w:ind w:left="0"/>
        <w:jc w:val="both"/>
      </w:pPr>
      <w:r>
        <w:rPr>
          <w:rFonts w:ascii="Times New Roman"/>
          <w:b w:val="false"/>
          <w:i w:val="false"/>
          <w:color w:val="000000"/>
          <w:sz w:val="28"/>
        </w:rPr>
        <w:t>
      68.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409"/>
    <w:bookmarkStart w:name="z417" w:id="410"/>
    <w:p>
      <w:pPr>
        <w:spacing w:after="0"/>
        <w:ind w:left="0"/>
        <w:jc w:val="both"/>
      </w:pPr>
      <w:r>
        <w:rPr>
          <w:rFonts w:ascii="Times New Roman"/>
          <w:b w:val="false"/>
          <w:i w:val="false"/>
          <w:color w:val="000000"/>
          <w:sz w:val="28"/>
        </w:rPr>
        <w:t xml:space="preserve">
      69.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 № 127</w:t>
      </w:r>
      <w:r>
        <w:rPr>
          <w:rFonts w:ascii="Times New Roman"/>
          <w:b w:val="false"/>
          <w:i w:val="false"/>
          <w:color w:val="000000"/>
          <w:sz w:val="28"/>
        </w:rPr>
        <w:t xml:space="preserve"> "Об утверждении Правил присуждения степеней" (зарегистрирован в Реестре государственной регистрации нормативных правовых актов под № 6951) (далее – приказ № 127).</w:t>
      </w:r>
    </w:p>
    <w:bookmarkEnd w:id="410"/>
    <w:bookmarkStart w:name="z418" w:id="411"/>
    <w:p>
      <w:pPr>
        <w:spacing w:after="0"/>
        <w:ind w:left="0"/>
        <w:jc w:val="both"/>
      </w:pPr>
      <w:r>
        <w:rPr>
          <w:rFonts w:ascii="Times New Roman"/>
          <w:b w:val="false"/>
          <w:i w:val="false"/>
          <w:color w:val="000000"/>
          <w:sz w:val="28"/>
        </w:rPr>
        <w:t>
      70. Образовательные программы докторантуры структурируются по принципу модульного обучения.</w:t>
      </w:r>
    </w:p>
    <w:bookmarkEnd w:id="411"/>
    <w:bookmarkStart w:name="z419" w:id="412"/>
    <w:p>
      <w:pPr>
        <w:spacing w:after="0"/>
        <w:ind w:left="0"/>
        <w:jc w:val="both"/>
      </w:pPr>
      <w:r>
        <w:rPr>
          <w:rFonts w:ascii="Times New Roman"/>
          <w:b w:val="false"/>
          <w:i w:val="false"/>
          <w:color w:val="000000"/>
          <w:sz w:val="28"/>
        </w:rPr>
        <w:t>
      71.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412"/>
    <w:bookmarkStart w:name="z420" w:id="413"/>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413"/>
    <w:bookmarkStart w:name="z421" w:id="414"/>
    <w:p>
      <w:pPr>
        <w:spacing w:after="0"/>
        <w:ind w:left="0"/>
        <w:jc w:val="both"/>
      </w:pPr>
      <w:r>
        <w:rPr>
          <w:rFonts w:ascii="Times New Roman"/>
          <w:b w:val="false"/>
          <w:i w:val="false"/>
          <w:color w:val="000000"/>
          <w:sz w:val="28"/>
        </w:rPr>
        <w:t>
      72. Целью итоговой аттестации является оценка приобретенного научно-теоретического, исследовательского, аналитического уровня докторанта, сформированных профессиональных и управленческих компетенций, готовности докторанта к самостоятельному выполнению профессиональных задач, соответствие его подготовки требованиям профессионального стандарта и образовательной программы докторантуры.</w:t>
      </w:r>
    </w:p>
    <w:bookmarkEnd w:id="414"/>
    <w:bookmarkStart w:name="z422" w:id="415"/>
    <w:p>
      <w:pPr>
        <w:spacing w:after="0"/>
        <w:ind w:left="0"/>
        <w:jc w:val="both"/>
      </w:pPr>
      <w:r>
        <w:rPr>
          <w:rFonts w:ascii="Times New Roman"/>
          <w:b w:val="false"/>
          <w:i w:val="false"/>
          <w:color w:val="000000"/>
          <w:sz w:val="28"/>
        </w:rPr>
        <w:t>
      73. Образовательная программа непрерывного послевузовского медицинского образования предусматривает освоение обучающимися всех требуемых компетенций, согласно требованиям резидентуры, а также включать в себя теоретическое обучение в объеме 45 кредитов согласно структуре образовательной программы профильной докторантуры. ЭИРД обучающимся осуществляется во время обучения по программе резидентуры. Индивидуальным планом работы обучающегося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объеме не менее 15 кредитов, в том числе за рубежом.</w:t>
      </w:r>
    </w:p>
    <w:bookmarkEnd w:id="415"/>
    <w:bookmarkStart w:name="z423" w:id="416"/>
    <w:p>
      <w:pPr>
        <w:spacing w:after="0"/>
        <w:ind w:left="0"/>
        <w:jc w:val="left"/>
      </w:pPr>
      <w:r>
        <w:rPr>
          <w:rFonts w:ascii="Times New Roman"/>
          <w:b/>
          <w:i w:val="false"/>
          <w:color w:val="000000"/>
        </w:rPr>
        <w:t xml:space="preserve"> Глава 3. Требования к объему учебной нагрузки обучающихся по образовательным программам послевузовского образования в области здравоохранения</w:t>
      </w:r>
    </w:p>
    <w:bookmarkEnd w:id="416"/>
    <w:bookmarkStart w:name="z424" w:id="417"/>
    <w:p>
      <w:pPr>
        <w:spacing w:after="0"/>
        <w:ind w:left="0"/>
        <w:jc w:val="left"/>
      </w:pPr>
      <w:r>
        <w:rPr>
          <w:rFonts w:ascii="Times New Roman"/>
          <w:b/>
          <w:i w:val="false"/>
          <w:color w:val="000000"/>
        </w:rPr>
        <w:t xml:space="preserve"> Параграф 1 Требования к объему учебной нагрузки обучающихся по образовательным программам послевузовского образования в области здравоохранения в резидентуре</w:t>
      </w:r>
    </w:p>
    <w:bookmarkEnd w:id="417"/>
    <w:bookmarkStart w:name="z425" w:id="418"/>
    <w:p>
      <w:pPr>
        <w:spacing w:after="0"/>
        <w:ind w:left="0"/>
        <w:jc w:val="both"/>
      </w:pPr>
      <w:r>
        <w:rPr>
          <w:rFonts w:ascii="Times New Roman"/>
          <w:b w:val="false"/>
          <w:i w:val="false"/>
          <w:color w:val="000000"/>
          <w:sz w:val="28"/>
        </w:rPr>
        <w:t>
      74. Полная учебная нагрузка одного учебного года соответствует не менее 70 академическим кредитам (2100 академическим часам) за один учебный год. Один академический кредит равен 30 академическим часам. В учебном году предусматривается один академический период, заканчивающиеся промежуточной аттестацией. Каникулы предоставляются обучающимся продолжительностью не менее 7 недель, за исключением выпускного курса.</w:t>
      </w:r>
    </w:p>
    <w:bookmarkEnd w:id="418"/>
    <w:bookmarkStart w:name="z426" w:id="419"/>
    <w:p>
      <w:pPr>
        <w:spacing w:after="0"/>
        <w:ind w:left="0"/>
        <w:jc w:val="both"/>
      </w:pPr>
      <w:r>
        <w:rPr>
          <w:rFonts w:ascii="Times New Roman"/>
          <w:b w:val="false"/>
          <w:i w:val="false"/>
          <w:color w:val="000000"/>
          <w:sz w:val="28"/>
        </w:rPr>
        <w:t>
      75. Подготовка в резидентуре включает аудиторную работу, самостоятельную клиническую работу под руководством наставника и собственно самостоятельную работу обучающегося. Объем теоретической подготовки составляет не более 20 % от объема учебной программы. Минимальный объем занятий, проводимых с использованием онлайн обучения допускается не более 20 % от объема учебной программы.</w:t>
      </w:r>
    </w:p>
    <w:bookmarkEnd w:id="419"/>
    <w:bookmarkStart w:name="z582" w:id="420"/>
    <w:p>
      <w:pPr>
        <w:spacing w:after="0"/>
        <w:ind w:left="0"/>
        <w:jc w:val="both"/>
      </w:pPr>
      <w:r>
        <w:rPr>
          <w:rFonts w:ascii="Times New Roman"/>
          <w:b w:val="false"/>
          <w:i w:val="false"/>
          <w:color w:val="000000"/>
          <w:sz w:val="28"/>
        </w:rPr>
        <w:t>
      Для организации онлайн обучения в резидентуре в ОВПО, НООЗ обеспечивают:</w:t>
      </w:r>
    </w:p>
    <w:bookmarkEnd w:id="420"/>
    <w:bookmarkStart w:name="z583" w:id="421"/>
    <w:p>
      <w:pPr>
        <w:spacing w:after="0"/>
        <w:ind w:left="0"/>
        <w:jc w:val="both"/>
      </w:pPr>
      <w:r>
        <w:rPr>
          <w:rFonts w:ascii="Times New Roman"/>
          <w:b w:val="false"/>
          <w:i w:val="false"/>
          <w:color w:val="000000"/>
          <w:sz w:val="28"/>
        </w:rPr>
        <w:t>
      -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w:t>
      </w:r>
    </w:p>
    <w:bookmarkEnd w:id="421"/>
    <w:bookmarkStart w:name="z584" w:id="422"/>
    <w:p>
      <w:pPr>
        <w:spacing w:after="0"/>
        <w:ind w:left="0"/>
        <w:jc w:val="both"/>
      </w:pPr>
      <w:r>
        <w:rPr>
          <w:rFonts w:ascii="Times New Roman"/>
          <w:b w:val="false"/>
          <w:i w:val="false"/>
          <w:color w:val="000000"/>
          <w:sz w:val="28"/>
        </w:rPr>
        <w:t>
      - наличие в системе управления обучением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 – прокторинга.</w:t>
      </w:r>
    </w:p>
    <w:bookmarkEnd w:id="422"/>
    <w:bookmarkStart w:name="z585" w:id="423"/>
    <w:p>
      <w:pPr>
        <w:spacing w:after="0"/>
        <w:ind w:left="0"/>
        <w:jc w:val="both"/>
      </w:pPr>
      <w:r>
        <w:rPr>
          <w:rFonts w:ascii="Times New Roman"/>
          <w:b w:val="false"/>
          <w:i w:val="false"/>
          <w:color w:val="000000"/>
          <w:sz w:val="28"/>
        </w:rPr>
        <w:t>
      - онлайн-обучение квалифицированными педагогическими кадрами, способными эффективно адаптировать учебный материал под формат дистанционного обучения, разрабатывать эффективные системы оценки успеваемости и обратной связи для обучающихся;</w:t>
      </w:r>
    </w:p>
    <w:bookmarkEnd w:id="423"/>
    <w:bookmarkStart w:name="z586" w:id="424"/>
    <w:p>
      <w:pPr>
        <w:spacing w:after="0"/>
        <w:ind w:left="0"/>
        <w:jc w:val="both"/>
      </w:pPr>
      <w:r>
        <w:rPr>
          <w:rFonts w:ascii="Times New Roman"/>
          <w:b w:val="false"/>
          <w:i w:val="false"/>
          <w:color w:val="000000"/>
          <w:sz w:val="28"/>
        </w:rPr>
        <w:t>
      - справедливость и объективность процесса оценки учебных достижений, обучающихся;</w:t>
      </w:r>
    </w:p>
    <w:bookmarkEnd w:id="424"/>
    <w:bookmarkStart w:name="z587" w:id="425"/>
    <w:p>
      <w:pPr>
        <w:spacing w:after="0"/>
        <w:ind w:left="0"/>
        <w:jc w:val="both"/>
      </w:pPr>
      <w:r>
        <w:rPr>
          <w:rFonts w:ascii="Times New Roman"/>
          <w:b w:val="false"/>
          <w:i w:val="false"/>
          <w:color w:val="000000"/>
          <w:sz w:val="28"/>
        </w:rPr>
        <w:t>
      - прохождение преподавателями повышения квалификации в соответствии с профилем преподаваемых дисциплин не реже одного раза в 3 года объемом не менее 60 часов за курс обучения.</w:t>
      </w:r>
    </w:p>
    <w:bookmarkEnd w:id="425"/>
    <w:bookmarkStart w:name="z588" w:id="426"/>
    <w:p>
      <w:pPr>
        <w:spacing w:after="0"/>
        <w:ind w:left="0"/>
        <w:jc w:val="both"/>
      </w:pPr>
      <w:r>
        <w:rPr>
          <w:rFonts w:ascii="Times New Roman"/>
          <w:b w:val="false"/>
          <w:i w:val="false"/>
          <w:color w:val="000000"/>
          <w:sz w:val="28"/>
        </w:rPr>
        <w:t xml:space="preserve">
      - соответствие учебных материалов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w:t>
      </w:r>
    </w:p>
    <w:bookmarkEnd w:id="426"/>
    <w:bookmarkStart w:name="z589" w:id="427"/>
    <w:p>
      <w:pPr>
        <w:spacing w:after="0"/>
        <w:ind w:left="0"/>
        <w:jc w:val="both"/>
      </w:pPr>
      <w:r>
        <w:rPr>
          <w:rFonts w:ascii="Times New Roman"/>
          <w:b w:val="false"/>
          <w:i w:val="false"/>
          <w:color w:val="000000"/>
          <w:sz w:val="28"/>
        </w:rPr>
        <w:t>
      - доступность учебных материалов для всех обучающихся, учитывая их индивидуальные возможности и обеспечивая равные возможности для обучения;</w:t>
      </w:r>
    </w:p>
    <w:bookmarkEnd w:id="427"/>
    <w:bookmarkStart w:name="z590" w:id="428"/>
    <w:p>
      <w:pPr>
        <w:spacing w:after="0"/>
        <w:ind w:left="0"/>
        <w:jc w:val="both"/>
      </w:pPr>
      <w:r>
        <w:rPr>
          <w:rFonts w:ascii="Times New Roman"/>
          <w:b w:val="false"/>
          <w:i w:val="false"/>
          <w:color w:val="000000"/>
          <w:sz w:val="28"/>
        </w:rPr>
        <w:t>
      - предоставление обучающимся возможности получать поддержку и помощь со стороны преподавателей или специалистов по техническим вопросам во время обучения.</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427" w:id="429"/>
    <w:p>
      <w:pPr>
        <w:spacing w:after="0"/>
        <w:ind w:left="0"/>
        <w:jc w:val="left"/>
      </w:pPr>
      <w:r>
        <w:rPr>
          <w:rFonts w:ascii="Times New Roman"/>
          <w:b/>
          <w:i w:val="false"/>
          <w:color w:val="000000"/>
        </w:rPr>
        <w:t xml:space="preserve"> Параграф 2 Требования к объему учебной нагрузки обучающихся по образовательным программам послевузовского образования в области здравоохранения в магистратуре</w:t>
      </w:r>
    </w:p>
    <w:bookmarkEnd w:id="429"/>
    <w:bookmarkStart w:name="z428" w:id="430"/>
    <w:p>
      <w:pPr>
        <w:spacing w:after="0"/>
        <w:ind w:left="0"/>
        <w:jc w:val="both"/>
      </w:pPr>
      <w:r>
        <w:rPr>
          <w:rFonts w:ascii="Times New Roman"/>
          <w:b w:val="false"/>
          <w:i w:val="false"/>
          <w:color w:val="000000"/>
          <w:sz w:val="28"/>
        </w:rPr>
        <w:t xml:space="preserve">
      76.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 </w:t>
      </w:r>
    </w:p>
    <w:bookmarkEnd w:id="430"/>
    <w:bookmarkStart w:name="z429" w:id="431"/>
    <w:p>
      <w:pPr>
        <w:spacing w:after="0"/>
        <w:ind w:left="0"/>
        <w:jc w:val="both"/>
      </w:pPr>
      <w:r>
        <w:rPr>
          <w:rFonts w:ascii="Times New Roman"/>
          <w:b w:val="false"/>
          <w:i w:val="false"/>
          <w:color w:val="000000"/>
          <w:sz w:val="28"/>
        </w:rPr>
        <w:t>
      77.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практику, научную или профессиональную стажировку, научно-исследовательскую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431"/>
    <w:bookmarkStart w:name="z430" w:id="432"/>
    <w:p>
      <w:pPr>
        <w:spacing w:after="0"/>
        <w:ind w:left="0"/>
        <w:jc w:val="both"/>
      </w:pPr>
      <w:r>
        <w:rPr>
          <w:rFonts w:ascii="Times New Roman"/>
          <w:b w:val="false"/>
          <w:i w:val="false"/>
          <w:color w:val="000000"/>
          <w:sz w:val="28"/>
        </w:rPr>
        <w:t>
      78. Магистрант обучается на основе индивидуального плана работы, который составляется под руководством научного руководителя.</w:t>
      </w:r>
    </w:p>
    <w:bookmarkEnd w:id="432"/>
    <w:bookmarkStart w:name="z431" w:id="433"/>
    <w:p>
      <w:pPr>
        <w:spacing w:after="0"/>
        <w:ind w:left="0"/>
        <w:jc w:val="both"/>
      </w:pPr>
      <w:r>
        <w:rPr>
          <w:rFonts w:ascii="Times New Roman"/>
          <w:b w:val="false"/>
          <w:i w:val="false"/>
          <w:color w:val="000000"/>
          <w:sz w:val="28"/>
        </w:rPr>
        <w:t>
      79. Индивидуальный план работы магистранта составляется на весь период обучения и включает следующие разделы:</w:t>
      </w:r>
    </w:p>
    <w:bookmarkEnd w:id="433"/>
    <w:bookmarkStart w:name="z432" w:id="434"/>
    <w:p>
      <w:pPr>
        <w:spacing w:after="0"/>
        <w:ind w:left="0"/>
        <w:jc w:val="both"/>
      </w:pPr>
      <w:r>
        <w:rPr>
          <w:rFonts w:ascii="Times New Roman"/>
          <w:b w:val="false"/>
          <w:i w:val="false"/>
          <w:color w:val="000000"/>
          <w:sz w:val="28"/>
        </w:rPr>
        <w:t>
      1) ИУП (ежегодно уточняется);</w:t>
      </w:r>
    </w:p>
    <w:bookmarkEnd w:id="434"/>
    <w:bookmarkStart w:name="z433" w:id="435"/>
    <w:p>
      <w:pPr>
        <w:spacing w:after="0"/>
        <w:ind w:left="0"/>
        <w:jc w:val="both"/>
      </w:pPr>
      <w:r>
        <w:rPr>
          <w:rFonts w:ascii="Times New Roman"/>
          <w:b w:val="false"/>
          <w:i w:val="false"/>
          <w:color w:val="000000"/>
          <w:sz w:val="28"/>
        </w:rPr>
        <w:t>
      2) научно-исследовательская работа (тема, направление исследования, сроки и форма отчетности);</w:t>
      </w:r>
    </w:p>
    <w:bookmarkEnd w:id="435"/>
    <w:bookmarkStart w:name="z434" w:id="436"/>
    <w:p>
      <w:pPr>
        <w:spacing w:after="0"/>
        <w:ind w:left="0"/>
        <w:jc w:val="both"/>
      </w:pPr>
      <w:r>
        <w:rPr>
          <w:rFonts w:ascii="Times New Roman"/>
          <w:b w:val="false"/>
          <w:i w:val="false"/>
          <w:color w:val="000000"/>
          <w:sz w:val="28"/>
        </w:rPr>
        <w:t>
      3) практика (программа, база, сроки и форма отчетности);</w:t>
      </w:r>
    </w:p>
    <w:bookmarkEnd w:id="436"/>
    <w:bookmarkStart w:name="z435" w:id="437"/>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437"/>
    <w:bookmarkStart w:name="z436" w:id="438"/>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438"/>
    <w:bookmarkStart w:name="z437" w:id="439"/>
    <w:p>
      <w:pPr>
        <w:spacing w:after="0"/>
        <w:ind w:left="0"/>
        <w:jc w:val="both"/>
      </w:pPr>
      <w:r>
        <w:rPr>
          <w:rFonts w:ascii="Times New Roman"/>
          <w:b w:val="false"/>
          <w:i w:val="false"/>
          <w:color w:val="000000"/>
          <w:sz w:val="28"/>
        </w:rPr>
        <w:t>
      6) план научных публикаций, стажировок.</w:t>
      </w:r>
    </w:p>
    <w:bookmarkEnd w:id="439"/>
    <w:bookmarkStart w:name="z438" w:id="440"/>
    <w:p>
      <w:pPr>
        <w:spacing w:after="0"/>
        <w:ind w:left="0"/>
        <w:jc w:val="both"/>
      </w:pPr>
      <w:r>
        <w:rPr>
          <w:rFonts w:ascii="Times New Roman"/>
          <w:b w:val="false"/>
          <w:i w:val="false"/>
          <w:color w:val="000000"/>
          <w:sz w:val="28"/>
        </w:rPr>
        <w:t>
      80.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40"/>
    <w:bookmarkStart w:name="z439" w:id="441"/>
    <w:p>
      <w:pPr>
        <w:spacing w:after="0"/>
        <w:ind w:left="0"/>
        <w:jc w:val="both"/>
      </w:pPr>
      <w:r>
        <w:rPr>
          <w:rFonts w:ascii="Times New Roman"/>
          <w:b w:val="false"/>
          <w:i w:val="false"/>
          <w:color w:val="000000"/>
          <w:sz w:val="28"/>
        </w:rPr>
        <w:t>
      81.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441"/>
    <w:bookmarkStart w:name="z440" w:id="442"/>
    <w:p>
      <w:pPr>
        <w:spacing w:after="0"/>
        <w:ind w:left="0"/>
        <w:jc w:val="both"/>
      </w:pPr>
      <w:r>
        <w:rPr>
          <w:rFonts w:ascii="Times New Roman"/>
          <w:b w:val="false"/>
          <w:i w:val="false"/>
          <w:color w:val="000000"/>
          <w:sz w:val="28"/>
        </w:rPr>
        <w:t>
      82. Один академический кредит соответствует 30 академическим часам.</w:t>
      </w:r>
    </w:p>
    <w:bookmarkEnd w:id="442"/>
    <w:bookmarkStart w:name="z441" w:id="443"/>
    <w:p>
      <w:pPr>
        <w:spacing w:after="0"/>
        <w:ind w:left="0"/>
        <w:jc w:val="both"/>
      </w:pPr>
      <w:r>
        <w:rPr>
          <w:rFonts w:ascii="Times New Roman"/>
          <w:b w:val="false"/>
          <w:i w:val="false"/>
          <w:color w:val="000000"/>
          <w:sz w:val="28"/>
        </w:rPr>
        <w:t>
      83. Магистрантом осваивается за семестр меньшее или большее число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43"/>
    <w:bookmarkStart w:name="z442" w:id="444"/>
    <w:p>
      <w:pPr>
        <w:spacing w:after="0"/>
        <w:ind w:left="0"/>
        <w:jc w:val="both"/>
      </w:pPr>
      <w:r>
        <w:rPr>
          <w:rFonts w:ascii="Times New Roman"/>
          <w:b w:val="false"/>
          <w:i w:val="false"/>
          <w:color w:val="000000"/>
          <w:sz w:val="28"/>
        </w:rPr>
        <w:t>
      Дисциплины осваиваются в течение одного, нескольких академических периодов.</w:t>
      </w:r>
    </w:p>
    <w:bookmarkEnd w:id="444"/>
    <w:bookmarkStart w:name="z443" w:id="445"/>
    <w:p>
      <w:pPr>
        <w:spacing w:after="0"/>
        <w:ind w:left="0"/>
        <w:jc w:val="both"/>
      </w:pPr>
      <w:r>
        <w:rPr>
          <w:rFonts w:ascii="Times New Roman"/>
          <w:b w:val="false"/>
          <w:i w:val="false"/>
          <w:color w:val="000000"/>
          <w:sz w:val="28"/>
        </w:rPr>
        <w:t>
      84. Основным критерием завершенности обучения по программам магистратуры является освоение обучающимся:</w:t>
      </w:r>
    </w:p>
    <w:bookmarkEnd w:id="445"/>
    <w:bookmarkStart w:name="z444" w:id="446"/>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bookmarkEnd w:id="446"/>
    <w:bookmarkStart w:name="z445" w:id="447"/>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w:t>
      </w:r>
    </w:p>
    <w:bookmarkEnd w:id="447"/>
    <w:bookmarkStart w:name="z446" w:id="448"/>
    <w:p>
      <w:pPr>
        <w:spacing w:after="0"/>
        <w:ind w:left="0"/>
        <w:jc w:val="both"/>
      </w:pPr>
      <w:r>
        <w:rPr>
          <w:rFonts w:ascii="Times New Roman"/>
          <w:b w:val="false"/>
          <w:i w:val="false"/>
          <w:color w:val="000000"/>
          <w:sz w:val="28"/>
        </w:rPr>
        <w:t>
      3) по программам непрерывного интегрированного образования "Медицина", "Педиатрия" – не менее 360 академических кредитов; "Стоматология" – не менее 300 академических кредитов.</w:t>
      </w:r>
    </w:p>
    <w:bookmarkEnd w:id="448"/>
    <w:bookmarkStart w:name="z447" w:id="449"/>
    <w:p>
      <w:pPr>
        <w:spacing w:after="0"/>
        <w:ind w:left="0"/>
        <w:jc w:val="left"/>
      </w:pPr>
      <w:r>
        <w:rPr>
          <w:rFonts w:ascii="Times New Roman"/>
          <w:b/>
          <w:i w:val="false"/>
          <w:color w:val="000000"/>
        </w:rPr>
        <w:t xml:space="preserve"> Параграф 3 Требования к объему учебной нагрузки обучающихся по образовательным программам послевузовского образования в области здравоохранения в докторантуре</w:t>
      </w:r>
    </w:p>
    <w:bookmarkEnd w:id="449"/>
    <w:bookmarkStart w:name="z448" w:id="450"/>
    <w:p>
      <w:pPr>
        <w:spacing w:after="0"/>
        <w:ind w:left="0"/>
        <w:jc w:val="both"/>
      </w:pPr>
      <w:r>
        <w:rPr>
          <w:rFonts w:ascii="Times New Roman"/>
          <w:b w:val="false"/>
          <w:i w:val="false"/>
          <w:color w:val="000000"/>
          <w:sz w:val="28"/>
        </w:rPr>
        <w:t>
      85.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450"/>
    <w:bookmarkStart w:name="z449" w:id="451"/>
    <w:p>
      <w:pPr>
        <w:spacing w:after="0"/>
        <w:ind w:left="0"/>
        <w:jc w:val="both"/>
      </w:pPr>
      <w:r>
        <w:rPr>
          <w:rFonts w:ascii="Times New Roman"/>
          <w:b w:val="false"/>
          <w:i w:val="false"/>
          <w:color w:val="000000"/>
          <w:sz w:val="28"/>
        </w:rPr>
        <w:t>
      86. Учебная нагрузка включает всю учебную деятельность докторанта – лекции, семинары, групповые занятия, практическую и лабораторные работу,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преподавателя.</w:t>
      </w:r>
    </w:p>
    <w:bookmarkEnd w:id="451"/>
    <w:bookmarkStart w:name="z450" w:id="452"/>
    <w:p>
      <w:pPr>
        <w:spacing w:after="0"/>
        <w:ind w:left="0"/>
        <w:jc w:val="both"/>
      </w:pPr>
      <w:r>
        <w:rPr>
          <w:rFonts w:ascii="Times New Roman"/>
          <w:b w:val="false"/>
          <w:i w:val="false"/>
          <w:color w:val="000000"/>
          <w:sz w:val="28"/>
        </w:rPr>
        <w:t>
      87. Докторант обучается на основе индивидуального плана работы, который составляется под руководством научных консультантов.</w:t>
      </w:r>
    </w:p>
    <w:bookmarkEnd w:id="452"/>
    <w:bookmarkStart w:name="z451" w:id="453"/>
    <w:p>
      <w:pPr>
        <w:spacing w:after="0"/>
        <w:ind w:left="0"/>
        <w:jc w:val="both"/>
      </w:pPr>
      <w:r>
        <w:rPr>
          <w:rFonts w:ascii="Times New Roman"/>
          <w:b w:val="false"/>
          <w:i w:val="false"/>
          <w:color w:val="000000"/>
          <w:sz w:val="28"/>
        </w:rPr>
        <w:t>
      88. Индивидуальный план работы докторанта составляется на весь период обучения и включает следующие разделы:</w:t>
      </w:r>
    </w:p>
    <w:bookmarkEnd w:id="453"/>
    <w:bookmarkStart w:name="z452" w:id="454"/>
    <w:p>
      <w:pPr>
        <w:spacing w:after="0"/>
        <w:ind w:left="0"/>
        <w:jc w:val="both"/>
      </w:pPr>
      <w:r>
        <w:rPr>
          <w:rFonts w:ascii="Times New Roman"/>
          <w:b w:val="false"/>
          <w:i w:val="false"/>
          <w:color w:val="000000"/>
          <w:sz w:val="28"/>
        </w:rPr>
        <w:t>
      1) ИУП (ежегодно уточняется);</w:t>
      </w:r>
    </w:p>
    <w:bookmarkEnd w:id="454"/>
    <w:bookmarkStart w:name="z453" w:id="455"/>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455"/>
    <w:bookmarkStart w:name="z454" w:id="456"/>
    <w:p>
      <w:pPr>
        <w:spacing w:after="0"/>
        <w:ind w:left="0"/>
        <w:jc w:val="both"/>
      </w:pPr>
      <w:r>
        <w:rPr>
          <w:rFonts w:ascii="Times New Roman"/>
          <w:b w:val="false"/>
          <w:i w:val="false"/>
          <w:color w:val="000000"/>
          <w:sz w:val="28"/>
        </w:rPr>
        <w:t>
      3) практику (программа, база, сроки и форма отчетности);</w:t>
      </w:r>
    </w:p>
    <w:bookmarkEnd w:id="456"/>
    <w:bookmarkStart w:name="z455" w:id="457"/>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457"/>
    <w:bookmarkStart w:name="z456" w:id="458"/>
    <w:p>
      <w:pPr>
        <w:spacing w:after="0"/>
        <w:ind w:left="0"/>
        <w:jc w:val="both"/>
      </w:pPr>
      <w:r>
        <w:rPr>
          <w:rFonts w:ascii="Times New Roman"/>
          <w:b w:val="false"/>
          <w:i w:val="false"/>
          <w:color w:val="000000"/>
          <w:sz w:val="28"/>
        </w:rPr>
        <w:t>
      5) план выполнения докторской диссертации;</w:t>
      </w:r>
    </w:p>
    <w:bookmarkEnd w:id="458"/>
    <w:bookmarkStart w:name="z457" w:id="459"/>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459"/>
    <w:bookmarkStart w:name="z458" w:id="460"/>
    <w:p>
      <w:pPr>
        <w:spacing w:after="0"/>
        <w:ind w:left="0"/>
        <w:jc w:val="both"/>
      </w:pPr>
      <w:r>
        <w:rPr>
          <w:rFonts w:ascii="Times New Roman"/>
          <w:b w:val="false"/>
          <w:i w:val="false"/>
          <w:color w:val="000000"/>
          <w:sz w:val="28"/>
        </w:rPr>
        <w:t>
      89.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60"/>
    <w:bookmarkStart w:name="z459" w:id="461"/>
    <w:p>
      <w:pPr>
        <w:spacing w:after="0"/>
        <w:ind w:left="0"/>
        <w:jc w:val="both"/>
      </w:pPr>
      <w:r>
        <w:rPr>
          <w:rFonts w:ascii="Times New Roman"/>
          <w:b w:val="false"/>
          <w:i w:val="false"/>
          <w:color w:val="000000"/>
          <w:sz w:val="28"/>
        </w:rPr>
        <w:t>
      90.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461"/>
    <w:bookmarkStart w:name="z460" w:id="462"/>
    <w:p>
      <w:pPr>
        <w:spacing w:after="0"/>
        <w:ind w:left="0"/>
        <w:jc w:val="both"/>
      </w:pPr>
      <w:r>
        <w:rPr>
          <w:rFonts w:ascii="Times New Roman"/>
          <w:b w:val="false"/>
          <w:i w:val="false"/>
          <w:color w:val="000000"/>
          <w:sz w:val="28"/>
        </w:rPr>
        <w:t>
      91. Один академический кредит соответствует 30 академическим часам.</w:t>
      </w:r>
    </w:p>
    <w:bookmarkEnd w:id="462"/>
    <w:bookmarkStart w:name="z461" w:id="463"/>
    <w:p>
      <w:pPr>
        <w:spacing w:after="0"/>
        <w:ind w:left="0"/>
        <w:jc w:val="both"/>
      </w:pPr>
      <w:r>
        <w:rPr>
          <w:rFonts w:ascii="Times New Roman"/>
          <w:b w:val="false"/>
          <w:i w:val="false"/>
          <w:color w:val="000000"/>
          <w:sz w:val="28"/>
        </w:rPr>
        <w:t>
      92. Докторантом осваивается за семестр меньшее или большее число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63"/>
    <w:bookmarkStart w:name="z462" w:id="464"/>
    <w:p>
      <w:pPr>
        <w:spacing w:after="0"/>
        <w:ind w:left="0"/>
        <w:jc w:val="both"/>
      </w:pPr>
      <w:r>
        <w:rPr>
          <w:rFonts w:ascii="Times New Roman"/>
          <w:b w:val="false"/>
          <w:i w:val="false"/>
          <w:color w:val="000000"/>
          <w:sz w:val="28"/>
        </w:rPr>
        <w:t>
      93.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464"/>
    <w:bookmarkStart w:name="z463" w:id="465"/>
    <w:p>
      <w:pPr>
        <w:spacing w:after="0"/>
        <w:ind w:left="0"/>
        <w:jc w:val="both"/>
      </w:pPr>
      <w:r>
        <w:rPr>
          <w:rFonts w:ascii="Times New Roman"/>
          <w:b w:val="false"/>
          <w:i w:val="false"/>
          <w:color w:val="000000"/>
          <w:sz w:val="28"/>
        </w:rPr>
        <w:t>
      Образовательная программа непрерывного послевузовского медицинского образования, включающая в себя программы резидентуры и докторантуры клинического профиля, включает не менее 60 кредитов дополнительно к сроку, установленному ТУПл резидентуры.</w:t>
      </w:r>
    </w:p>
    <w:bookmarkEnd w:id="465"/>
    <w:bookmarkStart w:name="z464" w:id="466"/>
    <w:p>
      <w:pPr>
        <w:spacing w:after="0"/>
        <w:ind w:left="0"/>
        <w:jc w:val="both"/>
      </w:pPr>
      <w:r>
        <w:rPr>
          <w:rFonts w:ascii="Times New Roman"/>
          <w:b w:val="false"/>
          <w:i w:val="false"/>
          <w:color w:val="000000"/>
          <w:sz w:val="28"/>
        </w:rPr>
        <w:t>
      При досрочного освоения образовательной программы докторантуры и успешной защиты диссертации докторанту присуждается степень доктора философии (PhD) (доктора по профилю) независимо от срока обучения.</w:t>
      </w:r>
    </w:p>
    <w:bookmarkEnd w:id="466"/>
    <w:bookmarkStart w:name="z465" w:id="467"/>
    <w:p>
      <w:pPr>
        <w:spacing w:after="0"/>
        <w:ind w:left="0"/>
        <w:jc w:val="left"/>
      </w:pPr>
      <w:r>
        <w:rPr>
          <w:rFonts w:ascii="Times New Roman"/>
          <w:b/>
          <w:i w:val="false"/>
          <w:color w:val="000000"/>
        </w:rPr>
        <w:t xml:space="preserve"> Глава 4. Требования к уровню подготовки обучающихся по образовательным программам послевузовского образования в области здравоохранения</w:t>
      </w:r>
    </w:p>
    <w:bookmarkEnd w:id="467"/>
    <w:bookmarkStart w:name="z466" w:id="468"/>
    <w:p>
      <w:pPr>
        <w:spacing w:after="0"/>
        <w:ind w:left="0"/>
        <w:jc w:val="left"/>
      </w:pPr>
      <w:r>
        <w:rPr>
          <w:rFonts w:ascii="Times New Roman"/>
          <w:b/>
          <w:i w:val="false"/>
          <w:color w:val="000000"/>
        </w:rPr>
        <w:t xml:space="preserve"> Параграф 1 Требования к уровню подготовки обучающихся по образовательным программам послевузовского образования в области здравоохранения в резидентуре</w:t>
      </w:r>
    </w:p>
    <w:bookmarkEnd w:id="468"/>
    <w:bookmarkStart w:name="z467" w:id="469"/>
    <w:p>
      <w:pPr>
        <w:spacing w:after="0"/>
        <w:ind w:left="0"/>
        <w:jc w:val="both"/>
      </w:pPr>
      <w:r>
        <w:rPr>
          <w:rFonts w:ascii="Times New Roman"/>
          <w:b w:val="false"/>
          <w:i w:val="false"/>
          <w:color w:val="000000"/>
          <w:sz w:val="28"/>
        </w:rPr>
        <w:t xml:space="preserve">
      94. Требования к уровню подготовки врачей-резидентов определяются на основе результатов обучения, характеризующих способности обучающихся: </w:t>
      </w:r>
    </w:p>
    <w:bookmarkEnd w:id="469"/>
    <w:bookmarkStart w:name="z468" w:id="470"/>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470"/>
    <w:bookmarkStart w:name="z469" w:id="471"/>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471"/>
    <w:bookmarkStart w:name="z470" w:id="472"/>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472"/>
    <w:bookmarkStart w:name="z471" w:id="473"/>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473"/>
    <w:bookmarkStart w:name="z472" w:id="474"/>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474"/>
    <w:bookmarkStart w:name="z473" w:id="475"/>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иных формах непрерывного профессионального развития.</w:t>
      </w:r>
    </w:p>
    <w:bookmarkEnd w:id="475"/>
    <w:bookmarkStart w:name="z474" w:id="476"/>
    <w:p>
      <w:pPr>
        <w:spacing w:after="0"/>
        <w:ind w:left="0"/>
        <w:jc w:val="both"/>
      </w:pPr>
      <w:r>
        <w:rPr>
          <w:rFonts w:ascii="Times New Roman"/>
          <w:b w:val="false"/>
          <w:i w:val="false"/>
          <w:color w:val="000000"/>
          <w:sz w:val="28"/>
        </w:rPr>
        <w:t>
      95. Подготовка в резидентуре включает практическую работу для приобретения соответствующего клинического и практического опыта на базах резидентуры, соответствующим уровням оказания медицинской помощи по выбранной специальности.</w:t>
      </w:r>
    </w:p>
    <w:bookmarkEnd w:id="476"/>
    <w:bookmarkStart w:name="z475" w:id="477"/>
    <w:p>
      <w:pPr>
        <w:spacing w:after="0"/>
        <w:ind w:left="0"/>
        <w:jc w:val="both"/>
      </w:pPr>
      <w:r>
        <w:rPr>
          <w:rFonts w:ascii="Times New Roman"/>
          <w:b w:val="false"/>
          <w:i w:val="false"/>
          <w:color w:val="000000"/>
          <w:sz w:val="28"/>
        </w:rPr>
        <w:t>
      96. Лицам, завершившим обучение по образовательной программе резидентуры и успешно прошедшим итоговую аттестацию, присваивается квалификация "врач" по соответствующей специальности резидентуры и выдается свидетельство об окончании резидентуры бесплатно.</w:t>
      </w:r>
    </w:p>
    <w:bookmarkEnd w:id="477"/>
    <w:bookmarkStart w:name="z476" w:id="478"/>
    <w:p>
      <w:pPr>
        <w:spacing w:after="0"/>
        <w:ind w:left="0"/>
        <w:jc w:val="both"/>
      </w:pPr>
      <w:r>
        <w:rPr>
          <w:rFonts w:ascii="Times New Roman"/>
          <w:b w:val="false"/>
          <w:i w:val="false"/>
          <w:color w:val="000000"/>
          <w:sz w:val="28"/>
        </w:rPr>
        <w:t>
      97. Свидетельство об окончании резидентуры выдает ОВПО, НООЗ, подписывает председатель итоговой аттестационной комиссии, руководитель ОВПО, НООЗ или уполномоченное им лицо.</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здравоохранения РК от 26.06.2025 </w:t>
      </w:r>
      <w:r>
        <w:rPr>
          <w:rFonts w:ascii="Times New Roman"/>
          <w:b w:val="false"/>
          <w:i w:val="false"/>
          <w:color w:val="000000"/>
          <w:sz w:val="28"/>
        </w:rPr>
        <w:t>№ 61</w:t>
      </w:r>
      <w:r>
        <w:rPr>
          <w:rFonts w:ascii="Times New Roman"/>
          <w:b w:val="false"/>
          <w:i w:val="false"/>
          <w:color w:val="ff0000"/>
          <w:sz w:val="28"/>
        </w:rPr>
        <w:t xml:space="preserve"> (вводится в действие с 29.06.2025).</w:t>
      </w:r>
      <w:r>
        <w:br/>
      </w:r>
      <w:r>
        <w:rPr>
          <w:rFonts w:ascii="Times New Roman"/>
          <w:b w:val="false"/>
          <w:i w:val="false"/>
          <w:color w:val="000000"/>
          <w:sz w:val="28"/>
        </w:rPr>
        <w:t>
</w:t>
      </w:r>
    </w:p>
    <w:bookmarkStart w:name="z477" w:id="479"/>
    <w:p>
      <w:pPr>
        <w:spacing w:after="0"/>
        <w:ind w:left="0"/>
        <w:jc w:val="left"/>
      </w:pPr>
      <w:r>
        <w:rPr>
          <w:rFonts w:ascii="Times New Roman"/>
          <w:b/>
          <w:i w:val="false"/>
          <w:color w:val="000000"/>
        </w:rPr>
        <w:t xml:space="preserve"> Параграф 2 Требования к уровню подготовки обучающихся по образовательным программам послевузовского образования в области здравоохранения в магистратуре</w:t>
      </w:r>
    </w:p>
    <w:bookmarkEnd w:id="479"/>
    <w:bookmarkStart w:name="z478" w:id="480"/>
    <w:p>
      <w:pPr>
        <w:spacing w:after="0"/>
        <w:ind w:left="0"/>
        <w:jc w:val="both"/>
      </w:pPr>
      <w:r>
        <w:rPr>
          <w:rFonts w:ascii="Times New Roman"/>
          <w:b w:val="false"/>
          <w:i w:val="false"/>
          <w:color w:val="000000"/>
          <w:sz w:val="28"/>
        </w:rPr>
        <w:t>
      98.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480"/>
    <w:bookmarkStart w:name="z479" w:id="481"/>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481"/>
    <w:bookmarkStart w:name="z480" w:id="482"/>
    <w:p>
      <w:pPr>
        <w:spacing w:after="0"/>
        <w:ind w:left="0"/>
        <w:jc w:val="both"/>
      </w:pPr>
      <w:r>
        <w:rPr>
          <w:rFonts w:ascii="Times New Roman"/>
          <w:b w:val="false"/>
          <w:i w:val="false"/>
          <w:color w:val="000000"/>
          <w:sz w:val="28"/>
        </w:rPr>
        <w:t>
      99. Дескрипторы отражают результаты обучения, характеризующие способности обучающегося:</w:t>
      </w:r>
    </w:p>
    <w:bookmarkEnd w:id="482"/>
    <w:bookmarkStart w:name="z481" w:id="483"/>
    <w:p>
      <w:pPr>
        <w:spacing w:after="0"/>
        <w:ind w:left="0"/>
        <w:jc w:val="both"/>
      </w:pPr>
      <w:r>
        <w:rPr>
          <w:rFonts w:ascii="Times New Roman"/>
          <w:b w:val="false"/>
          <w:i w:val="false"/>
          <w:color w:val="000000"/>
          <w:sz w:val="28"/>
        </w:rPr>
        <w:t>
      1) демонстрирует знание и понимание междисциплинарного характера исследований в области здравоохранения;</w:t>
      </w:r>
    </w:p>
    <w:bookmarkEnd w:id="483"/>
    <w:bookmarkStart w:name="z482" w:id="484"/>
    <w:p>
      <w:pPr>
        <w:spacing w:after="0"/>
        <w:ind w:left="0"/>
        <w:jc w:val="both"/>
      </w:pPr>
      <w:r>
        <w:rPr>
          <w:rFonts w:ascii="Times New Roman"/>
          <w:b w:val="false"/>
          <w:i w:val="false"/>
          <w:color w:val="000000"/>
          <w:sz w:val="28"/>
        </w:rPr>
        <w:t>
      2) способен приобретать новые знания и навыки прикладного характера в исследовательской, профессиональной и педагогической деятельности в области здравоохранения;</w:t>
      </w:r>
    </w:p>
    <w:bookmarkEnd w:id="484"/>
    <w:bookmarkStart w:name="z483" w:id="485"/>
    <w:p>
      <w:pPr>
        <w:spacing w:after="0"/>
        <w:ind w:left="0"/>
        <w:jc w:val="both"/>
      </w:pPr>
      <w:r>
        <w:rPr>
          <w:rFonts w:ascii="Times New Roman"/>
          <w:b w:val="false"/>
          <w:i w:val="false"/>
          <w:color w:val="000000"/>
          <w:sz w:val="28"/>
        </w:rPr>
        <w:t>
      3) способен решать проблемы в сфере здравоохранения в рамках своей квалификации на основе научных подходов;</w:t>
      </w:r>
    </w:p>
    <w:bookmarkEnd w:id="485"/>
    <w:bookmarkStart w:name="z484" w:id="486"/>
    <w:p>
      <w:pPr>
        <w:spacing w:after="0"/>
        <w:ind w:left="0"/>
        <w:jc w:val="both"/>
      </w:pPr>
      <w:r>
        <w:rPr>
          <w:rFonts w:ascii="Times New Roman"/>
          <w:b w:val="false"/>
          <w:i w:val="false"/>
          <w:color w:val="000000"/>
          <w:sz w:val="28"/>
        </w:rPr>
        <w:t>
      4) использует научную информацию для развития области здравоохранения и внедрения новых подходов в рамках своей квалификации;</w:t>
      </w:r>
    </w:p>
    <w:bookmarkEnd w:id="486"/>
    <w:bookmarkStart w:name="z485" w:id="487"/>
    <w:p>
      <w:pPr>
        <w:spacing w:after="0"/>
        <w:ind w:left="0"/>
        <w:jc w:val="both"/>
      </w:pPr>
      <w:r>
        <w:rPr>
          <w:rFonts w:ascii="Times New Roman"/>
          <w:b w:val="false"/>
          <w:i w:val="false"/>
          <w:color w:val="000000"/>
          <w:sz w:val="28"/>
        </w:rPr>
        <w:t>
      5) четко и недвусмысленно сообщает информацию, идеи, выводы, проблемы и решения, как специалистам, так и неспециалистам в своей области квалификации в сфере здравоохранения;</w:t>
      </w:r>
    </w:p>
    <w:bookmarkEnd w:id="487"/>
    <w:bookmarkStart w:name="z486" w:id="488"/>
    <w:p>
      <w:pPr>
        <w:spacing w:after="0"/>
        <w:ind w:left="0"/>
        <w:jc w:val="both"/>
      </w:pPr>
      <w:r>
        <w:rPr>
          <w:rFonts w:ascii="Times New Roman"/>
          <w:b w:val="false"/>
          <w:i w:val="false"/>
          <w:color w:val="000000"/>
          <w:sz w:val="28"/>
        </w:rPr>
        <w:t>
      6) планирует профессиональную деятельность в своей области квалификации в сфере здравоохранения, исходя из современных достижений науки и практики;</w:t>
      </w:r>
    </w:p>
    <w:bookmarkEnd w:id="488"/>
    <w:bookmarkStart w:name="z487" w:id="489"/>
    <w:p>
      <w:pPr>
        <w:spacing w:after="0"/>
        <w:ind w:left="0"/>
        <w:jc w:val="both"/>
      </w:pPr>
      <w:r>
        <w:rPr>
          <w:rFonts w:ascii="Times New Roman"/>
          <w:b w:val="false"/>
          <w:i w:val="false"/>
          <w:color w:val="000000"/>
          <w:sz w:val="28"/>
        </w:rPr>
        <w:t>
      7) занимается профессиональным ростом, демонстрирует навыки самоанализа, опыт для преподавания на уровне высшего образования.</w:t>
      </w:r>
    </w:p>
    <w:bookmarkEnd w:id="489"/>
    <w:bookmarkStart w:name="z488" w:id="490"/>
    <w:p>
      <w:pPr>
        <w:spacing w:after="0"/>
        <w:ind w:left="0"/>
        <w:jc w:val="both"/>
      </w:pPr>
      <w:r>
        <w:rPr>
          <w:rFonts w:ascii="Times New Roman"/>
          <w:b w:val="false"/>
          <w:i w:val="false"/>
          <w:color w:val="000000"/>
          <w:sz w:val="28"/>
        </w:rPr>
        <w:t>
      100. 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bookmarkEnd w:id="490"/>
    <w:p>
      <w:pPr>
        <w:spacing w:after="0"/>
        <w:ind w:left="0"/>
        <w:jc w:val="both"/>
      </w:pPr>
      <w:r>
        <w:rPr>
          <w:rFonts w:ascii="Times New Roman"/>
          <w:b w:val="false"/>
          <w:i w:val="false"/>
          <w:color w:val="000000"/>
          <w:sz w:val="28"/>
        </w:rPr>
        <w:t>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для выпускников образовательной программы "Медико-профилактическое дело" – "магистр здравоохранения" и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с присвоением квалификации "Врач", для выпускников образовательной программы "Медико-профилактическое дело" – "Врач-гигиенист, эпидемиолог".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0" w:id="491"/>
    <w:p>
      <w:pPr>
        <w:spacing w:after="0"/>
        <w:ind w:left="0"/>
        <w:jc w:val="both"/>
      </w:pPr>
      <w:r>
        <w:rPr>
          <w:rFonts w:ascii="Times New Roman"/>
          <w:b w:val="false"/>
          <w:i w:val="false"/>
          <w:color w:val="000000"/>
          <w:sz w:val="28"/>
        </w:rPr>
        <w:t>
      101. ОВПО дополнительно выдает выпускнику общеевропейское приложение к диплому (Diploma Supplement (диплома саплэмент) бесплатно.</w:t>
      </w:r>
    </w:p>
    <w:bookmarkEnd w:id="491"/>
    <w:bookmarkStart w:name="z491" w:id="492"/>
    <w:p>
      <w:pPr>
        <w:spacing w:after="0"/>
        <w:ind w:left="0"/>
        <w:jc w:val="left"/>
      </w:pPr>
      <w:r>
        <w:rPr>
          <w:rFonts w:ascii="Times New Roman"/>
          <w:b/>
          <w:i w:val="false"/>
          <w:color w:val="000000"/>
        </w:rPr>
        <w:t xml:space="preserve"> Параграф 3 Требования к уровню подготовки обучающихся по образовательным программам послевузовского образования в области здравоохранения в докторантуре</w:t>
      </w:r>
    </w:p>
    <w:bookmarkEnd w:id="492"/>
    <w:bookmarkStart w:name="z492" w:id="493"/>
    <w:p>
      <w:pPr>
        <w:spacing w:after="0"/>
        <w:ind w:left="0"/>
        <w:jc w:val="both"/>
      </w:pPr>
      <w:r>
        <w:rPr>
          <w:rFonts w:ascii="Times New Roman"/>
          <w:b w:val="false"/>
          <w:i w:val="false"/>
          <w:color w:val="000000"/>
          <w:sz w:val="28"/>
        </w:rPr>
        <w:t>
      102. Требования к уровню подготовки докторанта определяются на основе Дублинских дескрипторов третьего уровня высшего образования и отражают освоенные компетенции, выраженные в достигнутых результатах обучения.</w:t>
      </w:r>
    </w:p>
    <w:bookmarkEnd w:id="493"/>
    <w:bookmarkStart w:name="z493" w:id="494"/>
    <w:p>
      <w:pPr>
        <w:spacing w:after="0"/>
        <w:ind w:left="0"/>
        <w:jc w:val="both"/>
      </w:pPr>
      <w:r>
        <w:rPr>
          <w:rFonts w:ascii="Times New Roman"/>
          <w:b w:val="false"/>
          <w:i w:val="false"/>
          <w:color w:val="000000"/>
          <w:sz w:val="28"/>
        </w:rPr>
        <w:t>
      103. Дескрипторы третьего уровня в рамках Всеобъемлющей рамки квалификаций Европейского пространства высшего образования отражают результаты обучения, характеризующие способности обучающегося:</w:t>
      </w:r>
    </w:p>
    <w:bookmarkEnd w:id="494"/>
    <w:bookmarkStart w:name="z494" w:id="495"/>
    <w:p>
      <w:pPr>
        <w:spacing w:after="0"/>
        <w:ind w:left="0"/>
        <w:jc w:val="both"/>
      </w:pPr>
      <w:r>
        <w:rPr>
          <w:rFonts w:ascii="Times New Roman"/>
          <w:b w:val="false"/>
          <w:i w:val="false"/>
          <w:color w:val="000000"/>
          <w:sz w:val="28"/>
        </w:rPr>
        <w:t>
      1) демонстрирует системное понимание области здравоохранения в сфере своей квалификации, владеет навыками и методами исследования, используемыми в данной области;</w:t>
      </w:r>
    </w:p>
    <w:bookmarkEnd w:id="495"/>
    <w:bookmarkStart w:name="z495" w:id="496"/>
    <w:p>
      <w:pPr>
        <w:spacing w:after="0"/>
        <w:ind w:left="0"/>
        <w:jc w:val="both"/>
      </w:pPr>
      <w:r>
        <w:rPr>
          <w:rFonts w:ascii="Times New Roman"/>
          <w:b w:val="false"/>
          <w:i w:val="false"/>
          <w:color w:val="000000"/>
          <w:sz w:val="28"/>
        </w:rPr>
        <w:t>
      2) использует специальные знания для критического анализа, оценки и синтеза новых сложных идей, которые находятся на самом передовом рубеже здравоохранения;</w:t>
      </w:r>
    </w:p>
    <w:bookmarkEnd w:id="496"/>
    <w:bookmarkStart w:name="z496" w:id="497"/>
    <w:p>
      <w:pPr>
        <w:spacing w:after="0"/>
        <w:ind w:left="0"/>
        <w:jc w:val="both"/>
      </w:pPr>
      <w:r>
        <w:rPr>
          <w:rFonts w:ascii="Times New Roman"/>
          <w:b w:val="false"/>
          <w:i w:val="false"/>
          <w:color w:val="000000"/>
          <w:sz w:val="28"/>
        </w:rPr>
        <w:t>
      3) проводит независимые исследования и работает на научный результат, проявляет устойчивый интерес к разработке новых идей и проектов, ведущих к появлению новых технологий в сфере здравоохранения;</w:t>
      </w:r>
    </w:p>
    <w:bookmarkEnd w:id="497"/>
    <w:bookmarkStart w:name="z497" w:id="498"/>
    <w:p>
      <w:pPr>
        <w:spacing w:after="0"/>
        <w:ind w:left="0"/>
        <w:jc w:val="both"/>
      </w:pPr>
      <w:r>
        <w:rPr>
          <w:rFonts w:ascii="Times New Roman"/>
          <w:b w:val="false"/>
          <w:i w:val="false"/>
          <w:color w:val="000000"/>
          <w:sz w:val="28"/>
        </w:rPr>
        <w:t>
      4) участвует в устной или письменной форме в профессиональных дискуссиях, публикует результаты исследований в международных академических изданиях;</w:t>
      </w:r>
    </w:p>
    <w:bookmarkEnd w:id="498"/>
    <w:bookmarkStart w:name="z498" w:id="499"/>
    <w:p>
      <w:pPr>
        <w:spacing w:after="0"/>
        <w:ind w:left="0"/>
        <w:jc w:val="both"/>
      </w:pPr>
      <w:r>
        <w:rPr>
          <w:rFonts w:ascii="Times New Roman"/>
          <w:b w:val="false"/>
          <w:i w:val="false"/>
          <w:color w:val="000000"/>
          <w:sz w:val="28"/>
        </w:rPr>
        <w:t>
      5) генерирует идеи, прогнозирует результаты инновационной деятельности, содействует продвижению в академическом и профессиональном контексте технологического, социального или культурного развития общества, основанного на знаниях;</w:t>
      </w:r>
    </w:p>
    <w:bookmarkEnd w:id="499"/>
    <w:bookmarkStart w:name="z499" w:id="500"/>
    <w:p>
      <w:pPr>
        <w:spacing w:after="0"/>
        <w:ind w:left="0"/>
        <w:jc w:val="both"/>
      </w:pPr>
      <w:r>
        <w:rPr>
          <w:rFonts w:ascii="Times New Roman"/>
          <w:b w:val="false"/>
          <w:i w:val="false"/>
          <w:color w:val="000000"/>
          <w:sz w:val="28"/>
        </w:rPr>
        <w:t>
      6) демонстрирует лидерские качества, инновационность и самостоятельность в трудовой и учебной деятельности в новых контекстах, требующих решения проблем, связанных множеством взаимосвязанных факторов;</w:t>
      </w:r>
    </w:p>
    <w:bookmarkEnd w:id="500"/>
    <w:bookmarkStart w:name="z500" w:id="501"/>
    <w:p>
      <w:pPr>
        <w:spacing w:after="0"/>
        <w:ind w:left="0"/>
        <w:jc w:val="both"/>
      </w:pPr>
      <w:r>
        <w:rPr>
          <w:rFonts w:ascii="Times New Roman"/>
          <w:b w:val="false"/>
          <w:i w:val="false"/>
          <w:color w:val="000000"/>
          <w:sz w:val="28"/>
        </w:rPr>
        <w:t>
      7) общается по тематике в своей области компетенции с равными по статусу, с широким научным сообществом и обществом;</w:t>
      </w:r>
    </w:p>
    <w:bookmarkEnd w:id="501"/>
    <w:bookmarkStart w:name="z501" w:id="502"/>
    <w:p>
      <w:pPr>
        <w:spacing w:after="0"/>
        <w:ind w:left="0"/>
        <w:jc w:val="both"/>
      </w:pPr>
      <w:r>
        <w:rPr>
          <w:rFonts w:ascii="Times New Roman"/>
          <w:b w:val="false"/>
          <w:i w:val="false"/>
          <w:color w:val="000000"/>
          <w:sz w:val="28"/>
        </w:rPr>
        <w:t>
      8) демонстрирует навыки самоанализа, стремление к обучению на протяжении всей жизни и опыт для преподавания на уровне высшего и послевузовского образования.</w:t>
      </w:r>
    </w:p>
    <w:bookmarkEnd w:id="502"/>
    <w:bookmarkStart w:name="z502" w:id="503"/>
    <w:p>
      <w:pPr>
        <w:spacing w:after="0"/>
        <w:ind w:left="0"/>
        <w:jc w:val="both"/>
      </w:pPr>
      <w:r>
        <w:rPr>
          <w:rFonts w:ascii="Times New Roman"/>
          <w:b w:val="false"/>
          <w:i w:val="false"/>
          <w:color w:val="000000"/>
          <w:sz w:val="28"/>
        </w:rPr>
        <w:t xml:space="preserve">
      104. Лицам, освоившим образовательную программу докторантуры и защитившим докторскую диссертацию, при положительном решении диссертационных советов ОВПО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 № 127</w:t>
      </w:r>
      <w:r>
        <w:rPr>
          <w:rFonts w:ascii="Times New Roman"/>
          <w:b w:val="false"/>
          <w:i w:val="false"/>
          <w:color w:val="000000"/>
          <w:sz w:val="28"/>
        </w:rPr>
        <w:t>.</w:t>
      </w:r>
    </w:p>
    <w:bookmarkEnd w:id="503"/>
    <w:bookmarkStart w:name="z503" w:id="504"/>
    <w:p>
      <w:pPr>
        <w:spacing w:after="0"/>
        <w:ind w:left="0"/>
        <w:jc w:val="both"/>
      </w:pPr>
      <w:r>
        <w:rPr>
          <w:rFonts w:ascii="Times New Roman"/>
          <w:b w:val="false"/>
          <w:i w:val="false"/>
          <w:color w:val="000000"/>
          <w:sz w:val="28"/>
        </w:rPr>
        <w:t>
      105.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 научные исследования под руководством ведущего ученого выбранного ОВПО.</w:t>
      </w:r>
    </w:p>
    <w:bookmarkEnd w:id="504"/>
    <w:bookmarkStart w:name="z504" w:id="505"/>
    <w:p>
      <w:pPr>
        <w:spacing w:after="0"/>
        <w:ind w:left="0"/>
        <w:jc w:val="both"/>
      </w:pPr>
      <w:r>
        <w:rPr>
          <w:rFonts w:ascii="Times New Roman"/>
          <w:b w:val="false"/>
          <w:i w:val="false"/>
          <w:color w:val="000000"/>
          <w:sz w:val="28"/>
        </w:rPr>
        <w:t>
      Выпускник профильной докторантуры занимается научной и педагогической деятельностью при освоении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505"/>
    <w:bookmarkStart w:name="z505" w:id="506"/>
    <w:p>
      <w:pPr>
        <w:spacing w:after="0"/>
        <w:ind w:left="0"/>
        <w:jc w:val="both"/>
      </w:pPr>
      <w:r>
        <w:rPr>
          <w:rFonts w:ascii="Times New Roman"/>
          <w:b w:val="false"/>
          <w:i w:val="false"/>
          <w:color w:val="000000"/>
          <w:sz w:val="28"/>
        </w:rPr>
        <w:t>
      106.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w:t>
      </w:r>
    </w:p>
    <w:bookmarkEnd w:id="506"/>
    <w:bookmarkStart w:name="z506" w:id="507"/>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bookmarkEnd w:id="507"/>
    <w:bookmarkStart w:name="z507" w:id="508"/>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(ресеч пропосал) на платной основе.</w:t>
      </w:r>
    </w:p>
    <w:bookmarkEnd w:id="508"/>
    <w:bookmarkStart w:name="z508" w:id="509"/>
    <w:p>
      <w:pPr>
        <w:spacing w:after="0"/>
        <w:ind w:left="0"/>
        <w:jc w:val="left"/>
      </w:pPr>
      <w:r>
        <w:rPr>
          <w:rFonts w:ascii="Times New Roman"/>
          <w:b/>
          <w:i w:val="false"/>
          <w:color w:val="000000"/>
        </w:rPr>
        <w:t xml:space="preserve"> Глава 5. Требования к срокам обучения обучающихся по образовательным программам послевузовского образования в области здравоохранения</w:t>
      </w:r>
    </w:p>
    <w:bookmarkEnd w:id="509"/>
    <w:bookmarkStart w:name="z509" w:id="510"/>
    <w:p>
      <w:pPr>
        <w:spacing w:after="0"/>
        <w:ind w:left="0"/>
        <w:jc w:val="left"/>
      </w:pPr>
      <w:r>
        <w:rPr>
          <w:rFonts w:ascii="Times New Roman"/>
          <w:b/>
          <w:i w:val="false"/>
          <w:color w:val="000000"/>
        </w:rPr>
        <w:t xml:space="preserve"> Параграф 1 Требования к срокам обучения обучающихся по образовательным программам послевузовского образования в области здравоохранения в резидентуре</w:t>
      </w:r>
    </w:p>
    <w:bookmarkEnd w:id="510"/>
    <w:bookmarkStart w:name="z510" w:id="511"/>
    <w:p>
      <w:pPr>
        <w:spacing w:after="0"/>
        <w:ind w:left="0"/>
        <w:jc w:val="both"/>
      </w:pPr>
      <w:r>
        <w:rPr>
          <w:rFonts w:ascii="Times New Roman"/>
          <w:b w:val="false"/>
          <w:i w:val="false"/>
          <w:color w:val="000000"/>
          <w:sz w:val="28"/>
        </w:rPr>
        <w:t>
      107. Срок обучения в резидентуре определяется объемом освоенных академических кредитов согласно ТУПл.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 представленной в приложении к настоящему стандарту.</w:t>
      </w:r>
    </w:p>
    <w:bookmarkEnd w:id="511"/>
    <w:bookmarkStart w:name="z511" w:id="512"/>
    <w:p>
      <w:pPr>
        <w:spacing w:after="0"/>
        <w:ind w:left="0"/>
        <w:jc w:val="left"/>
      </w:pPr>
      <w:r>
        <w:rPr>
          <w:rFonts w:ascii="Times New Roman"/>
          <w:b/>
          <w:i w:val="false"/>
          <w:color w:val="000000"/>
        </w:rPr>
        <w:t xml:space="preserve"> Параграф 2 Требования к срокам обучения обучающихся по образовательным программам послевузовского образования в области здравоохранения в магистратуре</w:t>
      </w:r>
    </w:p>
    <w:bookmarkEnd w:id="512"/>
    <w:bookmarkStart w:name="z512" w:id="513"/>
    <w:p>
      <w:pPr>
        <w:spacing w:after="0"/>
        <w:ind w:left="0"/>
        <w:jc w:val="both"/>
      </w:pPr>
      <w:r>
        <w:rPr>
          <w:rFonts w:ascii="Times New Roman"/>
          <w:b w:val="false"/>
          <w:i w:val="false"/>
          <w:color w:val="000000"/>
          <w:sz w:val="28"/>
        </w:rPr>
        <w:t>
      108.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513"/>
    <w:bookmarkStart w:name="z513" w:id="514"/>
    <w:p>
      <w:pPr>
        <w:spacing w:after="0"/>
        <w:ind w:left="0"/>
        <w:jc w:val="both"/>
      </w:pPr>
      <w:r>
        <w:rPr>
          <w:rFonts w:ascii="Times New Roman"/>
          <w:b w:val="false"/>
          <w:i w:val="false"/>
          <w:color w:val="000000"/>
          <w:sz w:val="28"/>
        </w:rPr>
        <w:t>
      109. Подготовка кадров в магистратуре осуществляется на базе образовательных программ высшего образования по двум направлениям:</w:t>
      </w:r>
    </w:p>
    <w:bookmarkEnd w:id="514"/>
    <w:bookmarkStart w:name="z514" w:id="515"/>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515"/>
    <w:bookmarkStart w:name="z515" w:id="516"/>
    <w:p>
      <w:pPr>
        <w:spacing w:after="0"/>
        <w:ind w:left="0"/>
        <w:jc w:val="both"/>
      </w:pPr>
      <w:r>
        <w:rPr>
          <w:rFonts w:ascii="Times New Roman"/>
          <w:b w:val="false"/>
          <w:i w:val="false"/>
          <w:color w:val="000000"/>
          <w:sz w:val="28"/>
        </w:rPr>
        <w:t>
      2) профильному со сроком обучения не менее одного года.</w:t>
      </w:r>
    </w:p>
    <w:bookmarkEnd w:id="516"/>
    <w:bookmarkStart w:name="z516" w:id="517"/>
    <w:p>
      <w:pPr>
        <w:spacing w:after="0"/>
        <w:ind w:left="0"/>
        <w:jc w:val="left"/>
      </w:pPr>
      <w:r>
        <w:rPr>
          <w:rFonts w:ascii="Times New Roman"/>
          <w:b/>
          <w:i w:val="false"/>
          <w:color w:val="000000"/>
        </w:rPr>
        <w:t xml:space="preserve"> Параграф 3 Требования к срокам обучения обучающихся по образовательным программам послевузовского образования в области здравоохранения в докторантуре</w:t>
      </w:r>
    </w:p>
    <w:bookmarkEnd w:id="517"/>
    <w:bookmarkStart w:name="z517" w:id="518"/>
    <w:p>
      <w:pPr>
        <w:spacing w:after="0"/>
        <w:ind w:left="0"/>
        <w:jc w:val="both"/>
      </w:pPr>
      <w:r>
        <w:rPr>
          <w:rFonts w:ascii="Times New Roman"/>
          <w:b w:val="false"/>
          <w:i w:val="false"/>
          <w:color w:val="000000"/>
          <w:sz w:val="28"/>
        </w:rPr>
        <w:t>
      110.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518"/>
    <w:bookmarkStart w:name="z518" w:id="519"/>
    <w:p>
      <w:pPr>
        <w:spacing w:after="0"/>
        <w:ind w:left="0"/>
        <w:jc w:val="both"/>
      </w:pPr>
      <w:r>
        <w:rPr>
          <w:rFonts w:ascii="Times New Roman"/>
          <w:b w:val="false"/>
          <w:i w:val="false"/>
          <w:color w:val="000000"/>
          <w:sz w:val="28"/>
        </w:rPr>
        <w:t>
      111. Подготовка кадров в докторантуре осуществляется на базе образовательных программ магистратуры и резидентуры со сроком обучения не менее трех лет.</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послевузовского образования</w:t>
            </w:r>
          </w:p>
        </w:tc>
      </w:tr>
    </w:tbl>
    <w:bookmarkStart w:name="z520" w:id="520"/>
    <w:p>
      <w:pPr>
        <w:spacing w:after="0"/>
        <w:ind w:left="0"/>
        <w:jc w:val="left"/>
      </w:pPr>
      <w:r>
        <w:rPr>
          <w:rFonts w:ascii="Times New Roman"/>
          <w:b/>
          <w:i w:val="false"/>
          <w:color w:val="000000"/>
        </w:rPr>
        <w:t xml:space="preserve"> Требования к объему учебной нагрузки программ по медицинским специальностям резидентуры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академических часов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521" w:id="521"/>
    <w:p>
      <w:pPr>
        <w:spacing w:after="0"/>
        <w:ind w:left="0"/>
        <w:jc w:val="both"/>
      </w:pPr>
      <w:r>
        <w:rPr>
          <w:rFonts w:ascii="Times New Roman"/>
          <w:b w:val="false"/>
          <w:i w:val="false"/>
          <w:color w:val="000000"/>
          <w:sz w:val="28"/>
        </w:rPr>
        <w:t xml:space="preserve">
      Примечание: </w:t>
      </w:r>
    </w:p>
    <w:bookmarkEnd w:id="521"/>
    <w:bookmarkStart w:name="z522" w:id="522"/>
    <w:p>
      <w:pPr>
        <w:spacing w:after="0"/>
        <w:ind w:left="0"/>
        <w:jc w:val="both"/>
      </w:pPr>
      <w:r>
        <w:rPr>
          <w:rFonts w:ascii="Times New Roman"/>
          <w:b w:val="false"/>
          <w:i w:val="false"/>
          <w:color w:val="000000"/>
          <w:sz w:val="28"/>
        </w:rPr>
        <w:t>
      * Количество академических часов (кредитов), выделяемых на промежуточную и итоговую аттестации, входят в общую трудоемкость.</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524" w:id="523"/>
    <w:p>
      <w:pPr>
        <w:spacing w:after="0"/>
        <w:ind w:left="0"/>
        <w:jc w:val="left"/>
      </w:pPr>
      <w:r>
        <w:rPr>
          <w:rFonts w:ascii="Times New Roman"/>
          <w:b/>
          <w:i w:val="false"/>
          <w:color w:val="000000"/>
        </w:rPr>
        <w:t xml:space="preserve"> Перечень утративших силу некоторых приказов в области здравоохранения</w:t>
      </w:r>
    </w:p>
    <w:bookmarkEnd w:id="523"/>
    <w:bookmarkStart w:name="z525" w:id="5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12007).</w:t>
      </w:r>
    </w:p>
    <w:bookmarkEnd w:id="524"/>
    <w:bookmarkStart w:name="z526" w:id="5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июля 2016 года № 661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14246).</w:t>
      </w:r>
    </w:p>
    <w:bookmarkEnd w:id="525"/>
    <w:bookmarkStart w:name="z527" w:id="5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июня 2017 года № 471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15362).</w:t>
      </w:r>
    </w:p>
    <w:bookmarkEnd w:id="526"/>
    <w:bookmarkStart w:name="z528" w:id="5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июля 2017 года № 530 "О внесении изменения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15382).</w:t>
      </w:r>
    </w:p>
    <w:bookmarkEnd w:id="527"/>
    <w:bookmarkStart w:name="z529" w:id="5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Министра здравоохранения Республики Казахстан от 11 октября 2018 года № ҚР ДСМ-26 "О внесении изменений и дополнений в приказ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 и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17684).</w:t>
      </w:r>
    </w:p>
    <w:bookmarkEnd w:id="528"/>
    <w:bookmarkStart w:name="z530" w:id="5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февраля 2020 года № ҚР ДСМ-12/2020 "О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20071).</w:t>
      </w:r>
    </w:p>
    <w:bookmarkEnd w:id="5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