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6065" w14:textId="0bc6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военнообязанных на воинские сборы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июня 2022 года № 457. Зарегистрирован в Министерстве юстиции Республики Казахстан 4 июля 2022 года № 28695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воинской службе и статусе военнослужащих",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2022 году призвать 1 500 военнообязанных на воинские сборы.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