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aac4" w14:textId="938a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июня 2022 года № 238. Зарегистрирован в Министерстве юстиции Республики Казахстан 4 июля 2022 года № 28690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 (зарегистрирован в Реестре государственной регистрации нормативных правовых актов за № 9942)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негосударственным противопожарным службам,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негосударственным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противопожарным службам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Квалификация работников негосударственных противопожарных служб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(отряда) и его заместители, начальник пожарной части и его заместители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образование или среднее техническое образование в области пожарной безопасности,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пожарного поста и его заместитель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образование или среднее техническое образование в области пожарной безопасности, не менее 1 года стажа работы на должностях аппаратов управления или подразделений противопожарной службы*.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 (начальник смены)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 пожарной профилактики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пожарной профилактики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газодымозащитной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 и имеющий допуск к работе в аппаратах на сжатом воздухе.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не менее 1 года стажа работы на должностях в подразделениях противопожарной службы*,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пожарный, пожарный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(старший водитель) пожарного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водительское удостоверение категории "С" с опытом не менее 1 года вождения автомобиля по данной категории, прошедший специальную подготовку в специализированном учебном центре в области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Радиотелефонист (диспетчер пункта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прошедший специальную подготовку в специализированном учебном центре в области пожарной безопасности.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*стажем работы в подразделениях противопожарной службы считается период работы в органах государственной противопожарной службы либо системе негосударственной противопожарной службы.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