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c270" w14:textId="cdec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пруденциального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30 июня 2022 года № 48. Зарегистрировано в Министерстве юстиции Республики Казахстан 4 июля 2022 года № 28688.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пруденциального регулирования,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 Действие абзаца восьмого пункта 1 Перечня распространяется на правоотношения, возникшие с 1 января 2022 года.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исламским банком нарушений пруденциальных нормативов и иных обязательных к соблюдению норм и лимитов, указанных в абзацах шестьдесят пятом, семьдесят третьем, восемьдесят третьем и сто девятом пункта 2 Перечня, до введения в действие настоящего постановления, срок, предусмотренный в абзацах шестьдесят восьмом, семьдесят седьмом, восемьдесят седьмом и сто тринадцатом пункта 2 Перечня, исчисляется со дня введения в действие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банком нарушений пруденциальных нормативов и иных обязательных к соблюдению норм и лимитов, указанных в абзацах шестьдесят четвертом, семьдесят втором, сто седьмом, сто двадцать первом, сто сорок восьмом и сто шестьдесят четвертом пункта 3 Перечня, до введения в действие настоящего постановления, срок, предусмотренный в абзацах шестьдесят седьмом, семьдесят шестом, сто одиннадцатом, сто двадцать пятом, сто пятьдесят втором и сто шестьдесят восьмом пункта 3 Перечня, исчисляется со дня введения в действие настоящего постановления.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 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 48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пруденциального регулирования, в которые вносятся изменения</w:t>
      </w:r>
    </w:p>
    <w:bookmarkEnd w:id="11"/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Приложение 1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3 утратил силу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