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3bf6" w14:textId="ebd3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июня 2022 года № 44. Зарегистрировано в Министерстве юстиции Республики Казахстан 29 июня 2022 года № 28637. Утратило силу постановлением Правления Агентства Республики Казахстан по регулированию и развитию финансового рынка от 28 апреля 2026 года № 85.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77, 79 и 80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период с 1 января 2022 года по 30 июня 2022 года включительно -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по 30 июня 2022 года включительно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уровень коэффициента долговой нагрузки заемщика,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лимитов, размера капитала банка,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79 настоящей таблицы и беззалоговых потребительских займов,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Нормативов, и суммы, подлежащей к вычету из основного капитала, указанной в абзацах третьем, четвертом и пятом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11"/>
    <w:bookmarkStart w:name="z2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12"/>
    <w:bookmarkStart w:name="z2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13"/>
    <w:bookmarkStart w:name="z2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14"/>
    <w:bookmarkStart w:name="z2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15"/>
    <w:bookmarkStart w:name="z2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16"/>
    <w:bookmarkStart w:name="z2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17"/>
    <w:bookmarkStart w:name="z2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18"/>
    <w:bookmarkStart w:name="z2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19"/>
    <w:bookmarkStart w:name="z2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20"/>
    <w:bookmarkStart w:name="z2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21"/>
    <w:bookmarkStart w:name="z2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22"/>
    <w:bookmarkStart w:name="z2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23"/>
    <w:bookmarkStart w:name="z2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24"/>
    <w:bookmarkStart w:name="z2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25"/>
    <w:bookmarkStart w:name="z2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26"/>
    <w:bookmarkStart w:name="z2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27"/>
    <w:bookmarkStart w:name="z2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28"/>
    <w:bookmarkStart w:name="z2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29"/>
    <w:bookmarkStart w:name="z2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30"/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31"/>
    <w:bookmarkStart w:name="z2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32"/>
    <w:bookmarkStart w:name="z2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33"/>
    <w:bookmarkStart w:name="z2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34"/>
    <w:bookmarkStart w:name="z2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35"/>
    <w:bookmarkStart w:name="z2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Таблицей, на основании долговых или суверенных рейтингов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36"/>
    <w:bookmarkStart w:name="z2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пунктом 19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136, зарегистрированным в Реестре государственной регистрации нормативных правовых актов под № 15541.</w:t>
      </w:r>
    </w:p>
    <w:bookmarkEnd w:id="37"/>
    <w:bookmarkStart w:name="z2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38"/>
    <w:bookmarkStart w:name="z2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