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478b" w14:textId="e464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июня 2022 года № 229. Зарегистрирован в Министерстве юстиции Республики Казахстан 24 июня 2022 года № 28597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рыбного хозяйства,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субъектов рыбного хозяйства</w:t>
      </w:r>
    </w:p>
    <w:bookmarkEnd w:id="8"/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на 20 ___ - 20 ___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животного мира**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рекомендации аккредитованной научной организации в области охраны, воспроизводства и использования животного мира работ по рыбохозяйственной мелиорации,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дноуглубительных работ (метров3);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спасение рыб из отшнурованных водоемов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межобластные бассейновые инспекции рыбного хозяйства Комитета рыбного хозяйства о проделанной работе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окружающей среды и водных ресурсов Республики Казахстан от 29 ноября 2013 года № 363-Ө (зарегистрирован в Реестре государственной регистрации нормативных правовых актов за № 9203)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рекомендациям аккредитованной научной организации в области охраны, воспроизводства и использования животного мира 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рыбной продукции от выделенной квоты (за исключением водоемов местного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сертификат, договор купли-продажи на установленный объем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 по регулированию рыболовства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 (100 %)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об оплате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 по охране рыбных ресурсов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Научные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исследований состояния рыбных ресурсов и других водных животных (биологическое обоснование)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любительского (спортивного)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воспроизводству рыбных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водных животных*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животного мира**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рекомендации аккредитованной научной организации в области охраны, воспроизводства и использования животного мира работ по рыбохозяйственной мелиорации,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спасение рыб из отшнурованных водоемов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межобластные бассейновые инспекции рыбного хозяйства Комитета рыбного хозяйства о проделанной работе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окружающей среды и водных ресурсов Республики Казахстан от 29 ноября 2013 года № 363-Ө (зарегистрирован в Реестре государственной регистрации нормативных правовых актов за № 9203) с предоставлением подтверждающих документов (акты выполненных работ, платежное поручение об оплате)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рекомендациям аккредитованной научной организации в области охраны, воспроизводства и использования животного мира 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Рыбохозяйственные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(лагеря) для приема и предоставления услуг гражданам, включая прокат инвентаря и выдачу путевок на любительское (спортивное) рыболовство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исследований состояния рыбных ресурсов и других водных животных (биологическое обоснование);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 для ведения озерно-товарного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(тонн) 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переводе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– в объеме, не ниже предусмотренных рыбоводно-биологическом обосновании;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закреплении рыбохозяйственных водоемов и (или) участков – в объеме, не ниже рекомендованных аккредитованной научной организацией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приобретение рыбопосадочного материала и зарыбление водоема: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справка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рыбопосадочного материала – договор купли-продажи, счета- 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рыбохозяйственных водоемов и (или)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садкового рыбоводного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выращивание рыбы (тонн)***: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– в объеме, не ниже предусмотренных рыбоводно-биологическом обосновании;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случае закрепления рыбохозяйственных водоемов и (или) участков – в объеме, не ниже рекомендованных аккредитованной научной организацией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приобретение рыбопосадочного материала и зарыбление садков: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инкубационного цеха – копия подтверждающих документов на объект производства по искусственному воспроизводству рыбных ресурсов (сведения о собственнике (правообладателе) и справка о наличии недвижимого имущества для подтверждения наличия инкубационного цеха, рыбоводных прудов и (или) бассейнов);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приобретении рыбопосадочного материала – договор купли-продажи, счета- фактуры;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закреплении горько-соленых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продукции от выделенной квоты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сертификат, договор купли-продажи на установленный объем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Мероприятия, направленные на социально-экономическое развитие региона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Казахстан, проживающих в местных прибрежных районах (количество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</w:t>
            </w:r>
          </w:p>
        </w:tc>
      </w:tr>
    </w:tbl>
    <w:p>
      <w:pPr>
        <w:spacing w:after="0"/>
        <w:ind w:left="0"/>
        <w:jc w:val="both"/>
      </w:pPr>
      <w:bookmarkStart w:name="z42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мероприятия по воспроизводству рыбных ресурсов проводятся согласно рекомендациям рыбохозяйственных научных организаций на всех водоемах, за исключением горько-соленых водоемов.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количество спасенной молоди рыб включаются в счет зарыбления при представлении актов выполненных работ с участием представителя межобластной бассейновой инспекции рыбного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в случае возникновения обстоятельств непреодолимой силы, в ежегодные объемы выращивания рыбы могут вноситься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