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e321" w14:textId="c17e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22 июня 2022 года № 613. Зарегистрирован в Министерстве юстиции Республики Казахстан 23 июня 2022 года № 28583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Кызылординской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2022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2 334 102 000 (два миллиарда триста тридцать четыре миллиона сто две тысячи)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