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0b94" w14:textId="46f0b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24 января 2015 года № 48 "Об утверждении Программы курсов обучения по специальной подготовке специалистов негосударственных противопожарных служб, а также образца свидетельства об их окончании"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20 июня 2022 года № 228. Зарегистрирован в Министерстве юстиции Республики Казахстан 23 июня 2022 года № 28568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января 2015 года № 48 "Об утверждении Программы курсов обучения по специальной подготовке специалистов негосударственных противопожарных служб, а также образца свидетельства об их окончании" (зарегистрирован в Реестре государственной регистрации нормативных правовых актов за № 10382)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курсов обучения по специальной подготовке специалистов негосударственных противопожарных служб, а также образца свидетельства об их окончании,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Категории обучаемых подразделяются по следующим специальностям: 1) пожарные.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осуществляется по тематическому плану первоначальной подготовки пожарных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водители пожарных автомашин основного и специального назначения. Обучение осуществляется по тематическому плану первоначальной подготовки водителей пожарных автомашин основного и специального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радиотелефонисты.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осуществляется по тематическому плану первоначальной подготовки радиотелефонистов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инструктора пожарной профилактики.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осуществляется по тематическому плану первоначальной подготовки инструкторов пожарной профилактики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мастера газодымозащитной службы.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осуществляется по тематическому плану подготовки мастеров газодымозащитной службы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Программе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Программе исключить.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дня государственной регистрации настоящего приказа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 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 обучения по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Тематический план первоначальной подготовки пожарных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разделов и 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Классно-групповых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Нормативно-правовая база в области пожарной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Законодательные и нормативные акты, регламентирующие деятельность подразделений противопожарных служб на объекте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Пожарно-профилактическая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принципы обеспечения пожарной безопасности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строительных материалов и их горючесть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меры пожарной безопасности на охраняемых объектах. Противопожарные мероприятия при производстве огневых и ремонтных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пожарной безопасности на охраняемом объекте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 и внутреннее противопожарное водоснабжение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ручной и автоматической пожарной сигнализации, систем пожаротушения, противодымной защиты и оповещения людей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Пожарно-техническая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Боевая одежда и снаряжение пожарного. Сбор, выезд по тревоге и следование на пожар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Тактико-технические характеристики пожарных машин и пожарных мотопомп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Пожарно-техническое оборудование вывозимое на пожарных автомобилях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пожарные лестницы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рукава, рукавное оборудование, пожарные стволы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 оборудование пенного тушения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в противопожарной службе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Пожарно-спасательная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с пожарными рукавами, стволами, рукавной арматурой и принадлежностями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с пожарными лестницами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со спасательной веревкой. Спасание и самоспасание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и разборка конструкций на пожаре.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развертывание с установкой пожарного автомобиля (мотопомпы) на водоисточник. Действия пожарного при боевом развертывании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Пожарно-тактическая подготовка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горения и горючих веществах, пожаре и его развитии. Основы прекращения горения на пожаре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пожарных подразделений и понятие об их тактических возможностях.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пожара. Действия пожарного при разведке пожара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Поисково-спасательные работы на пожаре. Действия пожарного при спасании людей и эвакуации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Тактика тушения пожаров на охраняемых объектах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Оказание доврачебной помощи пострадавшим на пожаре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правила остановки кровотечения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правила и способы проведения искусственного дыхания и наружного (непрямого) массажа сердца. Определения пульса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оказания первой доврачебной помощи при ранениях, ушибах, вывихах, переломах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оказания первой доврачебной помощи при химических и термических ожогах, обморожении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Техника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безопасности при несении службы и тушении пожара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экзаменов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