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e276" w14:textId="ad3e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июня 2022 года № 199. Зарегистрирован в Министерстве юстиции Республики Казахстан 22 июня 2022 года № 28554.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199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(далее – уполномоченный орган) – государственный орган, осуществляющий государственное регулирование в области развития агропромышленного комплекса;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компания в сфере агропромышленного комплекса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продовольственное зерно – зерно, используемое для пищевых целей;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фиксированная цена – цена за одну тонну на продовольственное зерно, определяемая уполномоченным органом на основании заключения научно-исследовательской организации сельскохозяйственного профиля по итогам анализа статистических данных на муку пшеничную первого сорта;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реализационная цена – минимальная расчетная реализационная цена за одну тонну с учетом налога на добавленную стоимость на продовольственное зерно.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Продовольственное зерно реализуется национальной компанией в сфере агропромышленного комплекса по фиксированной цене мукомольным организациям для производства ими муки пшеничной первого сорта и реализации муки пшеничной первого сорта на внутреннем рынке для производства хлеба пшеничного из муки первого сорта.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Поставка продовольственного зерна мукомольным организациям для регулирующего воздействия на внутренний рынок осуществляется национальной компанией в сфере агропромышленного комплекса на основании списка мукомольных организаций, представленного местным исполнительным органом области, города республиканского значения, столицы (далее – местный исполнительный орган) и договоров поставки продовольственного зерна, заключаемых между национальной компанией в сфере агропромышленного комплекса и мукомольными организациями в соответствии с Гражданским кодексом Республики Казахстан.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Мукомольные организации реализуют муку пшеничную первого сорта субъектам предпринимательства местного уровня, производящим хлеб пшеничный из муки первого сорта, а при отсутствии субъектов предпринимательства местного уровня по реализации муки пшеничной первого сорта – субъектам предпринимательства близлежащей области (города республиканского значения, столицы).</w:t>
      </w:r>
    </w:p>
    <w:bookmarkEnd w:id="22"/>
    <w:bookmarkStart w:name="z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муки составляет не менее 70 % от объема переработанного зерна. Срок переработки продовольственного зерна и реализации муки первого сорта составляет не более 30 календарных дней и продлевается по решению местных исполнительных органов.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приказом Министра сельского хозяйства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Национальной компании в сфере агропромышленного комплекса возмещается разница между реализационной ценой и фиксированной ценой за одну тонну продовольственного зерна.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субсидий на возмещение расходов, национальная компания в сфере агропромышленного комплекса ежемесячно до 5 числа месяца, следующего за отчетным месяцем, направляет в местный исполнительный орган заявку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документов, подтверждающих поставку национальной компанией в сфере агропромышленного комплекса продовольственного зерна в мукомольные организаций (копия приказа на реализацию продовольственного зерна из портала государственного электронного реестра держателей зерновых расписок, накладная на отпуск запасов в сторону, акт приема-передачи);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оплаты товара мукомольными организациями (платежные документы и/или приходно-кассовые ордера);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 поставки продовольственного зерна мукомольным организациям.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в течение 2 (двух) рабочих дней со дня получения заявки и прилагаемых к заявке документов осуществляет: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заявки и прилагаемых к заявке документов в канцелярии местного исполнительного органа;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заявки и прилагаемых к заявке документов на предмет полноты и соответствия требованиям пункта 6 настоящих Правил.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несоответствия документов требованиям настоящих Правил, местный исполнительный орган в срок, указанный в части первой настоящего пункта, направляет национальной компании в сфере агропромышленного комплекса уведомление, в котором указывает, каким требованиям не соответствует представленная заявка.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заявки и прилагаемых к заявке документов в соответствие требованиям настоящих Правил составляет 3 (три) рабочих дня.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национальная компания в сфере агропромышленного комплекса повторно вносит заявку в местный исполнительный орган.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с момента получения от национальной компании в сфере агропромышленного комплекса заявки с полным пакетом документов в течение 2 (двух) рабочих дней направляет счет к оплате на выплату субсидий, загружаемый в информационную систему "Казначейство-Клиент", для перечисления субсидий на банковский счет национальной компании в сфере агропромышленного комплекса.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Национальная компания в сфере агропромышленного комплекса дает согласие на использование сведений, составляющих охраняемую законом тайну в соответствии с действующим законодательством Республики Казахстан, а также на сбор, обработку, хранение, выгрузку и использование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субсидий в рамках настоящих Правил национальной компании в сфере агропромышленного комплекса необходимо обеспечить реализацию продовольственного зерна мукомольным организациям по фиксированной цене для регулирующего воздействия на внутренний рынок.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отчетности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Национальная компания в сфере агропромышленного комплекса ежемесячно в срок до 20 числа месяца, следующего за отчетным, составляет и направляет в уполномоченный орган и в местные исполнительные органы соответствующих административно-территориальных единиц отчет о поставке продовольственного зерна мукомольным организациям в целях стабилизации цен на муку пшеничную первого сорта и хлеб пшеничный из муки первого сорта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на постоянной основе обеспечивает контроль за целевым использованием мукомольными организациями продовольственного зерна, а также за соблюдением предельного уровня цен на социально значимые продовольственные товары, произведенные из продовольственного зерна, поставляемого национальной компанией в сфере агропромышленного комплекса.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ежемесячно в срок до 25 числа месяца, следующего за отчетным, составляет и направляет в уполномоченный орган отчет о целевом использовании продовольственного зерна мукомольными организациями в целях стабилизации цен на муку пшеничную первого сорта и хлеб пшеничный из муки первого сорта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Мукомольные организации в срок до 15 числа месяца, следующего за отчетным, направляют в местный исполнительный орган документы, подтверждающие реализацию муки пшеничной первого сорта, полученной из продовольственного зерна, по фиксированной цене.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12-1 в соответствии с приказом Министра сельского хозяйства РК от 05.09.2024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компанией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 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для 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внутренний рынок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</w:r>
    </w:p>
    <w:bookmarkEnd w:id="45"/>
    <w:p>
      <w:pPr>
        <w:spacing w:after="0"/>
        <w:ind w:left="0"/>
        <w:jc w:val="both"/>
      </w:pPr>
      <w:bookmarkStart w:name="z52" w:id="46"/>
      <w:r>
        <w:rPr>
          <w:rFonts w:ascii="Times New Roman"/>
          <w:b w:val="false"/>
          <w:i w:val="false"/>
          <w:color w:val="000000"/>
          <w:sz w:val="28"/>
        </w:rPr>
        <w:t>
      "____" __________ 20__года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Настоящим, национальная компания в сфере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согласно Правилам субсидирования возмещения расходов,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понесенных национальной компанией в сфере агропромышленного комплекса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продовольственного зерна для регулирующего воздействия на внутренний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рынок,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государственном регулировании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 и сельских территорий", просит выплатить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возмещение расходов, понесенных национальной компанией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 при реализации продовольственного зерна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регулирующего воздействия на внутренний рынок,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в сумме _______________________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"__" _______ 20__ года по "__" 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компанией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 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для 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внутренний рынок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местные исполнительные органы областей, городов республиканского значения, столицы и в Министерство сельского хозяйства Республики Казахстан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поставке продовольственного зерна мукомольным организациям в целях стабилизации цен на муку пшеничную первого сорта и хлеб пшеничный из муки первого сорта</w:t>
      </w:r>
    </w:p>
    <w:bookmarkEnd w:id="49"/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1-ПЗ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национальная компания в сфере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 до двадцатого числа месяца, следующего за отчетным месяцем.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мукомольной 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мукомольной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поставки продовольственного зерна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Поставлено продовольственного зерна по фиксированной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мукомольным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стабилизации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муку пшеничную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 и хлеб пшеничный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муки первого сорта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поставке продовольственного зерна мукомольным организациям в целях стабилизации цен на муку пшеничную первого сорта и хлеб пшеничный из муки первого сорта" (далее – Форма 1).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1 заполняется национальной компанией в сфере агропромышленного комплекса.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1 подписывается исполнителем и руководителем, либо лицом, исполняющим его обязанности.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1 предоставляется национальной компанией в сфере агропромышленного комплекса в местные исполнительные органы областей, городов республиканского значения, столицы и в Министерство сельского хозяйства Республики Казахстан ежемесячно, до двадцатого числа месяца, следующего за отчетным месяцем.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1 заполняется на казахском или русском языках.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мукомольной организации.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3 указывается адрес местонахождения мукомольной организации.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графах 4 и 5 указываются номер и дата договора поставки продовольственного зерна.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6, 7 и 8 указываются объем, цена и сумма продовольственного зерна по фиксированной цене, поставленного в мукомольную организацию в соответствующем месяце.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компанией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 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для регулирующего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внутренний рынок</w:t>
            </w:r>
          </w:p>
        </w:tc>
      </w:tr>
    </w:tbl>
    <w:p>
      <w:pPr>
        <w:spacing w:after="0"/>
        <w:ind w:left="0"/>
        <w:jc w:val="both"/>
      </w:pPr>
      <w:bookmarkStart w:name="z74" w:id="6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продовольственного зерна мукомольными организациями в целях стабилизации цен на муку пшеничную первого сорта и хлеб пшеничный из муки первого сорта</w:t>
      </w:r>
    </w:p>
    <w:bookmarkEnd w:id="66"/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2-ПЗ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местный исполнительный орган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 до двадцать пятого числа месяца, следующего за отчетным месяцем.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мукомольной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продовольственного зерна по фиксированной цене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продовольственного зерна,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муки пшеничной первого сорта для производства хлеба пшеничного из муки первого сорта по фиксированной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отрубей, 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мукомольными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стабилизации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муку пшеничную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 и хлеб пшеничный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муки первого сорта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продовольственного зерна мукомольными организациями в целях стабилизации цен на муку пшеничную первого сорта и хлеб пшеничный из муки первого сорта" (далее – Форма 2).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2 заполняется местными исполнительными органами области, города республиканского значения и столицы.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2 подписывается исполнителем и руководителем, либо лицом, исполняющим его обязанности.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2 предоставляется местными исполнительными органами области, города республиканского значения и столицы в Министерство сельского хозяйства Республики Казахстан ежемесячно, до двадцать пятого числа месяца, следующего за отчетным месяцем.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2 заполняется на казахском или русском языках.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2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мукомольной организации.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3, 4 и 5 указываются объем, цена и сумма закупленного продовольственного зерна по фиксированной цене.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общий объем переработанного продовольственного зерна в тоннах.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графах 7 и 8 указываются объемы полученной продукции – муки пшеничной первого сорта и отрубей в тоннах.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9, 10 и 11 указываются объем, цена и сумма реализованной муки пшеничной первого сорта для производства хлеба пшеничного из муки первого сорта по фиксированной цене.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