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a148" w14:textId="511a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июня 2022 года № 47. Зарегистрирован в Министерстве юстиции Республики Казахстан 21 июня 2022 года № 28542.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10681)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эффективности управления государственным имуществом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(далее – Закон) и определяют порядок оценки эффективности управления государственным имуществом.";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Правилах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органе соответствующей отрасли распространяются на такой государственный орган;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Руководитель государственного предприятия, первые руководители национальных управляющих холдингов, национальных холдингов, национальных компаний, исполнительные органы контролируемых государством акционерных обществ и товариществ с ограниченной ответственностью обеспечивают исполнение плановых показателей плана развития.";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2 статьи 69 Бюджетного кодекса Республики Казахстан (далее – Бюджетный кодекс).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</w:t>
      </w:r>
    </w:p>
    <w:bookmarkEnd w:id="22"/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 соответствующей отрасли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либо аппарата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 сельского округа)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(отчетный период)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учреждениями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предприятиями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достижения ключевых показателей деятельности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устойчивости финансового состояния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пакетами акций акционерных обществ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долями участия товариществ с ограниченной ответственностью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