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6347" w14:textId="a216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6 июня 2019 года № 371 "Об утверждении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июня 2022 года № 340. Зарегистрирован в Министерстве юстиции Республики Казахстан 17 июня 2022 года № 28519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июня 2019 года № 371 "Об утверждении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значения" (зарегистрирован в Реестре государственной регистрации нормативных правовых актов за № 18803)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371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и оказания государственных услуг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17-1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физические и юридические лица получают согласование у областных филиалов акционерного общества "Национальная компания "ҚазАвтоЖол" и (или) местного исполнительного органа.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осуществляется на основании: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согласования размещения объектов наружной (визуальной) рекламы в полосе отвода автомобильных дорог общего пользования международного, республиканского значения с филиалами акционерного общества "Национальная компания "ҚазАвтоЖол";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согласования размещения объектов наружной (визуальной) рекламы в полосе отвода автомобильных дорог областного и районного значения с местными исполнительными органами;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объекта наружной (визуальной) рекламы.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объектов наружной (визуальной) рекламы содержат объекты наружной (визуальной) рекламы в надлежащем состоянии.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 (далее – услугополучатель) для получения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направляют услугодателю через портал заявление в форме электронного документа согласно приложению 1 к настоящим Правилам и электронную копию эскиза объекта наружной (визуальной) рекламы документа.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согласно пункту 8 стандарта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в соответствии с приложением 2 настоящих Правил (далее – Стандарт 1), в "личном кабинете" услугополучателя отображается статус о принятии запроса для оказания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основных требований к оказанию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Стандарту 1.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осуществляет регистрацию документов, в день их поступления и передает на исполнение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выдача результата оказания государственной услуги составляет 5 (пять)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пункту 8 Стандарта 1,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представлении услугополучателем полного пакета документов, услугодателем в сроки указанные в пункте 10 проверяется достоверность представленных документов в соответствие с требованиями,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рекламе", и выдается письменное согласование размещения объектов наружной (визуальной) рекламы в полосе отвода автомобильных дорог общего пользования международного, республиканского значения, которые направляются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оснований, предусмотренных в пункте 9 Стандарта 1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выдается письменное согласование размещения объектов наружной (визуальной) рекламы в полосе отвода автомобильных дорог общего пользования международного, республиканского значения либо направляется мотивированный отказ в оказании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Физические и юридические лица (далее – услугополучатель) для получения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направляют услугодателю через портал заявление в форме электронного документа согласно приложению 3 к настоящим Правилам и электронную копию эскиза объекта наружной (визуальной) рекламы документа.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согласно пункту 8 стандарта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в соответствии с приложением 4 настоящих Правил (далее – Стандарт 2), в "личном кабинете" услугополучателя отображается статус о принятии запроса для оказания государственной услуги.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основных требований к оказанию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Стандарту 2.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осуществляет регистрацию документов, в день их поступления и передает на исполнение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документов и выдача результата оказания государственной услуги составляет 5 (пять) рабочих дней.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пункту 8 Стандарта 1,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представлении услугополучателем полного пакета документов, услугодателем в сроки указанные в пункте 18 проверяется достоверность представленных документов в соответствии с требованиями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рекламе", и выдается письменное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значения, которые направляются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оснований, предусмотренных в пункте 9 Стандарта 2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выдается письменное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 либо направляется мотивированный отказ в оказании государственной услуги.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по вопросам оказания государственных услуг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органа, осуществляющего руководство в сфере автомобильных дорог (далее – уполномоченный орган), в уполномоченный орган по оценке и контролю за качеством оказания государственных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номер), контактный телефон, адрес)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8"/>
    <w:p>
      <w:pPr>
        <w:spacing w:after="0"/>
        <w:ind w:left="0"/>
        <w:jc w:val="both"/>
      </w:pPr>
      <w:bookmarkStart w:name="z70" w:id="59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отвода автомобильных дорог общего пользования международного,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республиканского,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Титул (наименование) автомобильной дороги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 километр _________+метр, справа/слева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Получатель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уполномоченного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 "_____" 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акционерного общества "Национальная компания "ҚазАвтоЖол".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к государственной услуге;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эскиз документа.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рекламе";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номер), контактный телефон, адрес)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0"/>
    <w:p>
      <w:pPr>
        <w:spacing w:after="0"/>
        <w:ind w:left="0"/>
        <w:jc w:val="both"/>
      </w:pPr>
      <w:bookmarkStart w:name="z82" w:id="61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отвода автомобильных дорог 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Титул (наименование) автомобильной дороги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 километр _________+метр, справа/слева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Получатель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уполномоченного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"____"________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 с 9.00 до 18.30 часов, с перерывом на обед с 13.00 до 14.30 часов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законодательству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к государственной услуге;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эскиз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рекламе";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