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f2c9c" w14:textId="44f2c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Заместителя Премьер-Министра Республики Казахстан - Министра сельского хозяйства Республики Казахстан от 2 февраля 2018 года № 60 "Об утверждении формы и Правил выдачи удостоверений охотника, рыбака и егеря"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экологии, геологии и природных ресурсов Республики Казахстан от 15 июня 2022 года № 221. Зарегистрирован в Министерстве юстиции Республики Казахстан 16 июня 2022 года № 28499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2 февраля 2018 года № 60 "Об утверждении формы и Правил выдачи удостоверений охотника, рыбака и егеря" (зарегистрирован в Реестре государственной регистрации нормативных правовых актов под № 16463)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удостоверений охотника, рыбака и егеря, утвержденные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экологии, геологии и природных ресурсов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экологии, геологии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Брекешев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экологии, 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июня 2022 года № 221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февраля 2018 года № 60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 удостоверений охотника, рыбака и егеря</w:t>
      </w:r>
    </w:p>
    <w:bookmarkEnd w:id="10"/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выдачи удостоверений охотника, рыбака и егеря (далее – Правила) разработаны в соответствии с подпунктом 8)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охране, воспроизводстве и использовании животного мира"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- Закон), определяют порядок оказания государственной услуги "Выдача удостоверения охотника" (далее – Государственная услуга) и порядок выдачи удостоверения рыбака и егеря.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Республиканскими ассоциациями общественных объединений охотников и субъектов охотничьего хозяйства и их филиалами или представительствами (далее – услугодатель) физическим лицам (далее – услугополучатель) в соответствии c настоящими Правилами.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основные понятия: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охотник – физическое лицо, получившее право на охоту в порядке, установленном законодательством Республики Казахстан;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удостоверение охотника – документ установленной формы, удостоверяющий право физического лица на охоту;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охотничий минимум – специальный краткий курс обучающей программы, рассматривающий вопросы законодательства Республики Казахстан в области охраны, воспроизводства и использования животного мира, техники безопасности при охоте, знание которой является обязательным условием для выдачи удостоверения охотника;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рыбак – работник субъекта рыбного хозяйства, осуществляющий в силу своих трудовых обязанностей лов рыбных ресурсов и других водных животных на закрепленных рыбохозяйственных водоемах и (или) участках;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удостоверение рыбака – документ установленной формы, выданный субъектом рыбного хозяйства, удостоверяющий право физического лица на осуществление функций рыбака;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субъект рыбного хозяйства – физическое и юридическое лицо, основным направлением деятельности которого является ведение рыбного хозяйства;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егерь – специально уполномоченное лицо егерской службы, осуществляющее охрану животного мира на закрепленных охотничьих угодьях и рыбохозяйственных водоемах и (или) участках;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удостоверение егеря – документ установленной формы, удостоверяющий права егеря.</w:t>
      </w:r>
    </w:p>
    <w:bookmarkEnd w:id="22"/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Удостоверение охотника выдается сроком на десять лет по форме согласно приложению 1 к настоящим Правилам.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Услугополучатель, заинтересованный в получении удостоверения охотника, обучается охотничьему минимуму в соответствии с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13 марта 2012 года № 25-03-02/95 "Об утверждении охотничьего минимума" (зарегистрирован в Реестре государственной регистрации нормативных правовых актов под № 7545).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окончания обучения охотничьему минимуму услугополучатель проходит тестирование для получения сертификата об окончании курса охотничьего минимума (далее - сертификат) в соответствии с Правилами проведения охотничьего минимума республиканской ассоциацией общественных объединений охотников и субъектов охотничьего хозяйства,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января 2015 года № 18-03/57 "Об утверждении Правил проведения экзамена по охотничьему минимуму республиканской ассоциацией общественных объединений охотников и субъектов охотничьего хозяйства" (зарегистрирован в Реестре государственной регистрации нормативных правовых актов под № 10415).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получения государственной услуги услугополучатели подают услугодателю через веб-портал "электронного правительства" www.egov.kz (далее – портал):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согласно приложению 2 к настоящим Правилам;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электронную копию сертификата (при получении удостоверения охотника в первый раз).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документа об оплате за выдачу (переоформление) удостоверения охотника (дубликата удостоверения охотника), услугодатель получает из соответствующих государственных систем через шлюз "электронного правительства".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изложены в стандарте государственной услуги в форме согласно приложению 3 к настоящим Правилам.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заявления услугополучатель дает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подпунктам 1) и 2) пункту 2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услугодатель отказывает в оказании государственных услуг по следующим основаниям: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 требованиям, установленными настоящими правилами.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услугополучателем неполного пакета документов, согласно перечню, предусмотренному пунктом 8 стандарта государственной услуги, и (или) документов с истекшим сроком действия услугодатель отказывает в приеме заявления.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Канцелярия услугодателя в день поступления документов осуществляет их прием, регистрацию и направление на исполнение в подразделение услугодателя, ответственное за оказание государственной услуги (далее – ответственное подразделение). При обращении заявителя после окончания рабочего времени, в выходные и праздничные дни согласно Трудовому кодексу Республики Казахстан, прием документов осуществляется следующим рабочим днем.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получении удостоверения охотника в первый раз, работник ответственного подразделения услугодателя в течение 2 (двух) рабочих дней со дня регистрации заявления проверяет полноту представленных документов при неполноте в указанные сроки готовит мотивированный отказ в дальнейшем рассмотрении заявления, которое направляется в форме электронного документа заявителю в "личный кабинет" на Портале. 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установлении факта полноты представленных документов работник ответственного подразделения в течение 1 (одного) рабочего дня рассматривает их на предмет соответствия требованиям Правил, и подготавливает удостоверение охотника либо мотивированный отказ в оказании государственной услуги.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замене удостоверения охотника ответственного подразделения в течении 2 (двух) рабочих дней со дня регистрации заявления рассматривает его на предмет соответствия требованиям Правил, и подготавливает удостоверение охотника либо мотивированный отказ в оказании государственной услуги.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установлении факта соответствия заявления требованиям Правил, работник ответственного подразделения в течение 1 (одного) рабочего дня подготавливает удостоверение охотника.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 для отказа в оказании государственной услуги, установленные законодательством Республики Казахстан, изложены в приложении 3 к настоящим Правилам.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и хранится в "личном кабинете" услугополучателя в форме электронного документа, подписанного ЭЦП уполномоченного лица услугодателя.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 несоответствии заявления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63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– АППК РК), услугодатель указывает услугополучателю, каким требованиям не соответствует заявление, услугополучатель в течении 1 (одного) рабочего дня приводит его в соответствие с указанными услугодателем требованиями.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Реестр удостоверений охотников формируется на портале по форме согласно 4 к настоящим Правилам.</w:t>
      </w:r>
    </w:p>
    <w:bookmarkEnd w:id="45"/>
    <w:bookmarkStart w:name="z54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услугодателя и (или) их должностных лиц по вопросам оказания государственной услуги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обжалования решений, действий (бездействий) услугодателя и (или) его должностных лиц по вопросам оказания государственных услуг жалоба подается не позднее 3 (трех) месяцев со дня, когда услугополучателю стало известно о принятии административного акта или совершении действий (бездействий) услугодателем: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орган, рассматривающий жалобу (вышестоящий административный орган и (или) должностное лицо);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 по оценке и контролю за качеством оказания государственных услуг;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имя руководства услугодателя, непосредственно оказывающего государственную услугу.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услугодателем, непосредственно оказывающим государственную услугу в течение 5 (пяти) рабочих дней со дня ее регистрации;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по оценке и контролю за качеством оказания государственных услуг в течение 15 (пятнадцати) рабочих дней со дня ее регистрации.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рассмотрения жалобы услугодателем, уполномоченным органом по оценке и контролю за качеством оказания государственных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продлевается не более чем на 10 (десять) рабочих дней при необходимости: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продлении срока рассмотрения жалобы должностное лицо, наделенное полномочиями по рассмотрению жалоб, в течение 3 (трех) рабочих дней с момента продления срока рассмотрения жалобы сообщает в электронной форме (при подаче жалобы в электронном виде) заявителю, подавшему жалобу, о продлении срока рассмотрения жалобы с указанием причин продления.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поступления жалобы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АППК РК услугодателем направляется в орган, рассматривающий жалобу в течение 3 (трех) рабочих дней со дня ее поступления. Жалоба услугодателем не направляется в орган, рассматривающий жалобу при принятии благоприятного акта, совершения административного действия, полностью удовлетворяющие требования, указанные в жалобе.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жалобы органом, рассматривающим жалобу, составляет 20 (двадцать) рабочих дней со дня поступления жалобы.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несогласии с решением органа, рассматривающего жалобу, услугополучатель обращается в другой орган, рассматривающий жалобу или в суд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100 АППК РК.</w:t>
      </w:r>
    </w:p>
    <w:bookmarkEnd w:id="60"/>
    <w:bookmarkStart w:name="z69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выдачи удостоверения рыбака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Субъект рыбного хозяйства производит выдачу удостоверения рыбака работнику на период действия трудового договора, который при осуществлении своей деятельности обеспечивает сохранность удостоверения в надлежащем виде, его постоянное наличие при себе и предъявление его по требованию государственного инспектора по охране животного мира.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 основании удостоверения рыбака работник осуществляет лов рыбных ресурсов и других водных животных на закрепленном рыбохозяйственном водоеме (водоемах) и (или) участке (участках), согласно трудовому договору.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расторжении трудового договора, заключенного между субъектом рыбного хозяйства и рыбаком, удостоверение рыбака подлежит изъятию субъектом рыбного хозяйства с последующим уничтожением.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утере удостоверения рыбака или приведении его в негодность (порчи), субъектом рыбного хозяйства производится выдача его дубликата, на основании заявления в произвольной форме.</w:t>
      </w:r>
    </w:p>
    <w:bookmarkEnd w:id="65"/>
    <w:bookmarkStart w:name="z74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выдачи удостоверения егеря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Субъектами охотничьего и рыбного хозяйств работникам егерской службы, осуществляющим функции охраны животного мира на закрепленных охотничьих угодьях и рыбохозяйственных водоемах и (или) участках, выдаются удостоверения егеря.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утере удостоверения егеря или приведении его в негодность (порчи) выдается дубликат удостоверения егеря на основании заявления по форме согласно 5 к настоящим Правилам.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увольнении егеря, удостоверение возвращается субъектам охотничьего или рыбного хозяйств.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удостоверений охотника,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рыбака и егеря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 1</w:t>
            </w:r>
          </w:p>
        </w:tc>
      </w:tr>
    </w:tbl>
    <w:bookmarkStart w:name="z81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Удостоверение охотника № ____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1"/>
          <w:p>
            <w:pPr>
              <w:spacing w:after="20"/>
              <w:ind w:left="20"/>
              <w:jc w:val="both"/>
            </w:pPr>
          </w:p>
          <w:bookmarkEnd w:id="7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62100" cy="1828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2100" cy="18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 "___" _______________ ______ года.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охотника с _______года</w:t>
            </w:r>
          </w:p>
        </w:tc>
      </w:tr>
    </w:tbl>
    <w:p>
      <w:pPr>
        <w:spacing w:after="0"/>
        <w:ind w:left="0"/>
        <w:jc w:val="both"/>
      </w:pPr>
      <w:bookmarkStart w:name="z83" w:id="72"/>
      <w:r>
        <w:rPr>
          <w:rFonts w:ascii="Times New Roman"/>
          <w:b w:val="false"/>
          <w:i w:val="false"/>
          <w:color w:val="000000"/>
          <w:sz w:val="28"/>
        </w:rPr>
        <w:t>
      Удостоверение выдано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филиала или представительства республиканской ассоциации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общественных объединений охотников и субъектов охотничьего хозяйства)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(ЭЦП, выдавшего удостоверение охотника,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Отметка о прохождении тестирования по охотничьему минимуму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"__" _________ 20__ года. Действительно до "__" __________ 20__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 2 страница 1</w:t>
            </w:r>
          </w:p>
        </w:tc>
      </w:tr>
    </w:tbl>
    <w:bookmarkStart w:name="z85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Регистрация охотничьего холодного клинкового оружия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оружия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торгующей организации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 2 страница 2</w:t>
            </w:r>
          </w:p>
        </w:tc>
      </w:tr>
    </w:tbl>
    <w:bookmarkStart w:name="z87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Регистрация ловчих хищных птиц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Вид, масть ловчей хищной птицы, номер клейма, кольца, микрочипа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рождения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 ловчей хищной птицы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удостоверений охотника,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рыбака и егеря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0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75"/>
    <w:p>
      <w:pPr>
        <w:spacing w:after="0"/>
        <w:ind w:left="0"/>
        <w:jc w:val="both"/>
      </w:pPr>
      <w:bookmarkStart w:name="z91" w:id="76"/>
      <w:r>
        <w:rPr>
          <w:rFonts w:ascii="Times New Roman"/>
          <w:b w:val="false"/>
          <w:i w:val="false"/>
          <w:color w:val="000000"/>
          <w:sz w:val="28"/>
        </w:rPr>
        <w:t>
      Фамилия _______________________________________________________________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Имя ___________________ Отчество (при его наличии)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Домашний адрес,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Директору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филиала или представительства республиканской ассоциации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общественных объединений охотников и субъектов охотничьего хозяйства)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Представляются для замены удостоверения охотника № 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выданного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выдачи и наименование организации выдавшей удостоверение охотника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его замене).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Сертификат об окончании курса программы по охотничьему минимуму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"__" __________ 20__ года №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получении удостоверения охотника в первый раз).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 / ________________/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ЭЦП)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удостоверений охотника,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рыбака и егеря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 "Выдача удостоверения охотника"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Республиканские ассоциации общественных объединений охотников и субъектов охотничьего хозяйства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(каналы доступа)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(три) рабочих дня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охотника либо мотивированный отказ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направляется и хранится в "личном кабинете" услугополучателя в форме электронного документа, подписанного ЭЦП уполномоченного лица услугодателя.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платно физическим лицам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подпунктом 1)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651 Кодекса Республики Казахстан от 25 декабря 2017 года "О налогах и других обязательных платежах" в бюджет (Налоговый кодекс)" плата за выдачу (переоформление) удостоверения охотника (дубликата удостоверения охотника) – 2 МРП.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услугодатель –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от 23 ноября 2015 года (далее – Кодекс) с перерывом на обед с 13.00 часов до 14.30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портал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прием заявлений и выдача результатов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по форме согласно приложению 2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электронную копию сертификата (при получении удостоверения охотника в первый раз).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документах, удостоверяющих личность, документа об оплате за выдачу (переоформление) удостоверения охотника (дубликата удостоверения охотника), услугодатель получает из соответствующих государственных систем через шлюз "электронного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Услугополучателю в "личный кабинет" направляется статус о принятии запроса для оказания государственной услуги, а также уведомление с указанием даты и времени получения результата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подпунктам 1) и 2) пункту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19-1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услугодатель отказывает в оказании государственных услуг по следующим основаниям: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материалов, объектов, данных и сведений, необходимых для оказания государственной услуги требованиям, установленными настоящими Правилами.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государственную услугу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"1414", 8-800-080-7777.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Услугополучатель, заинтересованный в получении удостоверения охотника, обучается охотничьему минимуму в соответствии с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 от 13 марта 2012 года № 25-03-02/95 "Об утверждении охотничьего минимума" (зарегистрирован в Реестре государственной регистрации нормативных правовых актов под № 7545).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окончания обучения охотничьему минимуму услугополучатель проходит тестирование для получения сертификата об окончании курса охотничьего минимума (далее - сертификат) в соответствии с Правилами проведения охотничьего минимума республиканской ассоциацией общественных объединений охотников и субъектов охотничьего хозяйства, утвержденными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 от 30 января 2015 года № 18-03/57 "Об утверждении Правил проведения экзамена по охотничьему минимуму республиканской ассоциацией общественных объединений охотников и субъектов охотничьего хозяйства" (зарегистрирован в Реестре государственной регистрации нормативных правовых актов под № 10415).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охотника выдается сроком на десять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самостоятельно вклеивает цветную фотографию размером 3х4 в удостоверение охотника, при необходимости обращается к услугодателю за получением удостоверения охотника в твердом переплете.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удостоверений охотника,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рыбака и егеря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1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удостоверений охотников 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охотника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постоянного места 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удостоверения охотника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Выдача/замена удостоверения охотника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выдачи/замены удостоверения охотника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удостоверений охотника,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рыбака и егеря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4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78"/>
    <w:p>
      <w:pPr>
        <w:spacing w:after="0"/>
        <w:ind w:left="0"/>
        <w:jc w:val="both"/>
      </w:pPr>
      <w:bookmarkStart w:name="z115" w:id="79"/>
      <w:r>
        <w:rPr>
          <w:rFonts w:ascii="Times New Roman"/>
          <w:b w:val="false"/>
          <w:i w:val="false"/>
          <w:color w:val="000000"/>
          <w:sz w:val="28"/>
        </w:rPr>
        <w:t>
      Фамилия _____________ Имя _________ Отчество (при его наличии) _____________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Домашний адрес, телефон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Директору _______________________________________________________________ (наименование субъекта охотничьего или рыбного хозяйства)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Представляются для замены удостоверения егеря № 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выданного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выдачи и наименование организации выдавшей удостоверение егеря)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 / ________________/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