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b731" w14:textId="682b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равного доступа к ключевой мощности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13 июня 2022 года № 15. Зарегистрирован в Министерстве юстиции Республики Казахстан 16 июня 2022 года № 28495.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равного доступа к ключевой мощности.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регулирования конкуренции Агентства по защите и развитию конкуренции Республики Казахстан (далее – Агентство)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2022 года № 15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равного доступа к ключевой мощности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по защите и развитию конкуренции РК от 26.12.2024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равного доступа к ключевой мощности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Предпринимательского кодекса Республики Казахстан (далее – Кодекс) и определяют порядок предоставления равного доступа субъектам рынка к ключевой мощности.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ключевая мощность – товар, объект инфраструктуры субъекта рынка, занимающего доминирующее или монопольное положение (далее – обладатель ключевой мощности), без доступа к которым другие субъекты рынка не могут осуществлять производство и (или) реализацию товара на соответствующем или смежном товарном рынке;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 – товар, работа, услуга, являющиеся объектом гражданского оборота;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оператор по поставке нефтепродуктов – юридическое лицо, определяемое уполномоченным органом в сфере производства нефтепродуктов, основным предметом деятельности которого является обеспечение Вооруженных Сил Республики Казахстан, Пограничной службы Комитета национальной безопасности Республики Казахстан, Национальной гвардии Республики Казахстан, уполномоченного органа в сфере гражданской защиты, уполномоченного органа в области государственного материального резерва нефтепродуктами, а также предоставление им услуг по хранению и доставке нефтепродуктов.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Равный доступ к ключевой мощности предоставляется на рыночных условиях.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Непредоставление равного доступа к ключевой мощности в соответствии со статьей 174 Кодекса является злоупотреблением доминирующим или монопольным положением, которое влечет ответственность, установленную частью 3-1 </w:t>
      </w:r>
      <w:r>
        <w:rPr>
          <w:rFonts w:ascii="Times New Roman"/>
          <w:b w:val="false"/>
          <w:i w:val="false"/>
          <w:color w:val="000000"/>
          <w:sz w:val="28"/>
        </w:rPr>
        <w:t>статьи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ключевой мощности в рамках проведенного анализа состояния конкуренции на товарных рынках антимонопольный орган размещает на своем интернет-ресурсе заключение по результатам проведенного анализа состояния конкуренции на товарных рынках (далее – заключение) и перечень обладателей ключевой мощности (далее – перечень).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включает полное наименование товарного рынка, субъекта рынка, обладателя ключевой мощности.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Обладатель ключевой мощности определяется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пяти календарных дней с даты размещения заключения и перечня антимонопольный орган направляет субъекту рынка письменное уведомление о признании его обладателем ключевой мощности.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Обладатель ключевой мощности по истечении шестидесяти календарных дней со дня получения уведомления приводит свою деятельность в соответствие с Правилами.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необходимости дополнительных временных затрат обладатель ключевой мощности обращается в антимонопольный орган с мотивированным заявлением о продлении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 соблюдении одного и (или) нескольких условий:</w:t>
      </w:r>
    </w:p>
    <w:bookmarkEnd w:id="21"/>
    <w:bookmarkStart w:name="z1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внедрении информационной системы для приема заявок контрагентов при оформлении и заключении договора купли-продажи или оказания услуги (работы);</w:t>
      </w:r>
    </w:p>
    <w:bookmarkEnd w:id="22"/>
    <w:bookmarkStart w:name="z1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утверждении внутреннего порядка получения доступа к ключевой мощности;</w:t>
      </w:r>
    </w:p>
    <w:bookmarkEnd w:id="23"/>
    <w:bookmarkStart w:name="z1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перезаключении договоров купли-продажи или оказания услуги (работы) с получателями доступа к ключевой мощности;</w:t>
      </w:r>
    </w:p>
    <w:bookmarkEnd w:id="24"/>
    <w:bookmarkStart w:name="z1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единоразового завершения реализации инвестиционных проектов сроком не более пяти лет, финансируемых за счет доходов, полученных от деятельности, связанной с использованием ключевой мощности и согласованных с уполномоченным органом, осуществляющим регулирование соответствующей отрасли, и антимонопольным органом, а также обязательного выполнения по окончании срока отсрочки требований, установленных законодательством Республики Казахстан в отношении обладателя ключевой мощности.</w:t>
      </w:r>
    </w:p>
    <w:bookmarkEnd w:id="25"/>
    <w:bookmarkStart w:name="z2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для приведения своей деятельности в соответствии с Правилами осуществляется на срок, не превышающий одного года, за исключением случая, предусмотренного подпунктом 4) настоящего пункта.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Решение о продлении срока или об отказе в продлении принимается руководителем антимонопольного органа или лицом, его замещающим в течение тридцати календарных дней с момента получения мотивированного заявления с учетом обоснованности необходимых временных затрат.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равного доступа к ключевой мощности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равного доступа к ключевой мощности осуществляется в следующей последовательности: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субъектом рынка обладателю ключевой мощности заявки о предоставлении доступа к ключевой мощности (далее – заявка);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обладателем ключевой мощности;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рассмотрения заявки обладателем ключевой мощности;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Обладатель ключевой мощности ежегодно не позднее чем за 2 (два) месяца до начала приема заявок размещает на своем интернет-ресурсе график приема заявок (далее – график) с указанием почтового адреса, адреса электронной почты, а также контактных данных структурного подразделения, ответственного за прием заявок.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Обладатель ключевой мощности предоставляют антимонопольному органу доступ к информационной системе в части распределения и удовлетворения заявок по запросу государственного органа.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система обладателя ключевой мощности содержит личный кабинет для каждого получателя доступа к ключевой мощности.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составляет не менее одного месяца.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доступа к ключевой мощности субъект рынка направляет обладателю ключевой мощности заявку в бумажной или электронной форме, в которой указываются существенные условия предоставления доступа, запрашиваемые субъектом рынка.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Заявка принимается обладателем ключевой мощности независимо от заявленных условий доступа к ключевой мощности.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заявок и выдача результатов их рассмотрения осуществляется обладателем ключевой мощности соответственно в бумажной или электронной форме.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Заявки, рассматриваются обладателем ключевой мощности в порядке убывающей приоритетности: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заявки субъектов рынка, использующих ключевую мощность для производства и (или) реализации другого товара;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заявки субъектов рынка, имеющих инфраструктуру хранения для соответствующей ключевой мощности;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заявки иных субъектов рынка.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поданные вне графика, рассматриваются после рассмотрения заявок, поданных в соответствии с графиком.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Заявки, поданные в соответствии с графиком, рассматриваются обладателем ключевой мощности в течение тридцати календарных дней после окончания срока приема заявок.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поданные вне графика, рассматриваются обладателем ключевой мощности в течение тридцати календарных дней со дня их поступления.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рассмотрения обладателем ключевой мощности принимается одно из следующих решений: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заявки субъекта рынка на запрашиваемых им условиях;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предоставлении доступа к ключевой мощности на условиях, предлагаемых обладателем ключевой мощности;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удовлетворении заявки с обоснованием причины отказа.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для удовлетворения заявок, поданных в соответствии с графиком, свободного объема ключевой мощности недостаточно, заявки удовлетворяются пропорционально запрашиваемым объемам, но не более 50 (пятидесяти) процентов от общего объема ключевой мощности одному субъекту рынка.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свободного объема ключевой мощности, их стоимости, условиях доступа размещается на интернет-ресурсе обладателя ключевой мощности.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Правил, а также при достижении согласия между субъектом рынка и обладателем ключевой мощности по условиям доступа к ключевой мощности между ними заключается соответствующий договор.</w:t>
      </w:r>
    </w:p>
    <w:bookmarkEnd w:id="54"/>
    <w:bookmarkStart w:name="z2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на срок до одного года включительно за исключением случаев, предусмотренных Правилами.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отказа в удовлетворении заявки являются: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свободного объема ключевой мощности;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инфраструктуры или иного имущества, необходимого для предоставления доступа.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указанном в подпункте 2) пункта 20 Правил к уведомлению об отказе в удовлетворении заявки кроме обоснования причины отказа также прилагаются технические условия.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технических условий субъект рынка повторно подает заявку.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отказом субъект рынка обращается в антимонопольный орган для установления обоснованности отказа с приложением заявки и уведомления об отказе.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Антимонопольный орган по результатам обращения субъекта рынка сообщает о подтверждении обоснованности отказа обладателя ключевой мощности либо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о чем уведомляет субъекта рынка.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результатам рассмотрения обращения субъекта рынка антимонопольным органом выявлены признаки злоупотребления обладателем ключевой мощности своим доминирующим или монопольным положением, выразившегося в непредставлении равного доступа к ключевой мощности, субъект рынка повторно подает заявку.</w:t>
      </w:r>
    </w:p>
    <w:bookmarkEnd w:id="63"/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предоставления равного доступа к ключевой мощности на товарных рынках первичной оптовой реализации отдельных видов нефтепродуктов в рамках прямых поставок, вне товарных бирж (бензин, авиационное и дизельное топливо)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Обладателем ключевой мощности на товарных рынках первичной оптовой реализации отдельных видов нефтепродуктов (далее – поставщик нефтепродуктов) в рамках прямых поставок (бензин, авиационное и дизельное топливо (далее - нефтепродукты) (далее – товарный рынок нефтепродуктов) признается производитель нефтепродуктов, поставщик нефти и (или) импортер, оптовый поставщик нефтепродуктов для целей дальнейшей реализации, занимающий доминирующее или монопольное положение.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Поставщик нефтепродуктов размещает на своем интернет-ресурсе: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 купли-продажи нефтепродуктов или каждого вида нефтепродукта в отдельности (далее – публичный договор);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цену за единицу нефтепродукта на предстоящий месяц поставки без налога на добавленную стоимость, а также стоимость доставки нефтепродуктов;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наличии информационной системы для приема заявок на заключение договора и порядка получения доступа к нефтепродуктам.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приема заявок через электронную почту указывается точное наименование и адрес субъекта рынка.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Поставщик нефтепродуктов заключает договор с субъектом рынка в соответствии с публичным договором, за исключением случаев заключения договора купли-продажи нефтепродуктов с субъектами рынка, реализующими инвестиционные программы в рамках подпункта 3) части первой пункта 33 Правил.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Публичный договор, в том числе внесенные изменения и дополнения размещаются на интернет-ресурсе поставщика нефтепродуктов.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поставщик нефтепродуктов вносит изменения и дополнения в публичный договор, но не ранее чем за тридцать календарных дней с момента опубликования на своем интернет-ресурсе извещения о предстоящих изменениях и дополнениях, за исключением исправления ошибок и опечаток.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купли-продажи нефтепродуктов заключается на срок до одного месяца включительно, за исключением случаев заключения договора купли-продажи нефтепродуктов с субъектами рынка, реализующими инвестиционные программы в рамках подпункта 3) части первой пункта 33 Правил.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Заявки приобретателей нефтепродуктов принимаются поставщиком нефтепродуктов в период с 1 по 20 число месяца, предшествующего месяцу поставки.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рассматриваются после получения Плана поставок нефтепродуктов, утверждаемого уполномоченным органом в области производства нефтепродуктов, но не позднее 25 числа текущего месяца, предшествующего месяцу поставки.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поступившие после 20 числа текущего месяца, рассматриваются в следующем месяце, за исключением случаев наличия свободного объема.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пункт не распространяется на договоры купли-продажи нефтепродуктов с субъектами рынка, реализующими инвестиционные программы в рамках подпункта 3) части первой пункта 33 Правил.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Точное время и дата получения заявки фиксируется информационной системой поставщика нефтепродуктов.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заявки через электронную почту подтверждается информационной системой поставщика нефтепродуктов путем автоматического уведомления отправителя заявки.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Минимальная и кратная норма объема реализации для заключения договора должна составлять вагонную норму.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Удовлетворение заявки на приобретение одного вида нефтепродукта не может быть обусловлено приобретением другого вида нефтепродукта.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изменения Плана поставок нефтепродуктов, утверждаемого уполномоченным органом в области производства нефтепродуктов, договорные объемы нефтепродуктов корректируются.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Порядок распределения объемов нефтепродуктов между приобретателями нефтепродуктов осуществляется в следующей последовательности: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бензина и дизельного топлива: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поставщикам нефтепродуктов для производителей сельскохозяйственной продукции в периоды весенне-полевых и уборочных работ;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 рынка, входящим в группу лиц поставщика нефти для розничной реализации через стационарные автозаправочные станции, единому оператору по поставке нефтепродуктов в пределах объемов, необходимых для реализации специального права;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субъектам рынка, приобретающим нефтепродукты в объемах, минимальный уровень которых устанавливается поставщиками нефти по согласованию с антимонопольным органом, для розничной реализации через стационарные автозаправочные станции;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рынка, приобретающим нефтепродукты для реализации бензанола, произведенного путем компаундирования бензина, по которому уплачен акциз, и биоэтанола отечественного производства, или приобретающим нефтепродукты для их розничной реализации через стационарные автозаправочные станции, реализующим самостоятельно либо через их дочерние организации программы, предусматривающие инвестиции в развитие придорожного сервиса, на условиях: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инвестиционной программы со сроком реализации не более пяти лет с уполномоченным органом, осуществляющим регулирование соответствующей отрасли, и антимонопольным органом;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ежегодного предоставления государственным органам информации об исполнении инвестиционной программы не позднее месяца, следующего за отчетным периодом;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расторжения договора купли-продажи нефтепродуктов в случаях непредоставления информации или неисполнения инвестиционной программы;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рынка, владеющие на праве собственности или на иных законных основаниях базой нефтепродуктов и/или резервуаром на базе нефтепродуктов;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субъекты рынка.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Авиатопливо: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отечественные авиакомпании на объемы пассажирских перевозок во внутриреспубликанском сообщении, единый оператор по поставке нефтепродуктов, на объемы реализации, связанные с основной деятельностью;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авиакомпании;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розничный реализатор нефтепродуктов;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оптовый поставщик нефтепродуктов;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приказом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Объемы нефтепродуктов, приобретенных в рамках ключевой мощности, не подлежат передаче и/или реализации третьим лицам для коммерческих отношений.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Поставщик нефтепродуктов в срок до 15 числа текущего месяца размещает на своем интернет-ресурсе информацию о фактических объемах поставки за прошедший период.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предоставления равного доступа к ключевой мощности на рынке хранения авиационного топлива на территории аэропортов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Аэропорт, занимающий доминирующее и/или монопольное положение на товарном рынке хранения авиатоплива, является обладателем ключевой мощности на рынке хранения нефтепродуктов (авиационного топлива) на территории аэропорта (далее – аэропорт).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Аэропорт предоставляет услуги хранения авиатоплива в соответствии с публичным договором, заключенным с розничным реализатором нефтепродуктов, поставщиком нефти, производителем нефтепродуктов, импортером, оптовым поставщиком нефтепродуктов (далее – поставщик авиатоплива) в рамках гражданского законодательства Республики Казахстан.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между аэропортом и поставщиком авиатоплива заключается при соблюдении и обеспечении авиационной безопасности на территории аэропорта.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заключения публичного договора с аэропортом, поставщик авиатоплива подает заявку с приложением: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о поставке авиатоплива между поставщиком авиатоплива и авиакомпанией;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или справки о государственной регистрации/перерегистрации юридического лица/индивидуального предпринимателя;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запрашиваемых объемах хранения, в том числе сроки и объемы хранения;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качества авиатоплива;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происхождение авиатоплива;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в собственности объемов авиатоплива, планируемого к хранению.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Объем услуг хранения, предоставляемый аэропортом поставщику авиатоплива, соответствует объему авиатоплива, достаточному для обеспечения авиаперелета авиакомпанией с использованием инфраструктуры аэропорта.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неснижаемый объем хранения подтверждается договором, заключенным между авиакомпанией и поставщиком авиатоплива на срок до одного года включительно.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Условия, в том числе стоимость услуг (цена) хранения авиатоплива определяется аэропортом самостоятельно с учетом норм,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Аэропорт размещает на своем интернет-ресурсе: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 (цена) хранения авиатоплива;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расходы, связанные с услугой хранения авиатоплива с указанием стоимости;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наличии информационной системы для приема заявок на заключение договора и порядка получения доступа к услугам хранения авиатоплива;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наличии свободных мощностей хранения авиатоплива за текущий годовой период.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Заявки поставщиков авиатоплива рассматриваются аэропортом ежемесячно, но не позднее 25 числа текущего месяца, предшествующего месяцу поставки.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поставщиков авиатоплива принимаются аэропортом, в период с 1 по 15 число месяца, предшествующего месяцу поставки.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поступившие после 15 числа текущего месяца, рассматриваются в следующем месяце, за исключением случаев наличия свободного объема.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заявки осуществляется в информационной системе аэропорта.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время и дата получения заявки фиксируется информационной системой аэропорта.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Аэропорт заключает договор с поставщиками авиатоплива в соответствии с публичным договором.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Аэропорт предоставляет доступ к инфраструктуре хранения объемов авиатоплива для обеспечения авиатопливом рейсов авиакомпаний по подтвержденным слотам.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Аэропорт в течение 3 (трех) рабочих дней со дня получения заявки посредством информационной системы проверяет представленные материалы на соответствие пункту 38 Правил и информирует поставщика авиатоплива о решении, направляя подписанный проект договора и/или указывая на необходимость предоставления непредставленных документов.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Минимальная и кратная норма объема реализации для заключения договора должна составлять вагонную норму.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Порядок распределения объемов хранения нефтепродуктов (авиационного топлива) осуществляется в следующей последовательности: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отечественные авиакомпании на объемы пассажирских перевозок во внутриреспубликанском сообщении, единый оператор по поставке нефтепродуктов, на объемы реализации, связанные с основной деятельностью;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отечественные авиакомпании на объемы грузовых перевозок во внутриреспубликанском сообщении;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поставщики авиатоплива.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Аэропорт в срок до 15 числа текущего месяца размещает на своем интернет-ресурсе информацию о фактических объемах хранения за прошедший период, а также информацию об условиях доступа.</w:t>
      </w:r>
    </w:p>
    <w:bookmarkEnd w:id="135"/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предоставления равного доступа к ключевой мощности на рынке транспортировки нефти по магистральным трубопроводам в целях экспорта.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Оператор по магистральному нефтепроводу, занимающий монопольное положение на товарном рынке, является обладателем ключевой мощности на рынке транспортировки нефти по магистральным трубопроводам в целях экспорта (далее – оператор).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Оператор предоставляет отправителям нефти услуги по транспортировке нефти по магистральным трубопроводам в целях экспорта согласно утвержденному графику транспортировки нефти по магистральным трубопроводам.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Оператор размещает ежегодно не позднее чем за два месяца до начала планируемого периода на своем интернет-ресурсе: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 транспортировки нефти по магистральным трубопроводам в целях экспорта (далее – публичный договор);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цену за транспортировку нефти по магистральным трубопроводам в целях экспорта;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наличии информационной системы для приема заявок на заключение договора и порядка получения доступа к услугам транспортировки по магистральным трубопроводам в целях экспорта;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наличии свободных объемов магистрального трубопроводам для экспорта.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Оператор заключает договор с отправителями нефти в соответствии с публичным договором.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Публичный договор, в том числе внесенные изменения и дополнения размещаются на интернет-ресурсе оператора.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оператор вносит изменения и дополнения в публичный договор, но не ранее чем за тридцать календарных дней с момента опубликования на своем интернет-ресурсе извещения о предстоящих изменениях и дополнениях, за исключением исправления ошибок и опечаток.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транспортировки нефти по магистральному трубопроводу в целях экспорта заключается сроком на один год.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транспортировки нефти по магистральному трубопроводу в целях экспорта заключается на срок не более 3 (трех) лет.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с изменением, внесенным приказом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Заявки отправителя нефти на заключение договора принимаются по мере их поступления. 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Отправитель нефти направляет заявки на транспортировку нефти уполномоченному органу, осуществляющему руководство и межотраслевую координацию в области магистрального трубопровода,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08 апреля 2015 года № 276 " Об утверждении Правил формирования графика транспортировки нефти по магистральным нефтепроводам (зарегистрирован в Реестре государственной регистрации нормативных правовых актов под № 11283) для информации оператору, в следующем порядке: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годовая заявка на транспортировку нефти направляется до 1 августа года, предшествующего годовому периоду транспортировки; 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месячная заявка на транспортировку нефти до десятого числа месяца, предшествующего отчетному.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Время и дата получения заявки фиксируется информационной системой оператора.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Заявка отправителя нефти включает следующие документы: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или справки о государственной регистрации/перерегистрации юридического лица/индивидуального предпринимателя;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транспортируемой нефти;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качества;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с получателем транспортируемой нефти.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Оператор в течение 30 (тридцати) календарных дней со дня получения заявки посредством информационной системы проверяет представленные материалы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информирует заявителя о решении, направляя подписанный проект договора и (или) указывая на необходимость предоставления непредставленных документов.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Оператор обеспечивает сохранность качества нефти согласно требованиям, указанным в договоре на предоставление услуг по транспортировке нефти и количества нефти, при оказании услуги отправителю нефти, и сдает нефть в конце маршрута за вычетом технических потерь при транспортировке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магистральном трубопроводе".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Оператор в срок до 25 января года, следующего за отчетным, размещает на своем интернет-ресурсе информацию о фактических объемах транспортированной нефти по магистральному трубопроводу на экспорт за отчетный год.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предоставления равного доступа к ключевой мощности к услугам по переработке нефти и (или) газового конденсата, и (или) продуктов переработки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Производитель нефтепродуктов, занимающий доминирующее или монопольное положение на товарном рынке, является обладателем ключевой мощности на рынке услуг по переработке нефти (далее – производитель нефтепродуктов).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Производитель нефтепродуктов предоставляет доступ к услуге по переработке нефти и (или) газового конденсата, и (или) продуктов переработки в соответствии с графиком поставок сырой нефти и (или) газового конденсата для обеспечения потребностей внутреннего рынка Республики Казахстан, утверждаемого уполномоченным органом в области производства нефтепродуктов.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Производитель нефтепродуктов размещает на своем интернет-ресурсе: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 на оказание услуг по переработке нефти и (или) газового конденсата, и (или) продуктов переработки (далее – публичный договор);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тариф за переработку тонны нефти и (или) газового конденсата, и (или) продуктов переработки;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расходы, связанные с переработкой сырья с указанием стоимости;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плановых ремонтных работах;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номенклатуру производимых нефтепродуктов;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 о наличии информационной системы для приема заявок на заключение договора и порядка получения доступа к услугам по переработке нефти и (или) газового конденсата, и (или) продуктов переработки;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наличии свободных мощностей переработки за текущий годовой период.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Производителем нефтепродуктов прием заявок на заключение договора осуществляется посредством информационной системы.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Производитель нефтепродуктов заключает договор на оказание услуг по переработке нефти и (или) газового конденсата, и (или) продуктов переработки в соответствии с публичным договором.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Публичный договор, в том числе внесенные изменения и дополнения размещаются на интернет-ресурсе производителя нефтепродуктов.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производитель нефтепродуктов вносит изменения и дополнения в публичный договор, но не ранее чем за тридцать календарных дней с момента опубликования на своем интернет-ресурсе извещения о предстоящих изменениях и дополнениях, за исключением исправления ошибок и опечаток.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Заявка на услугу переработки нефти и (или) газового конденсата, и (или) продуктов переработки собственников нефти и (или) газового конденсата, и (или) продуктов переработки, поставщиков нефти и недропользователей (далее – получатели услуг) принимается производителем нефтепродуктов до 30 числа месяца, предшествующего месяцу поставки.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Точное время и дата получения заявки фиксируется информационной системой производителя нефтепродуктов.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Заявка получателей услуг включает следующие документы: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качество (паспорт качества) нефти и (или) газового конденсата, и (или) продуктов переработки;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происхождение нефти и (или) газового конденсата, и (или) продуктов переработки;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или справки о государственной регистрации/перерегистрации юридического лица/индивидуального предпринимателя;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поставки нефти и (или) газового конденсата, и (или) продуктов переработки к переработке;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запрашиваемых объемах переработки, в том числе сроки и объемы переработки.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Производитель нефтепродуктов в течение 5 (пяти) рабочих дней со дня получения заявки посредством информационной системы проверяет представленные материалы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информирует заявителя о решении, направляя подписанный проект договора и (или) указывая на необходимость предоставления непредставленных документов.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Производитель нефтепродуктов в срок до 25 числа текущего месяца размещает на своем интернет-ресурсе информацию о фактических объемах переработки нефти и (или) газового конденсата, и (или) продуктов переработки за предыдущий месяц.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Производитель нефтепродуктов обеспечивает внесение данных по объемам при выработке и отгрузке нефтепродуктов в информационную систему.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– в редакции приказа и.о. Председателя Агентства по защите и развитию конкуренции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