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2ca03" w14:textId="ea2ca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3 февраля 2020 года № 7 "Об утверждении Правил разработки, реализации, проведения мониторинга и контроля за реализацией операционного плана"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14 июня 2022 года № 45. Зарегистрирован в Министерстве юстиции Республики Казахстан 15 июня 2022 года № 28459. Утратил силу приказом Заместителя Премьер-Министра - Министра национальной экономики Республики Казахстан от 14 мая 2025 года № 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- Министра национальной экономики РК от 14.05.2025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 февраля 2020 года № 7 "Об утверждении Правил разработки, реализации, проведения мониторинга и контроля за реализацией операционного плана" (зарегистрирован в Реестре государственной регистрации нормативных правовых актов за № 20006)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разработки, реализации, проведения мониторинга по реализации операционного плана";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119</w:t>
      </w:r>
      <w:r>
        <w:rPr>
          <w:rFonts w:ascii="Times New Roman"/>
          <w:b w:val="false"/>
          <w:i w:val="false"/>
          <w:color w:val="000000"/>
          <w:sz w:val="28"/>
        </w:rPr>
        <w:t xml:space="preserve"> Системы государственного планирования в Республике Казахстан, утвержденной постановлением Правительства Республики Казахстан от 29 ноября 2017 года № 790,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разработки, реализации, проведения мониторинга по реализации операционного плана.";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реализации, проведения мониторинга и контроля за реализацией операционного плана,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стратегического анализа и развития Министерства национальной экономики Республики Казахстан в установленном законодательством порядке обеспечить: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2022 года № 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февраля 2020 года № 7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разработки, реализации, проведения мониторинга по реализации операционного плана</w:t>
      </w:r>
    </w:p>
    <w:bookmarkEnd w:id="11"/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разработки, реализации, проведения мониторинга по реализации операционного плана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119</w:t>
      </w:r>
      <w:r>
        <w:rPr>
          <w:rFonts w:ascii="Times New Roman"/>
          <w:b w:val="false"/>
          <w:i w:val="false"/>
          <w:color w:val="000000"/>
          <w:sz w:val="28"/>
        </w:rPr>
        <w:t xml:space="preserve"> Системы государственного планирования в Республике Казахстан, утвержденной постановлением Правительства Республики Казахстан от 29 ноября 2017 года № 790, и определяют порядок разработки, реализации, проведения мониторинга по реализации операционного плана государственного органа (далее – операционный план).</w:t>
      </w:r>
    </w:p>
    <w:bookmarkEnd w:id="13"/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разработки, реализации, проведения мониторинга по реализации операционного плана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реализации плана развития государственный орган ежегодно разрабатывает операционный план.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Операционный план представляет собой документ, содержащий конкретные действия государственного органа в текущем финансовом году, увязанные по ресурсам, ответственным исполнителям и срокам осуществления мероприятий по достижению целей и целевых индикаторов плана развития, а также иных задач, определенных положением о государственном органе.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Операционный план содержит мероприятия, необходимые для достижения стратегических направлений, макроиндикаторов, целей и целевых индикаторов, предусмотренных в плане развития государственного органа на текущий финансовый год и иных задач, определенных положением о государственном органе и охватывает сферу его деятельности, включая деятельность структурных подразделений и подведомственных организаций государственного органа.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Операционный план разрабатывается государственными органами по форме согласно приложению 1 к настоящим Правилам на основе предложений структурных подразделений и подведомственных организаций государственного органа.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Операционный план разрабатывается ежегодно и утверждается первым руководителем либо руководителем аппарата в течение десяти календарных дней со дня подписания плана развития государственного органа.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Реализация операционного плана осуществляется путем выполнения мероприятий, предусмотренных в операционном плане.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сбора, систематизации и анализа информации о реализации операционного плана государственного органа осуществляется мониторинг операционного плана.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Целью мониторинга операционного плана является улучшение хода его реализации для обеспечения надлежащего и своевременного достижения стратегических направлений, макроиндикаторов, целей и целевых индикаторов плана развития государственного органа.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Мониторинг операционного плана обеспечивает: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регулярность получения информации о текущем состоянии реализации операционного плана;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согласованность действий структурных подразделений и подведомственных организаций государственного органа в реализации операционного плана;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своевременную актуализацию операционного плана для достижения запланированных целевых индикаторов плана развития государственного органа.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мониторинга операционного плана структурные подразделения и подведомственные организации государственного органа в пределах своей компетенции представляют информацию о выполнении операционного плана в структурное подразделение, ответственное за проведение мониторинга.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Информация, представляемая структурными подразделениями и подведомственными организациями государственного органа, содержит в себе информацию об исполненных и неисполненных запланированных мероприятиях (с указанием причин неисполнения) в разрезе целей и целевых индикаторов.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Информация о реализации операционного плана предоставляется ежеквартально до 10 числа месяца, следующего за отчетным кварталом.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Руководитель структурного подразделения или подведомственной организации государственного органа обеспечивает достоверность, полноту и своевременность представляемой информации.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 основе информации, представляемой структурными подразделениями и подведомственными организациями государственного органа, структурным подразделением, ответственным за проведение мониторинга, подготавливается и представляется должностным лицам, указанным в пункте 6 настоящих Правил, отчет о реализации операционного плана на ежеквартальной основе до 15 числа месяца, следующего за отчетным периодом по форме согласно приложению 2 к настоящим Правилам.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Отчет о реализации операционного плана содержит информацию о ходе реализации операционного плана, рекомендации по принятию должностными лицами необходимых мер по обеспечению своевременной реализации запланированных мероприятий и предложения по внесению изменений и дополнений в операционный план.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 результатам мониторинга должностные лица, указанные в пункте 6 настоящих Правил, выносят решения, нацеленные на: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эффективности реализации запланированных мероприятий (определение иных мероприятий) для достижения стратегических целей государственного органа;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мер по выявленным проблемным вопросам.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 итогам мониторинга операционного плана и в случае внесения изменений и/или дополнений в план развития государственного органа операционный план подлежит корректировке.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реализации,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операционного плана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Операционный план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</w:t>
      </w:r>
      <w:r>
        <w:br/>
      </w:r>
      <w:r>
        <w:rPr>
          <w:rFonts w:ascii="Times New Roman"/>
          <w:b/>
          <w:i w:val="false"/>
          <w:color w:val="000000"/>
        </w:rPr>
        <w:t>на _____ год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государственного органа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программы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Мероприятие по достижению целей и целевых индикаторов стратегического плана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направление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Макроиндикатор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Макроиндикатор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1.1.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направление 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Макроиндикатор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Макроиндикатор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2.1.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Мероприятие для решения иных задач, определенных положением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2" w:id="39"/>
      <w:r>
        <w:rPr>
          <w:rFonts w:ascii="Times New Roman"/>
          <w:b w:val="false"/>
          <w:i w:val="false"/>
          <w:color w:val="000000"/>
          <w:sz w:val="28"/>
        </w:rPr>
        <w:t>
      Руководитель структурного подразделения, ответственного за разработку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операционного плана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реализации,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операционного плана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реализации операционного плана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</w:t>
      </w:r>
      <w:r>
        <w:br/>
      </w:r>
      <w:r>
        <w:rPr>
          <w:rFonts w:ascii="Times New Roman"/>
          <w:b/>
          <w:i w:val="false"/>
          <w:color w:val="000000"/>
        </w:rPr>
        <w:t>за ______________ год отчетный период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государственного органа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исполнение мероприятий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неисполнения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Рекомендации, в том числе предложения по внесению изменений в операционный план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Мероприятие по достижению целей и целевых индикаторов стратегического плана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направление 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Макроиндикатор 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Макроиндикатор 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1.1.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направление 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Макроиндикатор 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Макроиндикатор 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2.1.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Мероприятие для решения иных задач, определенных положением государственного органа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7" w:id="42"/>
      <w:r>
        <w:rPr>
          <w:rFonts w:ascii="Times New Roman"/>
          <w:b w:val="false"/>
          <w:i w:val="false"/>
          <w:color w:val="000000"/>
          <w:sz w:val="28"/>
        </w:rPr>
        <w:t>
      Руководитель структурного подразделения, ответственного за формирование отчета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реализации операционного плана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