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3eb5" w14:textId="50a3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созданию электронных геоботанических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10 июня 2022 года № 189. Зарегистрирован в Министерстве юстиции Республики Казахстан 14 июня 2022 года № 28449.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4-13)</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созданию электронных геоботанических карт.</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2022 года № 189</w:t>
            </w:r>
          </w:p>
        </w:tc>
      </w:tr>
    </w:tbl>
    <w:bookmarkStart w:name="z14" w:id="8"/>
    <w:p>
      <w:pPr>
        <w:spacing w:after="0"/>
        <w:ind w:left="0"/>
        <w:jc w:val="left"/>
      </w:pPr>
      <w:r>
        <w:rPr>
          <w:rFonts w:ascii="Times New Roman"/>
          <w:b/>
          <w:i w:val="false"/>
          <w:color w:val="000000"/>
        </w:rPr>
        <w:t xml:space="preserve"> Методика по созданию геоботанических карт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созданию электронных геоботанических карт (далее – Методика) разработана в соответствии с </w:t>
      </w:r>
      <w:r>
        <w:rPr>
          <w:rFonts w:ascii="Times New Roman"/>
          <w:b w:val="false"/>
          <w:i w:val="false"/>
          <w:color w:val="000000"/>
          <w:sz w:val="28"/>
        </w:rPr>
        <w:t>подпунктом 4-13)</w:t>
      </w:r>
      <w:r>
        <w:rPr>
          <w:rFonts w:ascii="Times New Roman"/>
          <w:b w:val="false"/>
          <w:i w:val="false"/>
          <w:color w:val="000000"/>
          <w:sz w:val="28"/>
        </w:rPr>
        <w:t xml:space="preserve"> пункта 1 статьи 14 Земельного кодекса Республики Казахстан и применяется при создании электронных геоботанических карт.</w:t>
      </w:r>
    </w:p>
    <w:bookmarkEnd w:id="10"/>
    <w:bookmarkStart w:name="z17" w:id="11"/>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географическая информационная система (далее – ГИС)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12"/>
    <w:bookmarkStart w:name="z19" w:id="13"/>
    <w:p>
      <w:pPr>
        <w:spacing w:after="0"/>
        <w:ind w:left="0"/>
        <w:jc w:val="both"/>
      </w:pPr>
      <w:r>
        <w:rPr>
          <w:rFonts w:ascii="Times New Roman"/>
          <w:b w:val="false"/>
          <w:i w:val="false"/>
          <w:color w:val="000000"/>
          <w:sz w:val="28"/>
        </w:rPr>
        <w:t>
      2) база данных географической информационной системы (далее – база данных ГИС) – организованная совокупность пространственных и табличных данных, описывающих конкретную территорию и расположенные на ней объекты;</w:t>
      </w:r>
    </w:p>
    <w:bookmarkEnd w:id="13"/>
    <w:bookmarkStart w:name="z20" w:id="14"/>
    <w:p>
      <w:pPr>
        <w:spacing w:after="0"/>
        <w:ind w:left="0"/>
        <w:jc w:val="both"/>
      </w:pPr>
      <w:r>
        <w:rPr>
          <w:rFonts w:ascii="Times New Roman"/>
          <w:b w:val="false"/>
          <w:i w:val="false"/>
          <w:color w:val="000000"/>
          <w:sz w:val="28"/>
        </w:rPr>
        <w:t>
      3) графический слой – картографическая информация в географической информационной системе;</w:t>
      </w:r>
    </w:p>
    <w:bookmarkEnd w:id="14"/>
    <w:bookmarkStart w:name="z21" w:id="15"/>
    <w:p>
      <w:pPr>
        <w:spacing w:after="0"/>
        <w:ind w:left="0"/>
        <w:jc w:val="both"/>
      </w:pPr>
      <w:r>
        <w:rPr>
          <w:rFonts w:ascii="Times New Roman"/>
          <w:b w:val="false"/>
          <w:i w:val="false"/>
          <w:color w:val="000000"/>
          <w:sz w:val="28"/>
        </w:rPr>
        <w:t>
      4) сканирование картографического материала – создание растровой формы картографического материала;</w:t>
      </w:r>
    </w:p>
    <w:bookmarkEnd w:id="15"/>
    <w:bookmarkStart w:name="z22" w:id="16"/>
    <w:p>
      <w:pPr>
        <w:spacing w:after="0"/>
        <w:ind w:left="0"/>
        <w:jc w:val="both"/>
      </w:pPr>
      <w:r>
        <w:rPr>
          <w:rFonts w:ascii="Times New Roman"/>
          <w:b w:val="false"/>
          <w:i w:val="false"/>
          <w:color w:val="000000"/>
          <w:sz w:val="28"/>
        </w:rPr>
        <w:t>
      5) кодирование – процесс преобразования информации в форме программного кода на языке программирования;</w:t>
      </w:r>
    </w:p>
    <w:bookmarkEnd w:id="16"/>
    <w:bookmarkStart w:name="z23" w:id="17"/>
    <w:p>
      <w:pPr>
        <w:spacing w:after="0"/>
        <w:ind w:left="0"/>
        <w:jc w:val="both"/>
      </w:pPr>
      <w:r>
        <w:rPr>
          <w:rFonts w:ascii="Times New Roman"/>
          <w:b w:val="false"/>
          <w:i w:val="false"/>
          <w:color w:val="000000"/>
          <w:sz w:val="28"/>
        </w:rPr>
        <w:t>
      6) топографический план – крупномасштабное картографическое изображение ограниченного участка местности на плоскости, в ортогональной проекции без учета кривизны уровенной поверхности;</w:t>
      </w:r>
    </w:p>
    <w:bookmarkEnd w:id="17"/>
    <w:bookmarkStart w:name="z24" w:id="18"/>
    <w:p>
      <w:pPr>
        <w:spacing w:after="0"/>
        <w:ind w:left="0"/>
        <w:jc w:val="both"/>
      </w:pPr>
      <w:r>
        <w:rPr>
          <w:rFonts w:ascii="Times New Roman"/>
          <w:b w:val="false"/>
          <w:i w:val="false"/>
          <w:color w:val="000000"/>
          <w:sz w:val="28"/>
        </w:rPr>
        <w:t>
      7) фотоплан – точный фотографический план местности, показывающий точное плановое изображение местности;</w:t>
      </w:r>
    </w:p>
    <w:bookmarkEnd w:id="18"/>
    <w:bookmarkStart w:name="z25" w:id="19"/>
    <w:p>
      <w:pPr>
        <w:spacing w:after="0"/>
        <w:ind w:left="0"/>
        <w:jc w:val="both"/>
      </w:pPr>
      <w:r>
        <w:rPr>
          <w:rFonts w:ascii="Times New Roman"/>
          <w:b w:val="false"/>
          <w:i w:val="false"/>
          <w:color w:val="000000"/>
          <w:sz w:val="28"/>
        </w:rPr>
        <w:t>
      8) электронная геоботаническая карта – карта сведений (данных) геоботанического изыскания, представляющая информацию о растительном покрове определенной территории с указанием их урожайности и культуртехнического состояния в электронном формате.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сельского хозяйства РК от 03.03.2023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Глава 2. Создание электронной геоботанической карты</w:t>
      </w:r>
    </w:p>
    <w:bookmarkEnd w:id="20"/>
    <w:bookmarkStart w:name="z27" w:id="21"/>
    <w:p>
      <w:pPr>
        <w:spacing w:after="0"/>
        <w:ind w:left="0"/>
        <w:jc w:val="both"/>
      </w:pPr>
      <w:r>
        <w:rPr>
          <w:rFonts w:ascii="Times New Roman"/>
          <w:b w:val="false"/>
          <w:i w:val="false"/>
          <w:color w:val="000000"/>
          <w:sz w:val="28"/>
        </w:rPr>
        <w:t xml:space="preserve">
      3. Электронная геоботаническая карта создается в ГИС. </w:t>
      </w:r>
    </w:p>
    <w:bookmarkEnd w:id="21"/>
    <w:bookmarkStart w:name="z28" w:id="22"/>
    <w:p>
      <w:pPr>
        <w:spacing w:after="0"/>
        <w:ind w:left="0"/>
        <w:jc w:val="both"/>
      </w:pPr>
      <w:r>
        <w:rPr>
          <w:rFonts w:ascii="Times New Roman"/>
          <w:b w:val="false"/>
          <w:i w:val="false"/>
          <w:color w:val="000000"/>
          <w:sz w:val="28"/>
        </w:rPr>
        <w:t>
      В процессе создания электронной геоботанической карты используется база данных ГИС.</w:t>
      </w:r>
    </w:p>
    <w:bookmarkEnd w:id="22"/>
    <w:bookmarkStart w:name="z29" w:id="23"/>
    <w:p>
      <w:pPr>
        <w:spacing w:after="0"/>
        <w:ind w:left="0"/>
        <w:jc w:val="both"/>
      </w:pPr>
      <w:r>
        <w:rPr>
          <w:rFonts w:ascii="Times New Roman"/>
          <w:b w:val="false"/>
          <w:i w:val="false"/>
          <w:color w:val="000000"/>
          <w:sz w:val="28"/>
        </w:rPr>
        <w:t>
      База данных ГИС содержит информацию о границах сельских округов и данные природных кормовых угодий (структура растительного покрова, типологический состав геоботанического контура, территориальное размещение видов угодий, площади, урожайность, качество корма, культуртехническое состояние, современное использование природных кормовых угодий, возможности их рационального использования и улучшения).</w:t>
      </w:r>
    </w:p>
    <w:bookmarkEnd w:id="23"/>
    <w:bookmarkStart w:name="z30" w:id="24"/>
    <w:p>
      <w:pPr>
        <w:spacing w:after="0"/>
        <w:ind w:left="0"/>
        <w:jc w:val="both"/>
      </w:pPr>
      <w:r>
        <w:rPr>
          <w:rFonts w:ascii="Times New Roman"/>
          <w:b w:val="false"/>
          <w:i w:val="false"/>
          <w:color w:val="000000"/>
          <w:sz w:val="28"/>
        </w:rPr>
        <w:t>
      4. Процесс создания электронной геоботанической карты состоит из следующих работ:</w:t>
      </w:r>
    </w:p>
    <w:bookmarkEnd w:id="24"/>
    <w:bookmarkStart w:name="z31" w:id="25"/>
    <w:p>
      <w:pPr>
        <w:spacing w:after="0"/>
        <w:ind w:left="0"/>
        <w:jc w:val="both"/>
      </w:pPr>
      <w:r>
        <w:rPr>
          <w:rFonts w:ascii="Times New Roman"/>
          <w:b w:val="false"/>
          <w:i w:val="false"/>
          <w:color w:val="000000"/>
          <w:sz w:val="28"/>
        </w:rPr>
        <w:t>
      1) подготовка исходных материалов, включающий сбор информации о ранее выполненных работах на конкретном участке местности по созданию электронной картографической информации с целью недопущения дублирования процессов при создании электронной геоботанической карты, систематизацию и анализ собранных сведений (данных) обеспеченности территории объекта;</w:t>
      </w:r>
    </w:p>
    <w:bookmarkEnd w:id="25"/>
    <w:bookmarkStart w:name="z32" w:id="26"/>
    <w:p>
      <w:pPr>
        <w:spacing w:after="0"/>
        <w:ind w:left="0"/>
        <w:jc w:val="both"/>
      </w:pPr>
      <w:r>
        <w:rPr>
          <w:rFonts w:ascii="Times New Roman"/>
          <w:b w:val="false"/>
          <w:i w:val="false"/>
          <w:color w:val="000000"/>
          <w:sz w:val="28"/>
        </w:rPr>
        <w:t>
      2) векторизация геоботанических контуров и формирование базы данных электронной геоботанической карты;</w:t>
      </w:r>
    </w:p>
    <w:bookmarkEnd w:id="26"/>
    <w:bookmarkStart w:name="z33" w:id="27"/>
    <w:p>
      <w:pPr>
        <w:spacing w:after="0"/>
        <w:ind w:left="0"/>
        <w:jc w:val="both"/>
      </w:pPr>
      <w:r>
        <w:rPr>
          <w:rFonts w:ascii="Times New Roman"/>
          <w:b w:val="false"/>
          <w:i w:val="false"/>
          <w:color w:val="000000"/>
          <w:sz w:val="28"/>
        </w:rPr>
        <w:t>
      3) оформление отвекторизованной электронной геоботанической карты.</w:t>
      </w:r>
    </w:p>
    <w:bookmarkEnd w:id="27"/>
    <w:bookmarkStart w:name="z34" w:id="28"/>
    <w:p>
      <w:pPr>
        <w:spacing w:after="0"/>
        <w:ind w:left="0"/>
        <w:jc w:val="both"/>
      </w:pPr>
      <w:r>
        <w:rPr>
          <w:rFonts w:ascii="Times New Roman"/>
          <w:b w:val="false"/>
          <w:i w:val="false"/>
          <w:color w:val="000000"/>
          <w:sz w:val="28"/>
        </w:rPr>
        <w:t xml:space="preserve">
      5. Подготовка исходных материалов для создания электронной геоботанической карты осуществляется посредством сканирования картографических материалов. При построении и преобразовании создаваемой электронной геоботанической карты отклонения в точности от исходного картографического материала не допускается. Для получения качественного изображения при сканировании картографического материала выставляется разрешение 150-300 точек на дюйм. </w:t>
      </w:r>
    </w:p>
    <w:bookmarkEnd w:id="28"/>
    <w:bookmarkStart w:name="z35" w:id="29"/>
    <w:p>
      <w:pPr>
        <w:spacing w:after="0"/>
        <w:ind w:left="0"/>
        <w:jc w:val="both"/>
      </w:pPr>
      <w:r>
        <w:rPr>
          <w:rFonts w:ascii="Times New Roman"/>
          <w:b w:val="false"/>
          <w:i w:val="false"/>
          <w:color w:val="000000"/>
          <w:sz w:val="28"/>
        </w:rPr>
        <w:t xml:space="preserve">
      После сканирования исходного картографического материала осуществляется предварительная проверка пригодности полученного растрового изображения для дальнейшей его векторизации и сравнение растрового изображения с исходным картографическим материалом на предмет установления полноты и достоверности сканирования. </w:t>
      </w:r>
    </w:p>
    <w:bookmarkEnd w:id="29"/>
    <w:bookmarkStart w:name="z36" w:id="30"/>
    <w:p>
      <w:pPr>
        <w:spacing w:after="0"/>
        <w:ind w:left="0"/>
        <w:jc w:val="both"/>
      </w:pPr>
      <w:r>
        <w:rPr>
          <w:rFonts w:ascii="Times New Roman"/>
          <w:b w:val="false"/>
          <w:i w:val="false"/>
          <w:color w:val="000000"/>
          <w:sz w:val="28"/>
        </w:rPr>
        <w:t>
      По результатам предварительной проверки при обнаружения значительных дефектов осуществляется повторное сканирование картографического материала.</w:t>
      </w:r>
    </w:p>
    <w:bookmarkEnd w:id="30"/>
    <w:bookmarkStart w:name="z37" w:id="31"/>
    <w:p>
      <w:pPr>
        <w:spacing w:after="0"/>
        <w:ind w:left="0"/>
        <w:jc w:val="both"/>
      </w:pPr>
      <w:r>
        <w:rPr>
          <w:rFonts w:ascii="Times New Roman"/>
          <w:b w:val="false"/>
          <w:i w:val="false"/>
          <w:color w:val="000000"/>
          <w:sz w:val="28"/>
        </w:rPr>
        <w:t>
      6. Отсканированное изображение исходного картографического материала регистрируется в ГИС с целью дальнейшей векторизации растрового изображения в выбранной картографической проекции и в координатной системе отсчета.</w:t>
      </w:r>
    </w:p>
    <w:bookmarkEnd w:id="31"/>
    <w:bookmarkStart w:name="z38" w:id="32"/>
    <w:p>
      <w:pPr>
        <w:spacing w:after="0"/>
        <w:ind w:left="0"/>
        <w:jc w:val="both"/>
      </w:pPr>
      <w:r>
        <w:rPr>
          <w:rFonts w:ascii="Times New Roman"/>
          <w:b w:val="false"/>
          <w:i w:val="false"/>
          <w:color w:val="000000"/>
          <w:sz w:val="28"/>
        </w:rPr>
        <w:t>
      Отсканированное изображение исходного картографического материала привязывается к координатной системе отсчета, используемой при ведении государственного земельного кадастра, либо к координатной системе исходного картографического материала (фотопланы, топографические карты и планы). При этом, для точной привязки растровой подложки необходимо обеспечить минимальную среднеквадратическую ошибку в пределах точности масштаба картографического материала.</w:t>
      </w:r>
    </w:p>
    <w:bookmarkEnd w:id="32"/>
    <w:bookmarkStart w:name="z39" w:id="33"/>
    <w:p>
      <w:pPr>
        <w:spacing w:after="0"/>
        <w:ind w:left="0"/>
        <w:jc w:val="both"/>
      </w:pPr>
      <w:r>
        <w:rPr>
          <w:rFonts w:ascii="Times New Roman"/>
          <w:b w:val="false"/>
          <w:i w:val="false"/>
          <w:color w:val="000000"/>
          <w:sz w:val="28"/>
        </w:rPr>
        <w:t>
      Привязка растрового изображения производится с помощью инструментов ГИС, путем нанесения опорных точек на растре по координатам.</w:t>
      </w:r>
    </w:p>
    <w:bookmarkEnd w:id="33"/>
    <w:bookmarkStart w:name="z40" w:id="34"/>
    <w:p>
      <w:pPr>
        <w:spacing w:after="0"/>
        <w:ind w:left="0"/>
        <w:jc w:val="both"/>
      </w:pPr>
      <w:r>
        <w:rPr>
          <w:rFonts w:ascii="Times New Roman"/>
          <w:b w:val="false"/>
          <w:i w:val="false"/>
          <w:color w:val="000000"/>
          <w:sz w:val="28"/>
        </w:rPr>
        <w:t>
      После завершения привязки растрового изображения к координатной системе проверяется точность наложения данного растрового изображения на фотопланы.</w:t>
      </w:r>
    </w:p>
    <w:bookmarkEnd w:id="34"/>
    <w:bookmarkStart w:name="z41" w:id="35"/>
    <w:p>
      <w:pPr>
        <w:spacing w:after="0"/>
        <w:ind w:left="0"/>
        <w:jc w:val="both"/>
      </w:pPr>
      <w:r>
        <w:rPr>
          <w:rFonts w:ascii="Times New Roman"/>
          <w:b w:val="false"/>
          <w:i w:val="false"/>
          <w:color w:val="000000"/>
          <w:sz w:val="28"/>
        </w:rPr>
        <w:t>
      7. После проверки точности наложения растрового изображения на фотопланы проводится векторизация геоботанических контуров и формирование базы данных электронной геоботанической карты.</w:t>
      </w:r>
    </w:p>
    <w:bookmarkEnd w:id="35"/>
    <w:bookmarkStart w:name="z42" w:id="36"/>
    <w:p>
      <w:pPr>
        <w:spacing w:after="0"/>
        <w:ind w:left="0"/>
        <w:jc w:val="both"/>
      </w:pPr>
      <w:r>
        <w:rPr>
          <w:rFonts w:ascii="Times New Roman"/>
          <w:b w:val="false"/>
          <w:i w:val="false"/>
          <w:color w:val="000000"/>
          <w:sz w:val="28"/>
        </w:rPr>
        <w:t>
      Процесс векторизации геоботанических контуров представляет собой создание контуров, полигонов площадных объектов графическими слоями и заполнение атрибутивных данных, подлежащих отображению на электронной геоботанической карте, посредством инструментов ГИС. Все объекты, подлежащие отображению на электронной геоботанической карты, разделяются по элементам содержания электронной геоботанической карты. Каждая группа элементов наносится на соответствующий графический слой, имеющий свое индивидуальное название и структуру. Все геоботанические контуры соединяются узел в узел с линией границ, не выходя за пределы рамки.</w:t>
      </w:r>
    </w:p>
    <w:bookmarkEnd w:id="36"/>
    <w:bookmarkStart w:name="z43" w:id="37"/>
    <w:p>
      <w:pPr>
        <w:spacing w:after="0"/>
        <w:ind w:left="0"/>
        <w:jc w:val="both"/>
      </w:pPr>
      <w:r>
        <w:rPr>
          <w:rFonts w:ascii="Times New Roman"/>
          <w:b w:val="false"/>
          <w:i w:val="false"/>
          <w:color w:val="000000"/>
          <w:sz w:val="28"/>
        </w:rPr>
        <w:t>
      Атрибутивные данные (структура растительного покрова, типологический состав геоботанического контура, территориальное размещение видов угодий, площади, урожайность, качество корма, степень выраженности показателей культуртехнического состояния природных кормовых угодий, рекомендуемая сезонность использования травостоя пастбищ и сенокосов, рекомендации по улучшению, использованию и охране природных кормовых угодий), подлежащие отображению на электронной геоботанической карте, вносятся из сведений (данных) геоботанических исследований.</w:t>
      </w:r>
    </w:p>
    <w:bookmarkEnd w:id="37"/>
    <w:bookmarkStart w:name="z44" w:id="38"/>
    <w:p>
      <w:pPr>
        <w:spacing w:after="0"/>
        <w:ind w:left="0"/>
        <w:jc w:val="both"/>
      </w:pPr>
      <w:r>
        <w:rPr>
          <w:rFonts w:ascii="Times New Roman"/>
          <w:b w:val="false"/>
          <w:i w:val="false"/>
          <w:color w:val="000000"/>
          <w:sz w:val="28"/>
        </w:rPr>
        <w:t>
      8. По завершению работ векторизации геоботанических контуров и формирования базы данных электронной геоботанической карты проверяется полнота и корректность их внесения, выполнение векторизации геоботанических контуров и точность их указания в соответствии со сведениями (данными) геоботанических исследований.</w:t>
      </w:r>
    </w:p>
    <w:bookmarkEnd w:id="38"/>
    <w:bookmarkStart w:name="z45" w:id="39"/>
    <w:p>
      <w:pPr>
        <w:spacing w:after="0"/>
        <w:ind w:left="0"/>
        <w:jc w:val="both"/>
      </w:pPr>
      <w:r>
        <w:rPr>
          <w:rFonts w:ascii="Times New Roman"/>
          <w:b w:val="false"/>
          <w:i w:val="false"/>
          <w:color w:val="000000"/>
          <w:sz w:val="28"/>
        </w:rPr>
        <w:t>
      При выявлении некорректных данных или ошибок осуществляются исправления с использованием программных инструментов ГИС.</w:t>
      </w:r>
    </w:p>
    <w:bookmarkEnd w:id="39"/>
    <w:bookmarkStart w:name="z46" w:id="40"/>
    <w:p>
      <w:pPr>
        <w:spacing w:after="0"/>
        <w:ind w:left="0"/>
        <w:jc w:val="both"/>
      </w:pPr>
      <w:r>
        <w:rPr>
          <w:rFonts w:ascii="Times New Roman"/>
          <w:b w:val="false"/>
          <w:i w:val="false"/>
          <w:color w:val="000000"/>
          <w:sz w:val="28"/>
        </w:rPr>
        <w:t>
      9. Для недопущения пересечений и наложений границ геоботанических контуров, при создании электронной геоботанической карты проводится анализ данных электронной геоботанической карты на наличие топологических ошибок.</w:t>
      </w:r>
    </w:p>
    <w:bookmarkEnd w:id="40"/>
    <w:bookmarkStart w:name="z47" w:id="41"/>
    <w:p>
      <w:pPr>
        <w:spacing w:after="0"/>
        <w:ind w:left="0"/>
        <w:jc w:val="both"/>
      </w:pPr>
      <w:r>
        <w:rPr>
          <w:rFonts w:ascii="Times New Roman"/>
          <w:b w:val="false"/>
          <w:i w:val="false"/>
          <w:color w:val="000000"/>
          <w:sz w:val="28"/>
        </w:rPr>
        <w:t>
      База данных ГИС включает модель топологических данных (слои топологии), позволяющая использовать правила проверки целостности данных, топологического поведения пространственных объектов (геоботанических контуров), участвующих в топологии, и отражает топологические отношения, ошибки и исключения.</w:t>
      </w:r>
    </w:p>
    <w:bookmarkEnd w:id="41"/>
    <w:bookmarkStart w:name="z48" w:id="42"/>
    <w:p>
      <w:pPr>
        <w:spacing w:after="0"/>
        <w:ind w:left="0"/>
        <w:jc w:val="both"/>
      </w:pPr>
      <w:r>
        <w:rPr>
          <w:rFonts w:ascii="Times New Roman"/>
          <w:b w:val="false"/>
          <w:i w:val="false"/>
          <w:color w:val="000000"/>
          <w:sz w:val="28"/>
        </w:rPr>
        <w:t xml:space="preserve">
      10. После завершения анализа данных на наличие топологических ошибок производится оформление электронной геоботанической карты путем нанесения на электронную геоботанической карту условных обозначений, экспликации земель, легенды и углового штампа с указанием исполнителей, названия, масштаба геоботанической карты, года геоботанического обследования. </w:t>
      </w:r>
    </w:p>
    <w:bookmarkEnd w:id="42"/>
    <w:bookmarkStart w:name="z49" w:id="43"/>
    <w:p>
      <w:pPr>
        <w:spacing w:after="0"/>
        <w:ind w:left="0"/>
        <w:jc w:val="both"/>
      </w:pPr>
      <w:r>
        <w:rPr>
          <w:rFonts w:ascii="Times New Roman"/>
          <w:b w:val="false"/>
          <w:i w:val="false"/>
          <w:color w:val="000000"/>
          <w:sz w:val="28"/>
        </w:rPr>
        <w:t>
      Окончательная электронная геоботаническая карта содержит данные, отображающие структуру растительного покрова, типологический состав, территориальное размещение видов природных кормовых угодий, площади, урожайность, культуртехническое состояние природных кормовых угодий, рекомендации по улучшению, использованию и охране природных кормовых угодий, условные обозначения и угловой штамп.</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