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31e" w14:textId="4105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экспертного заключения на соответствие характеристик технической спецификации для закупа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июня 2022 года № ҚР ДСМ-50. Зарегистрирован в Министерстве юстиции Республики Казахстан 10 июня 2022 года № 28429.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04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экспертного заключения на соответствие характеристик технической спецификации для закупа медицинской техники.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экспертного заключения на соответствие характеристик технической спецификации для закупа медицинской техники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экспертного заключения на соответствие характеристик технической спецификации для закупа медицинской техники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 (далее – экспертная организация);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реестр лекарственных средств и медицинских изделий – электронный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правомочное подавать заявления, документы и материалы для выдачи экспертного заключения на соответствие характеристик технической спецификации для закупа медицинской техники;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 – документ, выданной экспертной организацией в соответствии с настоящими Правилами, для планирования и организации закупа медицинской техники, используемый при оказании медицинской помощи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(далее – заключение).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экспертного заключения на соответствие характеристик технической спецификации для закупа медицинской техники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выдается на зарегистрированную медицинскую технику для организации централизованного закупа медицинской техники при оказании медицинской помощи в рамках ГОБМП и (или) в системе ОСМС.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выдачи заключения экспертной организацией проводится сравнительный анализ функциональных параметров и комплектации технической спецификации с техническими характеристиками не менее двух моделей разных производителей медицинской техники представленной заявителем.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выдачи заключения, заявитель предоставляет в экспертную организацию: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на соответствие характеристик технической спецификации для закупа медицинской техники не менее двух моделей разных производителей медицинской техники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и материалы,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 выборе аналогичной техники учитывает технические характеристики, возможности и комплектацию сравниваемых моделей.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Экспертная организация осуществляет выдачу заключения по итогам сравнительного анализа в течение 10 (десять) рабочих дней со дня регистрации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учитываются материалы Государственного реестра лекарственных средств и медицинских изделий, документы соответствующего регистрационного досье, а также информация, размещенная на официальном сайте производителя.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замечаний к представленным документам согласно пункту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материалам соответствующего регистрационного досье, экспертная организация направляет заявителю ответ (в произвольной форме) с указанием выявленных замечаний и необходимости их устранения в срок, не превышающий 7 (семь) рабочих дней с момента направления замечаний.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 устранении заявителем замечаний экспертная организация направляет заявителю уведомление (в произвольной форме) о прекращении рассмотрения заявления.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обеспечивает достоверность, полноту и содержание представленных документов в соответствии с действующим законодательством Республики Казахстан и настоящими Правилами.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недостоверных данных является основанием для отказа в выдаче заключения.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составляет не более 12 месяцев со дня его выдачи.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на соответствие характеристик технической спецификации для закупа медицинской техники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Заявителя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приобретения (впервые, взамен старой и прочее)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 или лица его замещающего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ответственного за реализацию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(первого руководителя или лица его замещающего)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(ответственного за закуп медицинской техники)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Сопоставляемые параметры и комплектация медицинской техники из технической спецификации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спецификации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медицинской техники*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32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предоставленных документов и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(БИН)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16 – Код бенефициара.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дата</w:t>
            </w:r>
          </w:p>
        </w:tc>
      </w:tr>
    </w:tbl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на соответствие характеристик технической спецификации для закупа медицинской техники №___________ "____" __________20___ года</w:t>
      </w:r>
    </w:p>
    <w:bookmarkEnd w:id="33"/>
    <w:p>
      <w:pPr>
        <w:spacing w:after="0"/>
        <w:ind w:left="0"/>
        <w:jc w:val="both"/>
      </w:pPr>
      <w:bookmarkStart w:name="z74" w:id="34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Заявителя (с указанием формы собственности)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Юридический адрес Заявителя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Руководитель организации или лицо его замещающее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Номер заявка и дата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Договор № и дата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Наименование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Область применения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Результат проведенной экспертизы: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Сопоставляемые параметры и комплектация медицинской техники из технической спецификации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спецификации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36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