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5602" w14:textId="1105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2022 года № 322. Зарегистрирован в Министерстве юстиции Республики Казахстан 8 июня 2022 года № 28404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за исключением кода ТН ВЭД ЕАЭС 4406910000 "Шпалы деревянные из хвойных пород для железнодорожных или трамвайных путей, пропитанные".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8 июня 2022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