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d3d5" w14:textId="76fd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землеустроительного проекта по формированию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2022 года № 180. Зарегистрирован в Министерстве юстиции Республики Казахстан 7 июня 2022 года № 28399.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мая 2015 года № 379 "Об утверждении Правил выполнения землеустроительных работ по разработке землеустроительного проекта" (зарегистрирован в Реестре государственной регистрации нормативных правовых актов № 11370).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земельных отношений, в которые вносятся изменения, утвержденного приказом Министра национальной экономики Республики Казахстан от 22 декабря 2015 года № 782 "О внесении изменений в некоторые приказы в сфере земельных отношений" (зарегистрирован в Реестре государственной регистрации нормативных правовых актов № 13093).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180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землеустроительного проекта по формированию земельных участков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землеустроительного проекта по формированию земельных участков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составления землеустроительного проекта по формированию земельных участков.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или юридическое лицо, занимающееся проектными и изыскательскими работами, а также осуществляющее исполнение землеустроительных проектов;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посторонний земельный участок – земельный участок, расположенный внутри другого земельного участка;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земельная комиссия – коллегиальный орган при местном исполнительном органе,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 целевого назначения земельных участков и о переводе земель водного фонда в земли других категорий;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заключение земельной комиссии – заключения комиссии о предоставлении прав на земельные участки в форме протокольного решения;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(далее – уполномоченный орган);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землеустроительный проект – схема (план) земельного участка, сведения о площади земельного участка, его границы и местоположение, сведения о смежных собственниках и землепользователях земельных участков и об ограничениях, обременениях и сервитутах на земельные участки;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 (далее – центральный уполномоченный орган);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– выделенная в замкнутых границах часть земли, закрепляемая в установленном Кодексом порядке за субъектами земельных отношений;</w:t>
      </w:r>
    </w:p>
    <w:bookmarkEnd w:id="23"/>
    <w:bookmarkStart w:name="z2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информационная система единого государственного кадастра недвижимости (далее – ИС ЕГКН) – информационная система, содержащая сведения земельного и правового кадастров, порядок ведения которых определяется Кодексом и Законом Республики Казахстан "О государственной регистрации прав на недвижимое имущество";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сервитут – право ограниченного целевого пользования чужим земельным участком, в том числе для прохода, проезда, прокладки и эксплуатации необходимых коммуникаций, охотничьего и рыбного хозяйств и иных нужд;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третьи лица – лица, права и законные интересы которых могут быть затронуты при проведении землеустройства.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землеустроительного проекта осуществляется при предоставлении права на земельный участок из земель, находящихся в государственной собственности, и при упорядочении существующих земельных участков.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предоставлении права на земельный участок из земель, находящихся в государственной собственности,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разработка землеустроительного проекта по формированию нового земельного участка выполняется на основании положительного заключения земельной комиссии и заявления лица, заинтересованного в предоставлении земельного участка (далее – заказчик), на разработку землеустроительного проекта.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не допускается изменение местоположения земельного участка, указанного в акте предварительного выбора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упорядочении существующих земельных участков разработка землеустроительного проекта выполняется на основании заявления лица, заинтересованного в упорядочении земельного участка (далее – заказчик), и при наличии правоустанавливающего документа на земельный участок.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землеустроительных проектов по упорядочению существующих земельных участков осуществляется при: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 земельного участка;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объединении (слиянии) земельных участков;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изъятии земельных участков для государственных нужд;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идентификационных характеристик земельного участка (границ);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изменении идентификационных характеристик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землеустроительного проекта по формированию земельных участков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составления землеустроительного проекта осуществляется в следующей последовательности: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(камеральные и полевые);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землеустроительного проекта;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землеустроительного проекта;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землеустроительного проекта.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Подготовительные работы (камеральные и полевые)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подготовительных работ осуществляются камеральные работы, при которых выполняются подбор планово-картографических материалов, сбор и изучение сведений о земельном участке, содержащихся в государственном земельном кадастре, землеустроительной, градостроительной, лесоустроительной, геодезической и картографической документациях.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государственного земельного кадастра об определенном земельном участке направляется запрос в Государственную корпорацию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Полевое обследование земельного участка проводится разработчиком с участием заказчика и третьих лиц, земельные участки которых расположены вдоль проектируемых границ.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полевого обследования земельного участка оформляются актом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изготовлением чертежа полевого обследования земельного участка. Акт полевого обследования земельного участка подписывается разработчиком, заказчиком и третьими лицами, участвовавшими в полевом обследовании земельного участка.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подготовительных работ учитывается следующее: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формируется по следующим характеристикам: местоположение, целевое назначение, разрешенное использование в соответствии с зонированием земель, площадь, границы, сведения о смежных собственниках и землепользователях земельного участка, посторонних земельных участках, об ограничениях, обременениях и сервитутах на земельный участок;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земельного участка, предоставляемого для несельскохозяйственных целей, определяется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архитектурно-градостроительной и (или) строительной документацией;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целевого назначения и разрешенного использования в соответствии с зонированием земель, земельный участок, на котором расположены капитальные строения или право на их возведение, обеспечивается проездом. Доступ к земельному участку обеспечивается как за счет земель общего пользования, так и за счет территории иных земельных участков путем установления частного сервитута;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разделе делимого земельного участка сохраняется целевое назначение земельного участка и соблюдаются противопожарные, санитарные, экологические, строительные нормы и правила.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раздел земельных участков сельскохозяйственного назначения, находящихся в собственности или землепользовании, на участки, площади которых ниже минимальных размеров,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 на участки с целью, не связанной с ведением сельского хозяйства.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назначения, расположенных в пригородных зонах городов республиканского и областного значения, столицы;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объединению (слиянию) подлежат земельные участки, с одинаковыми целевыми назначениями и видами права и имеющие общую (смежную) часть границ одного земельного участка, которая одновременно является частью границ другого земельного участка;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формирование земельных участков, которое приводит к изломанности проектируемых границ земельных участков, за исключением случаев, когда границы земельных участков не обусловлены существующими естественными или искусственными рубежами (реками, ручьями, каналами, лесополосами, дорогами).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землеустроительных проектов на землях сельскохозяйственного назначения границы земельных участков устанавливаются с учетом их компактного размещения и совмещаются с естественными и (или) искусственными рубежами (реками, ручьями, каналами, лесополосами, дорогами).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дополнительно учитываются границы земельных участков, образуемых как для несельскохозяйственных нужд, так и для вновь формируемых сельскохозяйственных организаций, крестьянских и фермерских хозяйств и личных подсобных хозяйств.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Составление и содержание землеустроительного проекта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Землеустроительный проект формируется из двух частей: текстовой и технической.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Текстовая часть землеустроительного проекта включает: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2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опись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2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принятых у заказчика,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составление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лиц: копия документа, удостоверяющего личность физического лица;</w:t>
      </w:r>
    </w:p>
    <w:bookmarkEnd w:id="66"/>
    <w:bookmarkStart w:name="z2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справка о государственной регистрации (перерегистрации) юридического лица.</w:t>
      </w:r>
    </w:p>
    <w:bookmarkEnd w:id="67"/>
    <w:bookmarkStart w:name="z2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заказчика через уполномоченного представителя включает: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копия документа, подтверждающего полномочия;</w:t>
      </w:r>
    </w:p>
    <w:bookmarkEnd w:id="69"/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нотариально засвидетельствованная копия доверенности;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(документы), необходимые для обоснования принимаемых проектных решений при образовании нового земельного участка или его упорядочении (утвержденная в установленном порядке градостроительная документация в населенных пунктах).</w:t>
      </w:r>
    </w:p>
    <w:bookmarkEnd w:id="71"/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права на земельный участок из земель, находящихся в государственной собственности, текстовая часть землеустроительного проекта дополнительно включает:</w:t>
      </w:r>
    </w:p>
    <w:bookmarkEnd w:id="72"/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выбора земельного участка или предварительный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пункта), и схему (план) границ земельного участка;</w:t>
      </w:r>
    </w:p>
    <w:bookmarkEnd w:id="73"/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земельной комиссии;</w:t>
      </w:r>
    </w:p>
    <w:bookmarkEnd w:id="74"/>
    <w:bookmarkStart w:name="z2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75"/>
    <w:bookmarkStart w:name="z2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земельного участка для целей добычи полезных ископаемых, использования пространства недр или старательства прилагаются копии соответствующих лицензий или контракта на недропользование,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76"/>
    <w:bookmarkStart w:name="z2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упорядочении существующих земельных участков текстовая часть землеустроительного проекта дополнительно включает:</w:t>
      </w:r>
    </w:p>
    <w:bookmarkEnd w:id="77"/>
    <w:bookmarkStart w:name="z2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 на земельный участок и идентификационного документа на земельный участок;</w:t>
      </w:r>
    </w:p>
    <w:bookmarkEnd w:id="78"/>
    <w:bookmarkStart w:name="z2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характеристиках;</w:t>
      </w:r>
    </w:p>
    <w:bookmarkEnd w:id="79"/>
    <w:bookmarkStart w:name="z2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80"/>
    <w:bookmarkStart w:name="z2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кадастрового паспорта объекта недвижимости (при наличии).</w:t>
      </w:r>
    </w:p>
    <w:bookmarkEnd w:id="81"/>
    <w:bookmarkStart w:name="z2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указанных в настоящем пункте, является исчерпывающим. При разработке землеустроительных проектов не допускается истребования от заказчика документов и сведений, не предусмотренных настоящим пунктом.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Техническая часть землеустроительного проекта включает: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к землеустроительному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ведомость увязки теодолитных 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(план) земельного участка при проектировании земельного участка, расположенного в черте населенных пунктов (городов, поселков и сельских населенных пунктов),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(план) земельного участка при проектировании земельного участка, расположенного за пределами черты населенных пунктов,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(план) земельного участка при проектировании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схему (план) раздела, объединения (слияния), изменения границ земельного участка в произвольной форме.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 земельного участка землеустроительный проект составляется на каждый вновь образованный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приписки, исправления на схеме (плане) земельного участка не допускаются;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(план) согласования земельного участка участниками землеустроительного процесса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согласования).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схемы (плана) согласования с государственными органами, собственниками и землепользователями посторонних земельных участков обеспечивается заказчиком;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согласовании проектируемого земельного участка графическим данным ИС ЕГКН: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сверки ведомости координат проектируемого земельного участка),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проектируемого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графическим данным ИС ЕГКН: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плана проектируемого земельного участка, занятого линейными объектами,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несоответствии), с приложением схемы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схемы несоответствия (наложения) границ проектируемого земельного участка, занятого линейными объектами, графическим данным системы единого государственного кадастра недвижимости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о несоответствии;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хозяйства,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161 "Об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хозяйства" (зарегистрирован в Реестре государственной регистрации нормативных правовых актов № 10100);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определения потерь сельскохозяйственного производства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ограничения, обременения и сервитуты (при их наличии).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частей земельного участка, ограниченных в использовании и обремененных сервитутами, отражаются на схеме (плане) земельного участка и обозначаются на местности.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разработке землеустроительных проектов в связи с изъятием земельных участков для государственных нужд в состав землеустроительного проекта дополнительно включаются следующие документы: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местного исполнительного органа о необходимости принудительного отчуждения земельного участка для государственных нужд;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земельных участков, подлежащих изъятию для государственных нужд, с указанием их кадастровых номеров, площадей, целевых назначений, площадей земельных участков, подпадающих к изъятию, сведений о собственниках или негосударственных землепользователях.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Схема (план) земельного участка в планово-картографических материалах землеустроительного проекта составляется в масштабах 1:500, 1:1000, 1:2000 и 1:5000 в населенных пунктах.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на земельные участки малой площади допускается составление схем (плана) в масштабе 1:200.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землях других категорий схема (план) земельного участка составляется в масштабах 1:2000 – 1:100 000 с нанесением информации, необходимой для принятия и обоснования проектных решений (границы существующих земельных участков, их кадастровые номера, границы зон с особыми условиями пользования землей,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Кодекса).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проектные элементы (точки описания смежеств и направлений, границы земельных участков, меры линий, опорные точки и их нумерация), необходимые для определения месторасположения проектных элементов на местности, отображаются на чертеже землеустроительного проекта красным цветом, а посторонние земельные участки синим цветом.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земельного участка включает экспликацию земель (кроме земель населенных пунктов), условные обозначения, описание смежеств и земель постороннего пользования.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составляется на образуемый земельный участок и содержит общую площадь земельного участка. При этом в экспликации земель сельскохозяйственного назначения дополнительно указываются площади сельскохозяйственных угодий.</w:t>
      </w:r>
    </w:p>
    <w:bookmarkEnd w:id="107"/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Рассмотрение, согласование и утверждение землеустроительного проекта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сверки на соответствие местоположения проектируемого земельного участка графическим данным ИС ЕГКН разработчик проекта обращается в Государственную корпорацию по месту нахождения земельного участка в соответствии с Правилами оказания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проектируемого земельного участка в границах установленных зон, с особыми условиями пользования землей,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проведении сверки составляется схема наложения границ проектируемого земельного участка и границ зон с особыми условиями пользования землей при наличии их границ в ИС ЕГКН.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Согласование землеустроительного проекта с заинтересованными государственными органами, соответствующими службами осуществляется в течение 1 (одного) месяца со дня поступления землеустроительного проекта и предоставляются в виде писем (соглашений, заключений) либо подписей, заверенных печатью на схеме (плане) согласования земельного участка.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соответствующие службы, согласующие землеустроительный проект, определяется уполномоченным органом в зависимости от целевого назначения и разрешенного использования земельного участка.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согласование землеустроительного проекта осуществляется в части соблюдения норм земельного, лесного, водного законодательства, противопожарных, санитарно-гигиенических, экологических, строительных и градостроительных обязательных норм и правил в зависимости от целевого назначения земельного участка.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нужд обороны и национальной безопасности, землеустроительный проект согласовывается с центральным уполномоченным органом и соответствующим уполномоченным органом (Министерством обороны Республики Казахстан, Министерством внутренних дел Республики Казахстан, Комитетом национальной безопасности Республики Казахстан, Службой государственной охраны Республики Казахстан).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землеустроительный проект согласовывается также с уполномоченным государственным органом Республики Казахстан в сфере нефтегазотранспортной инфраструктуры.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Землеустроительный проект изготавливается в двух экземплярах, прошивается и пронумеровывается разработчиком. Один экземпляр со сводной ведомостью координат и длин сторон границ проектируемого земельного участка передается структурному подразделению Государственной корпорации в целях обеспечения достоверности сведений, включаемых в земельно-кадастровую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Кодекса, второй экземпляр – заказчику.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координат и длин сторон границ проектируемого земельного участка, сведения которого относятся к ведомственному перечню сведений, подлежащих засекречиванию в государственных органах и организациях, используется и хранится в Государственной корпорации на архивном хранении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не вкладывается в состав землеустроительного проекта при передаче заказчику.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Утверждение землеустроительного проекта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землеустроительных проектов по формированию земельных участков", утвержденными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Копия приказа уполномоченного органа об утверждении землеустроительного проекта по формированию земельного участка передается структурному подразделению Государственной корпорации.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полевого обследования земельного участка</w:t>
      </w:r>
    </w:p>
    <w:bookmarkEnd w:id="119"/>
    <w:p>
      <w:pPr>
        <w:spacing w:after="0"/>
        <w:ind w:left="0"/>
        <w:jc w:val="both"/>
      </w:pPr>
      <w:bookmarkStart w:name="z151" w:id="120"/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осуществляющего разработку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на составление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 года проведено полевое обследование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предоставляемого/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права, целевое назначение, кадастровый номер (при его наличии)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заказчика/представителя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третьих лиц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полевого обследования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расположен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составляет __________________________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приборы, примененные при полевом обследовании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земельного участка (сведения о физическом состоянии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объектов/строений/сооружений, инженерных коммуникаций, дорог,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автодорог, полевых, железнодорожных путей, мостов, ограждений)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границ (определение смежных землепользователей, описать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смежеству прохождение границы по местным признакам и ориентирам)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земель постороннего пользования (линии электропередач и связи, колодцы,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постройки, каналы и другие коммуникации)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Заказчик/представитель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 лицо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Чертеж полевого обследования земельного участка</w:t>
      </w:r>
    </w:p>
    <w:bookmarkEnd w:id="121"/>
    <w:p>
      <w:pPr>
        <w:spacing w:after="0"/>
        <w:ind w:left="0"/>
        <w:jc w:val="both"/>
      </w:pPr>
      <w:bookmarkStart w:name="z153" w:id="122"/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5" w:id="124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 "___"_______20__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Заказчик________________________________ ___________ "___"________20__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Согласовано, 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____________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приказом: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земельным отношениям)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 года №_____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физического лица или полное</w:t>
      </w:r>
      <w:r>
        <w:br/>
      </w:r>
      <w:r>
        <w:rPr>
          <w:rFonts w:ascii="Times New Roman"/>
          <w:b/>
          <w:i w:val="false"/>
          <w:color w:val="000000"/>
        </w:rPr>
        <w:t>наименование юридического лица, индивидуальный 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или бизнес-идентификационный номер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разработку землеустроительного проекта)</w:t>
      </w:r>
    </w:p>
    <w:bookmarkEnd w:id="125"/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землеустроительного проекта)</w:t>
      </w:r>
    </w:p>
    <w:bookmarkEnd w:id="126"/>
    <w:p>
      <w:pPr>
        <w:spacing w:after="0"/>
        <w:ind w:left="0"/>
        <w:jc w:val="both"/>
      </w:pPr>
      <w:bookmarkStart w:name="z160" w:id="127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землеустроительного проекта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принятых у заказчика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(копии, оригиналы, формат)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сдавшего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7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составление землеустроительного проекта</w:t>
      </w:r>
    </w:p>
    <w:bookmarkEnd w:id="132"/>
    <w:p>
      <w:pPr>
        <w:spacing w:after="0"/>
        <w:ind w:left="0"/>
        <w:jc w:val="both"/>
      </w:pPr>
      <w:bookmarkStart w:name="z173" w:id="133"/>
      <w:r>
        <w:rPr>
          <w:rFonts w:ascii="Times New Roman"/>
          <w:b w:val="false"/>
          <w:i w:val="false"/>
          <w:color w:val="000000"/>
          <w:sz w:val="28"/>
        </w:rPr>
        <w:t>
      Прошу составить землеустроительный проект по формированию нового земельного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или упорядочению существующих земельных участков: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 (границ);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участка, занятого линейными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объектами, в том числе железными, автомобильными дорогами, наземными,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надземными и подземными трубопроводами с полосами отвода, опорами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электропередачи, наземными сооружениями кабельных линий электропередач;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земельного участка; объединение (слияние) земельных участков;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для государственных нужд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назначение, площадь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прилагается положительное заключение земельной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землеустроительному проекту</w:t>
      </w:r>
    </w:p>
    <w:bookmarkEnd w:id="134"/>
    <w:p>
      <w:pPr>
        <w:spacing w:after="0"/>
        <w:ind w:left="0"/>
        <w:jc w:val="both"/>
      </w:pPr>
      <w:bookmarkStart w:name="z177" w:id="135"/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разработан на основании заявления на составление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 от ___ _______________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Землепользователь/собственник: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(при наличии):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составления землеустроительного проекта: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 на земельный участок: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Кадастровой номер (при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земельного участка (при упорядочении существующих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Ограничения, обременения и сервитуты (при их наличии)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потерь сельскохозяйственного производства 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пояснение (изменение границ проектируемого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выявление посторонних собственников и (или) землепользователей: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(дата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увязки теодолитных ходов*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(местоположение земельного участка, 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или наименование собственника/землепользователя)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Дирекционные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(горизонтальное положение)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Приращение координат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 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 использовании электронных теодолитов, тахеометров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последующей обработкой геодезических измерений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измерений*</w:t>
      </w:r>
    </w:p>
    <w:bookmarkEnd w:id="138"/>
    <w:p>
      <w:pPr>
        <w:spacing w:after="0"/>
        <w:ind w:left="0"/>
        <w:jc w:val="both"/>
      </w:pPr>
      <w:bookmarkStart w:name="z185" w:id="139"/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(местоположение земельного участка, адресные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 применяемые при съемке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произвел: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"___"_______20__ года (фамилия, имя, отчество (при наличии), 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журнал измерений заполняется при разбивке земельного участка теодолитом.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Абрис*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абрис заполняется при разбивке земельного участка теодолитом.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черте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(городов, поселков и сельских населенных пунктов)</w:t>
      </w:r>
    </w:p>
    <w:bookmarkEnd w:id="144"/>
    <w:p>
      <w:pPr>
        <w:spacing w:after="0"/>
        <w:ind w:left="0"/>
        <w:jc w:val="both"/>
      </w:pPr>
      <w:bookmarkStart w:name="z195" w:id="145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4549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7"/>
    <w:p>
      <w:pPr>
        <w:spacing w:after="0"/>
        <w:ind w:left="0"/>
        <w:jc w:val="both"/>
      </w:pPr>
      <w:bookmarkStart w:name="z198" w:id="148"/>
      <w:r>
        <w:rPr>
          <w:rFonts w:ascii="Times New Roman"/>
          <w:b w:val="false"/>
          <w:i w:val="false"/>
          <w:color w:val="000000"/>
          <w:sz w:val="28"/>
        </w:rPr>
        <w:t>
      Заказчик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за пределами черты населенных пунктов</w:t>
      </w:r>
    </w:p>
    <w:bookmarkEnd w:id="149"/>
    <w:p>
      <w:pPr>
        <w:spacing w:after="0"/>
        <w:ind w:left="0"/>
        <w:jc w:val="both"/>
      </w:pPr>
      <w:bookmarkStart w:name="z202" w:id="150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8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обозначения: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93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 до Б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 до В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 до Г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 до Д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 до А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наличии)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собственника/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землепользователя постороннего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земельного участка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в гектарах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Экспликация земель в гектарах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Предоставляется в границах отвода земельного участка, всего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 занятого линейными объектами,</w:t>
      </w:r>
      <w:r>
        <w:br/>
      </w:r>
      <w:r>
        <w:rPr>
          <w:rFonts w:ascii="Times New Roman"/>
          <w:b/>
          <w:i w:val="false"/>
          <w:color w:val="000000"/>
        </w:rPr>
        <w:t>в том числе железными, автомобильными дорогами, наземными, надземными и подземными трубопроводами с полосами отвода,</w:t>
      </w:r>
      <w:r>
        <w:br/>
      </w:r>
      <w:r>
        <w:rPr>
          <w:rFonts w:ascii="Times New Roman"/>
          <w:b/>
          <w:i w:val="false"/>
          <w:color w:val="000000"/>
        </w:rPr>
        <w:t>опорами воздушных линий электропередачи, наземными сооружениями кабельных линий электропередач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земель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257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  <w:bookmarkEnd w:id="15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Категории земель, фамилия, имя, отчество (при наличии) или наименование собственника/землепользователя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земель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сельскохозяйственных угодий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них: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многолетних насаждений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залежи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других угодий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согласования земельного участка участниками землеустроительного процесса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согласования земельного участка государственными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собственниками и землепользователями посторонних земельных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"Юг – Север"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смежеств: Кадастровый номер земельного участка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 до 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Б 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 до 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 до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согласующего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согласующих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Собственниками и землепользователями посторонних земельных участков: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смежеств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согласен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не согласия)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 до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собственники и землепользователи посторонних земельных участков согласовывают схему (план) согласования земельного участка участниками землеустроительного процесса в части обеспечения сервитута.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образовании новых земельных участков в результате раздела или объединения земельного участка согласование схемы (плана) согласования земельного участка участниками землеустроительного процесса с собственниками и землепользователями посторонних земельных участков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____________________________________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2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 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границы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(отсутствие наложений границ, соответствие площади, меры линий)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план проектируемого земельного участка и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 и длин сторон границ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учетных кварталах; находится в границах зон с особыми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(при наличии):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земельного участка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30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несоответствии ведомости координат проектируемого земельного участка №___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 границ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схема несоответствия (наложения)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графическим данным информационной системы единого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кадастра недвижимости и сводная ведомость координат и длин сторон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соответствует координатам представленным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 занятого линейными объектами, графическим данным информационной системы единого государственного кадастра недвижимости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bookmarkStart w:name="z2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bookmarkStart w:name="z24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bookmarkStart w:name="z24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занятого линейными объектами, с указанием площади полигона линейного объекта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bookmarkStart w:name="z25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bookmarkStart w:name="z25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 графическим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данным автоматизированной информационной системы государственного земельного кадастра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bookmarkStart w:name="z2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 занятого линейными объектами,</w:t>
      </w:r>
      <w:r>
        <w:br/>
      </w:r>
      <w:r>
        <w:rPr>
          <w:rFonts w:ascii="Times New Roman"/>
          <w:b/>
          <w:i w:val="false"/>
          <w:color w:val="000000"/>
        </w:rPr>
        <w:t>графическим данным автоматизированной информационной системы государственного земельного кадастра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потерь сельскохозяйственного производства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площадь (гектара))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возмещения потерь сельскохозяйственного производства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потерь сельскохозяйственного производства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х графу 6=)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