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b0a0" w14:textId="207b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заказа на обеспечение студентов, магистрантов и докторантов местами в общежитиях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июня 2022 года № 258. Зарегистрирован в Министерстве юстиции Республики Казахстан 6 июня 2022 года № 28374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"Об образовании"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заказ на обеспечение студентов, магистрантов и докторантов местами в общежитиях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 258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мест в общежитиях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"КАЙПОВА ГУЛЬСЛУ САЙДУЛЛАЕВНА"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"Гусейнов Шамсадин Аллахверди оглы"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"Рыспаева Г.А."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"БАГИРОВА АРАБИ-ЗАНГИ ЭЛЬДАРОВНА"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"СЕМЕНОВ В.П."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"ДиЛМАШ"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"СҮЙЕНІШ САҒИ ҚОМШАБАЙҰЛЫ"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"Бекенов Д.Б."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"TECAS-KZ"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"Хайрекешова А.С."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"КАРИМБАЕВ БЕРИККАЛИ САВАНБАЕВИЧ"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"DV PROJECT" (ДВ Проект)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"АМИРОВА М.К."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"КУЛМУРЗАЕВ ОРАЗГАЛИ"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"Ekhlas"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"Эрудит Бизнес"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"ДИСАЛИЕВА В.И."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"Town House Astana"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"ШАПАГАТ"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"Тлепов С.К."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"Фортис Констракшн"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"KAUSAR"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"Мурзакенова Гульсауле Кабдоллаевна"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"Апеис А.Е."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"АГ-Тамаша"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"Samir Құрылыс"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"Аубакирова Айгуль Сакеновна"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"Аубакирова"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"МУЗЕОН"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"Нурбекова Г.С."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Сарыагаш"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"Рабат Палас"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"Музамелова"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"ШАРТАЛЬ"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"СевХимАгро"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"ОСПАНОВА 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СЕРВИС LTD"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современного образования имени Абдулла"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- 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"LV и 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"TemirProm Invest"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"ASAN-GROUP"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"ДК МЕДЕТБАЕВА ЖАНАР МҰХИТҚЫЗЫ"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 Мұра"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"Inter Press BK"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"BRAND"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им. М. Утемисова"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Түлек құрылыс"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"Султанова Торейм Жолдыбаевна"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"Реактивные Фосфорные Соединения"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"МАСТЕР-2007"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"МегаСтройСервис"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"НУРЖИГИТОВА ЛАЗЗАТ НУРЛЫБЕКОВНА"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"Радмир и Рамир"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"ИСМАИЛОВА БИКЕН СПАНОВНА"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"БУЛИМИСОВ МАРАТ ЖОЛДОБАЕВИЧ"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"DarDas"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"Иманкулова А.А."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"Капиз Алмас Сағадатұлы"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"Sokrat-PV"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"Байсерке-Агро"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"Евромед"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Ушконыр"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"Статус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c ограниченной ответственностью "Казснабтрейд-2030"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"Деловой квартал"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"ЕРЕЖЕПОВ БОЛАТ ТУЛЕГЕНОВИЧ"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университет имени Сакена Сейфуллина"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"ДИАНА"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"Қызыр-Айткул"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"Солтеко-Казахстан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"Светлана"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"ЖАЛЕЛОВА"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"КХ Байтас"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"Елжасова Диляра Айдархановна"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 (консорциум)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"Есет БАТЫРА КОКИУЛЫ"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"VVV Development"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"Pedagog Academy"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"Кожабаев Артыкбай Аширович"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"Кусайнов"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"LGM"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