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dc50" w14:textId="095d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9 Закона Республики Казахстан "О промышленной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2)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2022 года № 308</w:t>
            </w:r>
          </w:p>
        </w:tc>
      </w:tr>
    </w:tbl>
    <w:bookmarkStart w:name="z18" w:id="12"/>
    <w:p>
      <w:pPr>
        <w:spacing w:after="0"/>
        <w:ind w:left="0"/>
        <w:jc w:val="left"/>
      </w:pPr>
      <w:r>
        <w:rPr>
          <w:rFonts w:ascii="Times New Roman"/>
          <w:b/>
          <w:i w:val="false"/>
          <w:color w:val="000000"/>
        </w:rPr>
        <w:t xml:space="preserve"> Правила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9 Закона Республики Казахстан "О промышленной политике"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предоставления мер государственного стимулирования субъектам промышленно-инновационной деятельности, направленного на повышение производительности труда.</w:t>
      </w:r>
    </w:p>
    <w:bookmarkEnd w:id="14"/>
    <w:bookmarkStart w:name="z21" w:id="15"/>
    <w:p>
      <w:pPr>
        <w:spacing w:after="0"/>
        <w:ind w:left="0"/>
        <w:jc w:val="both"/>
      </w:pPr>
      <w:r>
        <w:rPr>
          <w:rFonts w:ascii="Times New Roman"/>
          <w:b w:val="false"/>
          <w:i w:val="false"/>
          <w:color w:val="000000"/>
          <w:sz w:val="28"/>
        </w:rPr>
        <w:t>
      2. Предоставление мер государственного стимулирования субъектам промышленно-инновационной деятельности в повышении производительности труда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 (далее – национальный институт).</w:t>
      </w:r>
    </w:p>
    <w:bookmarkEnd w:id="15"/>
    <w:bookmarkStart w:name="z22" w:id="16"/>
    <w:p>
      <w:pPr>
        <w:spacing w:after="0"/>
        <w:ind w:left="0"/>
        <w:jc w:val="both"/>
      </w:pPr>
      <w:r>
        <w:rPr>
          <w:rFonts w:ascii="Times New Roman"/>
          <w:b w:val="false"/>
          <w:i w:val="false"/>
          <w:color w:val="000000"/>
          <w:sz w:val="28"/>
        </w:rPr>
        <w:t>
      3. Мерами государственного стимулирования не могут воспользоваться:</w:t>
      </w:r>
    </w:p>
    <w:bookmarkEnd w:id="16"/>
    <w:bookmarkStart w:name="z962" w:id="17"/>
    <w:p>
      <w:pPr>
        <w:spacing w:after="0"/>
        <w:ind w:left="0"/>
        <w:jc w:val="both"/>
      </w:pPr>
      <w:r>
        <w:rPr>
          <w:rFonts w:ascii="Times New Roman"/>
          <w:b w:val="false"/>
          <w:i w:val="false"/>
          <w:color w:val="000000"/>
          <w:sz w:val="28"/>
        </w:rPr>
        <w:t>
      1) субъекты крупного предпринимательства, за исключением возмещения затрат по мере государственного стимулирования "повышение компетенции работников";</w:t>
      </w:r>
    </w:p>
    <w:bookmarkEnd w:id="17"/>
    <w:bookmarkStart w:name="z963" w:id="18"/>
    <w:p>
      <w:pPr>
        <w:spacing w:after="0"/>
        <w:ind w:left="0"/>
        <w:jc w:val="both"/>
      </w:pPr>
      <w:r>
        <w:rPr>
          <w:rFonts w:ascii="Times New Roman"/>
          <w:b w:val="false"/>
          <w:i w:val="false"/>
          <w:color w:val="000000"/>
          <w:sz w:val="28"/>
        </w:rPr>
        <w:t>
      2)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18"/>
    <w:bookmarkStart w:name="z964" w:id="19"/>
    <w:p>
      <w:pPr>
        <w:spacing w:after="0"/>
        <w:ind w:left="0"/>
        <w:jc w:val="both"/>
      </w:pPr>
      <w:r>
        <w:rPr>
          <w:rFonts w:ascii="Times New Roman"/>
          <w:b w:val="false"/>
          <w:i w:val="false"/>
          <w:color w:val="000000"/>
          <w:sz w:val="28"/>
        </w:rPr>
        <w:t>
      3) заявители, нарушившие условия Соглашения о возмещении затрат, и не осуществившие возврат денежных средств, выданных по мере государственного стимулирования в виде возмещения затрат;</w:t>
      </w:r>
    </w:p>
    <w:bookmarkEnd w:id="19"/>
    <w:bookmarkStart w:name="z965" w:id="20"/>
    <w:p>
      <w:pPr>
        <w:spacing w:after="0"/>
        <w:ind w:left="0"/>
        <w:jc w:val="both"/>
      </w:pPr>
      <w:r>
        <w:rPr>
          <w:rFonts w:ascii="Times New Roman"/>
          <w:b w:val="false"/>
          <w:i w:val="false"/>
          <w:color w:val="000000"/>
          <w:sz w:val="28"/>
        </w:rPr>
        <w:t>
      4) участники специальных экономических зон (СЭЗ).</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Повышение производительности труда для субъектов промышленно-инновационной деятельности является конкурентным преимуществом и основывается на факторах, связанных с кадровым потенциалом, материально-технической базой производства, организационно-экономическими мероприятиями, оптимальным сочетанием производства продукции и ее реализации.</w:t>
      </w:r>
    </w:p>
    <w:bookmarkEnd w:id="21"/>
    <w:bookmarkStart w:name="z24" w:id="22"/>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23"/>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3"/>
    <w:bookmarkStart w:name="z489" w:id="24"/>
    <w:p>
      <w:pPr>
        <w:spacing w:after="0"/>
        <w:ind w:left="0"/>
        <w:jc w:val="both"/>
      </w:pPr>
      <w:r>
        <w:rPr>
          <w:rFonts w:ascii="Times New Roman"/>
          <w:b w:val="false"/>
          <w:i w:val="false"/>
          <w:color w:val="000000"/>
          <w:sz w:val="28"/>
        </w:rPr>
        <w:t>
      3) шесть сигм (Six Sigma) – элемент бережливого производства, концепция управления производством, предусматривающая необходимость улучшения качества выходов каждого из процессов, минимизации дефектов и статистических отклонений в операционной деятельности (далее – Six Sigma);</w:t>
      </w:r>
    </w:p>
    <w:bookmarkEnd w:id="24"/>
    <w:bookmarkStart w:name="z490" w:id="25"/>
    <w:p>
      <w:pPr>
        <w:spacing w:after="0"/>
        <w:ind w:left="0"/>
        <w:jc w:val="both"/>
      </w:pPr>
      <w:r>
        <w:rPr>
          <w:rFonts w:ascii="Times New Roman"/>
          <w:b w:val="false"/>
          <w:i w:val="false"/>
          <w:color w:val="000000"/>
          <w:sz w:val="28"/>
        </w:rPr>
        <w:t>
      4) монтаж оборудования – сборка, установка в проектное положение и постоянное крепление оборудования с присоединением к нему средств контроля и автоматики, а также коммуникаций, обеспечивающих подачу сырья, воды, пара, энергии и удаление отходов производства;</w:t>
      </w:r>
    </w:p>
    <w:bookmarkEnd w:id="25"/>
    <w:bookmarkStart w:name="z491" w:id="26"/>
    <w:p>
      <w:pPr>
        <w:spacing w:after="0"/>
        <w:ind w:left="0"/>
        <w:jc w:val="both"/>
      </w:pPr>
      <w:r>
        <w:rPr>
          <w:rFonts w:ascii="Times New Roman"/>
          <w:b w:val="false"/>
          <w:i w:val="false"/>
          <w:color w:val="000000"/>
          <w:sz w:val="28"/>
        </w:rPr>
        <w:t>
      5) шеф-монтаж оборудования – техническое руководство монтажом оборудования, осуществляемое предприятием-изготовителем этого оборудования или исполнителем – поставщиком оборудования;</w:t>
      </w:r>
    </w:p>
    <w:bookmarkEnd w:id="26"/>
    <w:bookmarkStart w:name="z492" w:id="27"/>
    <w:p>
      <w:pPr>
        <w:spacing w:after="0"/>
        <w:ind w:left="0"/>
        <w:jc w:val="both"/>
      </w:pPr>
      <w:r>
        <w:rPr>
          <w:rFonts w:ascii="Times New Roman"/>
          <w:b w:val="false"/>
          <w:i w:val="false"/>
          <w:color w:val="000000"/>
          <w:sz w:val="28"/>
        </w:rPr>
        <w:t>
      6) всеобщий уход за оборудованием (Total productive maintenance (TPM) – элемент бережливого производства, концепция менеджмента производственного оборудования, нацеленная на повышение эффективности технического обслуживания (далее – TPM);</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28"/>
    <w:p>
      <w:pPr>
        <w:spacing w:after="0"/>
        <w:ind w:left="0"/>
        <w:jc w:val="both"/>
      </w:pPr>
      <w:r>
        <w:rPr>
          <w:rFonts w:ascii="Times New Roman"/>
          <w:b w:val="false"/>
          <w:i w:val="false"/>
          <w:color w:val="000000"/>
          <w:sz w:val="28"/>
        </w:rPr>
        <w:t>
      8) технологическое оборудование – оборудование, предназначенное для выполнения основных технологических процессов и непосредственно задействованное для выполнения основной производственной функции изготовления продукции (за исключением логистического, холодильного оборудования, кранов, транспортных средств, погрузчиков);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29"/>
    <w:p>
      <w:pPr>
        <w:spacing w:after="0"/>
        <w:ind w:left="0"/>
        <w:jc w:val="both"/>
      </w:pPr>
      <w:r>
        <w:rPr>
          <w:rFonts w:ascii="Times New Roman"/>
          <w:b w:val="false"/>
          <w:i w:val="false"/>
          <w:color w:val="000000"/>
          <w:sz w:val="28"/>
        </w:rPr>
        <w:t>
      11) кайдзен (Kaizen) – элемент бережливого производства, который фокусируется на непрерывном совершенствовании процессов производства, разработки, вспомогательных бизнес-процессов и управления, а также всех аспектов жизни (далее – Kaizen);</w:t>
      </w:r>
    </w:p>
    <w:bookmarkEnd w:id="29"/>
    <w:bookmarkStart w:name="z498" w:id="30"/>
    <w:p>
      <w:pPr>
        <w:spacing w:after="0"/>
        <w:ind w:left="0"/>
        <w:jc w:val="both"/>
      </w:pPr>
      <w:r>
        <w:rPr>
          <w:rFonts w:ascii="Times New Roman"/>
          <w:b w:val="false"/>
          <w:i w:val="false"/>
          <w:color w:val="000000"/>
          <w:sz w:val="28"/>
        </w:rPr>
        <w:t>
      12) канбан (Kanban) – элемент бережливого производства, система организации производства и снабжения, позволяющая реализовать принцип "точно в срок" (далее – Kanban);</w:t>
      </w:r>
    </w:p>
    <w:bookmarkEnd w:id="30"/>
    <w:bookmarkStart w:name="z499" w:id="31"/>
    <w:p>
      <w:pPr>
        <w:spacing w:after="0"/>
        <w:ind w:left="0"/>
        <w:jc w:val="both"/>
      </w:pPr>
      <w:r>
        <w:rPr>
          <w:rFonts w:ascii="Times New Roman"/>
          <w:b w:val="false"/>
          <w:i w:val="false"/>
          <w:color w:val="000000"/>
          <w:sz w:val="28"/>
        </w:rPr>
        <w:t>
      13) встречные обязательства – взаимные обязательства субъекта промышленно-инновационной деятельности и государства, принимаемые при предоставлении мер государственного стимулирования промышленности в соответствии с Законом Республики Казахстан "О промышленной политике";</w:t>
      </w:r>
    </w:p>
    <w:bookmarkEnd w:id="31"/>
    <w:bookmarkStart w:name="z500" w:id="32"/>
    <w:p>
      <w:pPr>
        <w:spacing w:after="0"/>
        <w:ind w:left="0"/>
        <w:jc w:val="both"/>
      </w:pPr>
      <w:r>
        <w:rPr>
          <w:rFonts w:ascii="Times New Roman"/>
          <w:b w:val="false"/>
          <w:i w:val="false"/>
          <w:color w:val="000000"/>
          <w:sz w:val="28"/>
        </w:rPr>
        <w:t>
      14) исполнитель – индивидуальный предприниматель или юридическое лицо, оказывающие услуги (выполняющие работы) заявителю, либо привлеченный иностранный сотрудник, в рамках настоящих Правил;</w:t>
      </w:r>
    </w:p>
    <w:bookmarkEnd w:id="32"/>
    <w:bookmarkStart w:name="z501" w:id="33"/>
    <w:p>
      <w:pPr>
        <w:spacing w:after="0"/>
        <w:ind w:left="0"/>
        <w:jc w:val="both"/>
      </w:pPr>
      <w:r>
        <w:rPr>
          <w:rFonts w:ascii="Times New Roman"/>
          <w:b w:val="false"/>
          <w:i w:val="false"/>
          <w:color w:val="000000"/>
          <w:sz w:val="28"/>
        </w:rPr>
        <w:t>
      15)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товаров, работ и услуг казахстанского происхождения обрабатывающей промышленности на внутренний и (или) внешние рынки;</w:t>
      </w:r>
    </w:p>
    <w:bookmarkEnd w:id="33"/>
    <w:bookmarkStart w:name="z502" w:id="34"/>
    <w:p>
      <w:pPr>
        <w:spacing w:after="0"/>
        <w:ind w:left="0"/>
        <w:jc w:val="both"/>
      </w:pPr>
      <w:r>
        <w:rPr>
          <w:rFonts w:ascii="Times New Roman"/>
          <w:b w:val="false"/>
          <w:i w:val="false"/>
          <w:color w:val="000000"/>
          <w:sz w:val="28"/>
        </w:rPr>
        <w:t>
      16) уполномоченный орган в области государственного стимулирования промышленности (далее – уполномоченный орган)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34"/>
    <w:bookmarkStart w:name="z503" w:id="35"/>
    <w:p>
      <w:pPr>
        <w:spacing w:after="0"/>
        <w:ind w:left="0"/>
        <w:jc w:val="both"/>
      </w:pPr>
      <w:r>
        <w:rPr>
          <w:rFonts w:ascii="Times New Roman"/>
          <w:b w:val="false"/>
          <w:i w:val="false"/>
          <w:color w:val="000000"/>
          <w:sz w:val="28"/>
        </w:rPr>
        <w:t>
      17) цифровая трансформация промышленности – внедрение цифровых технологий в бизнес-процессы предприятий, влекущее значительные изменения бизнес-модели предприятия;</w:t>
      </w:r>
    </w:p>
    <w:bookmarkEnd w:id="35"/>
    <w:bookmarkStart w:name="z504" w:id="36"/>
    <w:p>
      <w:pPr>
        <w:spacing w:after="0"/>
        <w:ind w:left="0"/>
        <w:jc w:val="both"/>
      </w:pPr>
      <w:r>
        <w:rPr>
          <w:rFonts w:ascii="Times New Roman"/>
          <w:b w:val="false"/>
          <w:i w:val="false"/>
          <w:color w:val="000000"/>
          <w:sz w:val="28"/>
        </w:rPr>
        <w:t>
      18) заявитель – субъект промышленно-инновационной деятельности, подавший заявку на предоставление мер государственного стимулирования промышленности, направленные на повышение производительности труда;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37"/>
    <w:p>
      <w:pPr>
        <w:spacing w:after="0"/>
        <w:ind w:left="0"/>
        <w:jc w:val="both"/>
      </w:pPr>
      <w:r>
        <w:rPr>
          <w:rFonts w:ascii="Times New Roman"/>
          <w:b w:val="false"/>
          <w:i w:val="false"/>
          <w:color w:val="000000"/>
          <w:sz w:val="28"/>
        </w:rPr>
        <w:t>
      21) национальный институт – национальный институт развития в области развития промышленности, оказывающий услуги по предоставлению мер государственного стимулирования промышленности (акционерное общество "Казахстанский центр индустрии и экспорта "QazIndustry");</w:t>
      </w:r>
    </w:p>
    <w:bookmarkEnd w:id="37"/>
    <w:bookmarkStart w:name="z508" w:id="38"/>
    <w:p>
      <w:pPr>
        <w:spacing w:after="0"/>
        <w:ind w:left="0"/>
        <w:jc w:val="both"/>
      </w:pPr>
      <w:r>
        <w:rPr>
          <w:rFonts w:ascii="Times New Roman"/>
          <w:b w:val="false"/>
          <w:i w:val="false"/>
          <w:color w:val="000000"/>
          <w:sz w:val="28"/>
        </w:rPr>
        <w:t>
      22) бережливое производство – концепция управления производственным предприятием, основанная на постоянном стремлении к устранению всех видов потерь, включающая элементы: Kaizen, TPM, Six Sigma, 5 S, Kanban;</w:t>
      </w:r>
    </w:p>
    <w:bookmarkEnd w:id="38"/>
    <w:bookmarkStart w:name="z509" w:id="39"/>
    <w:p>
      <w:pPr>
        <w:spacing w:after="0"/>
        <w:ind w:left="0"/>
        <w:jc w:val="both"/>
      </w:pPr>
      <w:r>
        <w:rPr>
          <w:rFonts w:ascii="Times New Roman"/>
          <w:b w:val="false"/>
          <w:i w:val="false"/>
          <w:color w:val="000000"/>
          <w:sz w:val="28"/>
        </w:rPr>
        <w:t>
      23)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39"/>
    <w:bookmarkStart w:name="z510" w:id="40"/>
    <w:p>
      <w:pPr>
        <w:spacing w:after="0"/>
        <w:ind w:left="0"/>
        <w:jc w:val="both"/>
      </w:pPr>
      <w:r>
        <w:rPr>
          <w:rFonts w:ascii="Times New Roman"/>
          <w:b w:val="false"/>
          <w:i w:val="false"/>
          <w:color w:val="000000"/>
          <w:sz w:val="28"/>
        </w:rPr>
        <w:t>
      24)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40"/>
    <w:bookmarkStart w:name="z511" w:id="41"/>
    <w:p>
      <w:pPr>
        <w:spacing w:after="0"/>
        <w:ind w:left="0"/>
        <w:jc w:val="both"/>
      </w:pPr>
      <w:r>
        <w:rPr>
          <w:rFonts w:ascii="Times New Roman"/>
          <w:b w:val="false"/>
          <w:i w:val="false"/>
          <w:color w:val="000000"/>
          <w:sz w:val="28"/>
        </w:rPr>
        <w:t>
      25)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512" w:id="42"/>
    <w:p>
      <w:pPr>
        <w:spacing w:after="0"/>
        <w:ind w:left="0"/>
        <w:jc w:val="both"/>
      </w:pPr>
      <w:r>
        <w:rPr>
          <w:rFonts w:ascii="Times New Roman"/>
          <w:b w:val="false"/>
          <w:i w:val="false"/>
          <w:color w:val="000000"/>
          <w:sz w:val="28"/>
        </w:rPr>
        <w:t>
      26) энергетический аудит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w:t>
      </w:r>
    </w:p>
    <w:bookmarkEnd w:id="42"/>
    <w:bookmarkStart w:name="z513" w:id="43"/>
    <w:p>
      <w:pPr>
        <w:spacing w:after="0"/>
        <w:ind w:left="0"/>
        <w:jc w:val="both"/>
      </w:pPr>
      <w:r>
        <w:rPr>
          <w:rFonts w:ascii="Times New Roman"/>
          <w:b w:val="false"/>
          <w:i w:val="false"/>
          <w:color w:val="000000"/>
          <w:sz w:val="28"/>
        </w:rPr>
        <w:t>
      27) энергоэффективные технологии – технологии, которые направлены на эффективное (рациональное) использование энергетических ресурсов.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w:t>
      </w:r>
    </w:p>
    <w:bookmarkEnd w:id="43"/>
    <w:bookmarkStart w:name="z514" w:id="44"/>
    <w:p>
      <w:pPr>
        <w:spacing w:after="0"/>
        <w:ind w:left="0"/>
        <w:jc w:val="both"/>
      </w:pPr>
      <w:r>
        <w:rPr>
          <w:rFonts w:ascii="Times New Roman"/>
          <w:b w:val="false"/>
          <w:i w:val="false"/>
          <w:color w:val="000000"/>
          <w:sz w:val="28"/>
        </w:rPr>
        <w:t>
      28) 5S – элемент бережливого производства, система организации и рационализации рабочего места (рабочего пространства) (далее – 5S).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Уполномоченный орган перечисляет на текущий счет национального института средства, предусмотренные на предоставление мер государственного стимулирования, для последующего возмещения некоторых видов затрат заявителям в рамках настоящих Правил в соответствии с графиком платежей, утверждаемым администратором бюджетной программы согласно индивидуального плана финансирования по платежам на соответствующий финансовый год.</w:t>
      </w:r>
    </w:p>
    <w:bookmarkEnd w:id="45"/>
    <w:bookmarkStart w:name="z515" w:id="46"/>
    <w:p>
      <w:pPr>
        <w:spacing w:after="0"/>
        <w:ind w:left="0"/>
        <w:jc w:val="both"/>
      </w:pPr>
      <w:r>
        <w:rPr>
          <w:rFonts w:ascii="Times New Roman"/>
          <w:b w:val="false"/>
          <w:i w:val="false"/>
          <w:color w:val="000000"/>
          <w:sz w:val="28"/>
        </w:rPr>
        <w:t>
      6-1. Уполномоченый орган в течение трех рабочих дней с даты утверждения или изменения Правил извещает национальный институт, оператора информационно-коммуникационной инфраструктуры "электронного правительства", а также Единый контакт-центр, о внесенных изменениях и (или) дополнениях в настоящие Правила.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7. Национальным институтом развития в области развития промышленности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на основе договора,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w:t>
      </w:r>
    </w:p>
    <w:bookmarkEnd w:id="47"/>
    <w:bookmarkStart w:name="z53" w:id="48"/>
    <w:p>
      <w:pPr>
        <w:spacing w:after="0"/>
        <w:ind w:left="0"/>
        <w:jc w:val="both"/>
      </w:pPr>
      <w:r>
        <w:rPr>
          <w:rFonts w:ascii="Times New Roman"/>
          <w:b w:val="false"/>
          <w:i w:val="false"/>
          <w:color w:val="000000"/>
          <w:sz w:val="28"/>
        </w:rPr>
        <w:t>
      8. При недостаточности денежных средств на текущем счете, необходимых для предоставления мер государственного стимулирования, национальный институт приостанавливает перечисление денежных средств заявителю до поступления средств на текущий счет. При этом национальный институт уведомляет заявителя в течение двух рабочих дней после заключения Соглашения о возмещении затрат путем направления уведомления.</w:t>
      </w:r>
    </w:p>
    <w:bookmarkEnd w:id="48"/>
    <w:bookmarkStart w:name="z924" w:id="49"/>
    <w:p>
      <w:pPr>
        <w:spacing w:after="0"/>
        <w:ind w:left="0"/>
        <w:jc w:val="both"/>
      </w:pPr>
      <w:r>
        <w:rPr>
          <w:rFonts w:ascii="Times New Roman"/>
          <w:b w:val="false"/>
          <w:i w:val="false"/>
          <w:color w:val="000000"/>
          <w:sz w:val="28"/>
        </w:rPr>
        <w:t>
      При полном освоении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национальный институт приостанавливает прием заявок до поступления средств на текущий счет.</w:t>
      </w:r>
    </w:p>
    <w:bookmarkEnd w:id="49"/>
    <w:bookmarkStart w:name="z925" w:id="50"/>
    <w:p>
      <w:pPr>
        <w:spacing w:after="0"/>
        <w:ind w:left="0"/>
        <w:jc w:val="both"/>
      </w:pPr>
      <w:r>
        <w:rPr>
          <w:rFonts w:ascii="Times New Roman"/>
          <w:b w:val="false"/>
          <w:i w:val="false"/>
          <w:color w:val="000000"/>
          <w:sz w:val="28"/>
        </w:rPr>
        <w:t>
      Национальный институт в течение одного рабочего дня со дня полного освоения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или поступления средств на текущий счет размещает на своем интернет-ресурсе уведомление о приостановлении или возобновлении приема заявок.</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9. Национальный институт при использовании средств, находящихся на текущем счете, перераспределяет суммы между мерами государственного стимулирования в рамках общей суммы, выделенной администратором бюджетной программы.</w:t>
      </w:r>
    </w:p>
    <w:bookmarkEnd w:id="51"/>
    <w:bookmarkStart w:name="z55" w:id="52"/>
    <w:p>
      <w:pPr>
        <w:spacing w:after="0"/>
        <w:ind w:left="0"/>
        <w:jc w:val="both"/>
      </w:pPr>
      <w:r>
        <w:rPr>
          <w:rFonts w:ascii="Times New Roman"/>
          <w:b w:val="false"/>
          <w:i w:val="false"/>
          <w:color w:val="000000"/>
          <w:sz w:val="28"/>
        </w:rPr>
        <w:t>
      Возвращенная заявителем сумма меры государственного стимулирования на текущий счет национального института не подлежит возврату уполномоченному органу и, соответственно, в государственный бюджет, а расходуется на предоставление меры государственного стимулирования в соответствии с настоящими Правилами.</w:t>
      </w:r>
    </w:p>
    <w:bookmarkEnd w:id="52"/>
    <w:bookmarkStart w:name="z56" w:id="53"/>
    <w:p>
      <w:pPr>
        <w:spacing w:after="0"/>
        <w:ind w:left="0"/>
        <w:jc w:val="both"/>
      </w:pPr>
      <w:r>
        <w:rPr>
          <w:rFonts w:ascii="Times New Roman"/>
          <w:b w:val="false"/>
          <w:i w:val="false"/>
          <w:color w:val="000000"/>
          <w:sz w:val="28"/>
        </w:rPr>
        <w:t>
      10. Все вознаграждения, начисляемые по текущему счету банком второго уровня – резидентом Республики Казахстан, включаются в сумму средств, выделенных для предоставления мер государственного стимулирования, находящихся на текущем счете и используется для предоставления мер государственного стимулирования.</w:t>
      </w:r>
    </w:p>
    <w:bookmarkEnd w:id="53"/>
    <w:bookmarkStart w:name="z57" w:id="54"/>
    <w:p>
      <w:pPr>
        <w:spacing w:after="0"/>
        <w:ind w:left="0"/>
        <w:jc w:val="both"/>
      </w:pPr>
      <w:r>
        <w:rPr>
          <w:rFonts w:ascii="Times New Roman"/>
          <w:b w:val="false"/>
          <w:i w:val="false"/>
          <w:color w:val="000000"/>
          <w:sz w:val="28"/>
        </w:rPr>
        <w:t>
      11. Национальный институт:</w:t>
      </w:r>
    </w:p>
    <w:bookmarkEnd w:id="54"/>
    <w:bookmarkStart w:name="z58" w:id="55"/>
    <w:p>
      <w:pPr>
        <w:spacing w:after="0"/>
        <w:ind w:left="0"/>
        <w:jc w:val="both"/>
      </w:pPr>
      <w:r>
        <w:rPr>
          <w:rFonts w:ascii="Times New Roman"/>
          <w:b w:val="false"/>
          <w:i w:val="false"/>
          <w:color w:val="000000"/>
          <w:sz w:val="28"/>
        </w:rPr>
        <w:t>
      1) на ежегодной основе либо по запросу предоставляет администратору бюджетной программы отчет о целевом использовании выделенных средств;</w:t>
      </w:r>
    </w:p>
    <w:bookmarkEnd w:id="55"/>
    <w:bookmarkStart w:name="z59" w:id="56"/>
    <w:p>
      <w:pPr>
        <w:spacing w:after="0"/>
        <w:ind w:left="0"/>
        <w:jc w:val="both"/>
      </w:pPr>
      <w:r>
        <w:rPr>
          <w:rFonts w:ascii="Times New Roman"/>
          <w:b w:val="false"/>
          <w:i w:val="false"/>
          <w:color w:val="000000"/>
          <w:sz w:val="28"/>
        </w:rPr>
        <w:t>
      2) обеспечивает возврат денежных средств, выданных по мере государственного стимулирования в виде возмещения затрат, в случае нарушения заявителем условий Соглашения о возмещении затрат;</w:t>
      </w:r>
    </w:p>
    <w:bookmarkEnd w:id="56"/>
    <w:bookmarkStart w:name="z60" w:id="57"/>
    <w:p>
      <w:pPr>
        <w:spacing w:after="0"/>
        <w:ind w:left="0"/>
        <w:jc w:val="both"/>
      </w:pPr>
      <w:r>
        <w:rPr>
          <w:rFonts w:ascii="Times New Roman"/>
          <w:b w:val="false"/>
          <w:i w:val="false"/>
          <w:color w:val="000000"/>
          <w:sz w:val="28"/>
        </w:rPr>
        <w:t>
      3) осуществляет предоставление мер государственного стимулирования в рамках настоящих Правил, в пределах средств, предусмотренных республиканским бюджетом на соответствующий финансовый год.</w:t>
      </w:r>
    </w:p>
    <w:bookmarkEnd w:id="57"/>
    <w:bookmarkStart w:name="z61" w:id="58"/>
    <w:p>
      <w:pPr>
        <w:spacing w:after="0"/>
        <w:ind w:left="0"/>
        <w:jc w:val="left"/>
      </w:pPr>
      <w:r>
        <w:rPr>
          <w:rFonts w:ascii="Times New Roman"/>
          <w:b/>
          <w:i w:val="false"/>
          <w:color w:val="000000"/>
        </w:rPr>
        <w:t xml:space="preserve"> Глава 2. Порядок предоставления государственного стимулирования субъектам промышленно-инновационной деятельности, направленного на повышение производительности труда</w:t>
      </w:r>
    </w:p>
    <w:bookmarkEnd w:id="58"/>
    <w:bookmarkStart w:name="z62" w:id="59"/>
    <w:p>
      <w:pPr>
        <w:spacing w:after="0"/>
        <w:ind w:left="0"/>
        <w:jc w:val="both"/>
      </w:pPr>
      <w:r>
        <w:rPr>
          <w:rFonts w:ascii="Times New Roman"/>
          <w:b w:val="false"/>
          <w:i w:val="false"/>
          <w:color w:val="000000"/>
          <w:sz w:val="28"/>
        </w:rPr>
        <w:t>
      12. Государственное стимулирование субъектам промышленно-инновационной деятельности направленное на повышение производительности труда, в рамках настоящих Правил заключается в предоставлении следующих мер государственного стимулирования:</w:t>
      </w:r>
    </w:p>
    <w:bookmarkEnd w:id="59"/>
    <w:bookmarkStart w:name="z966" w:id="60"/>
    <w:p>
      <w:pPr>
        <w:spacing w:after="0"/>
        <w:ind w:left="0"/>
        <w:jc w:val="both"/>
      </w:pPr>
      <w:r>
        <w:rPr>
          <w:rFonts w:ascii="Times New Roman"/>
          <w:b w:val="false"/>
          <w:i w:val="false"/>
          <w:color w:val="000000"/>
          <w:sz w:val="28"/>
        </w:rPr>
        <w:t>
      1) повышение компетенции работников на:</w:t>
      </w:r>
    </w:p>
    <w:bookmarkEnd w:id="60"/>
    <w:bookmarkStart w:name="z967" w:id="61"/>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на территории Республики Казахстан и за рубежом, по вопросам повышения производительности труда. К топ-менеджерам относятся руководитель юридического лица или член исполнительного органа или руководитель структурного подразделения по производству и/или продвижению произведенной продукции/услуг, за исключением финансового (бухгалтерия), административного, правового подразделения;</w:t>
      </w:r>
    </w:p>
    <w:bookmarkEnd w:id="61"/>
    <w:bookmarkStart w:name="z968" w:id="62"/>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в том числе топ-менеджеров составляет не более 3 (трех) месяцев;</w:t>
      </w:r>
    </w:p>
    <w:bookmarkEnd w:id="62"/>
    <w:bookmarkStart w:name="z969" w:id="63"/>
    <w:p>
      <w:pPr>
        <w:spacing w:after="0"/>
        <w:ind w:left="0"/>
        <w:jc w:val="both"/>
      </w:pPr>
      <w:r>
        <w:rPr>
          <w:rFonts w:ascii="Times New Roman"/>
          <w:b w:val="false"/>
          <w:i w:val="false"/>
          <w:color w:val="000000"/>
          <w:sz w:val="28"/>
        </w:rPr>
        <w:t>
      2) внедрение цифровых технологий на:</w:t>
      </w:r>
    </w:p>
    <w:bookmarkEnd w:id="63"/>
    <w:bookmarkStart w:name="z970" w:id="64"/>
    <w:p>
      <w:pPr>
        <w:spacing w:after="0"/>
        <w:ind w:left="0"/>
        <w:jc w:val="both"/>
      </w:pPr>
      <w:r>
        <w:rPr>
          <w:rFonts w:ascii="Times New Roman"/>
          <w:b w:val="false"/>
          <w:i w:val="false"/>
          <w:color w:val="000000"/>
          <w:sz w:val="28"/>
        </w:rPr>
        <w:t>
      приобретение цифрового оборудования (3D-сканер, 3D-принтер, плоттер-широкоформатный принтер с функциями сканера и копирования, не бывшего в эксплуатации оборудования);</w:t>
      </w:r>
    </w:p>
    <w:bookmarkEnd w:id="64"/>
    <w:bookmarkStart w:name="z971" w:id="65"/>
    <w:p>
      <w:pPr>
        <w:spacing w:after="0"/>
        <w:ind w:left="0"/>
        <w:jc w:val="both"/>
      </w:pPr>
      <w:r>
        <w:rPr>
          <w:rFonts w:ascii="Times New Roman"/>
          <w:b w:val="false"/>
          <w:i w:val="false"/>
          <w:color w:val="000000"/>
          <w:sz w:val="28"/>
        </w:rPr>
        <w:t>
      3) совершенствование технологических процессов на:</w:t>
      </w:r>
    </w:p>
    <w:bookmarkEnd w:id="65"/>
    <w:bookmarkStart w:name="z972" w:id="66"/>
    <w:p>
      <w:pPr>
        <w:spacing w:after="0"/>
        <w:ind w:left="0"/>
        <w:jc w:val="both"/>
      </w:pPr>
      <w:r>
        <w:rPr>
          <w:rFonts w:ascii="Times New Roman"/>
          <w:b w:val="false"/>
          <w:i w:val="false"/>
          <w:color w:val="000000"/>
          <w:sz w:val="28"/>
        </w:rPr>
        <w:t>
      оптимизацию общего функционирования предприятия, включающих затраты, связанные с:</w:t>
      </w:r>
    </w:p>
    <w:bookmarkEnd w:id="66"/>
    <w:bookmarkStart w:name="z973" w:id="67"/>
    <w:p>
      <w:pPr>
        <w:spacing w:after="0"/>
        <w:ind w:left="0"/>
        <w:jc w:val="both"/>
      </w:pPr>
      <w:r>
        <w:rPr>
          <w:rFonts w:ascii="Times New Roman"/>
          <w:b w:val="false"/>
          <w:i w:val="false"/>
          <w:color w:val="000000"/>
          <w:sz w:val="28"/>
        </w:rPr>
        <w:t>
      проведением энергоаудита;</w:t>
      </w:r>
    </w:p>
    <w:bookmarkEnd w:id="67"/>
    <w:bookmarkStart w:name="z974" w:id="68"/>
    <w:p>
      <w:pPr>
        <w:spacing w:after="0"/>
        <w:ind w:left="0"/>
        <w:jc w:val="both"/>
      </w:pPr>
      <w:r>
        <w:rPr>
          <w:rFonts w:ascii="Times New Roman"/>
          <w:b w:val="false"/>
          <w:i w:val="false"/>
          <w:color w:val="000000"/>
          <w:sz w:val="28"/>
        </w:rPr>
        <w:t>
      приобретением технологического оборудования (не бывшего в эксплуатации оборудования);</w:t>
      </w:r>
    </w:p>
    <w:bookmarkEnd w:id="68"/>
    <w:bookmarkStart w:name="z975" w:id="69"/>
    <w:p>
      <w:pPr>
        <w:spacing w:after="0"/>
        <w:ind w:left="0"/>
        <w:jc w:val="both"/>
      </w:pPr>
      <w:r>
        <w:rPr>
          <w:rFonts w:ascii="Times New Roman"/>
          <w:b w:val="false"/>
          <w:i w:val="false"/>
          <w:color w:val="000000"/>
          <w:sz w:val="28"/>
        </w:rPr>
        <w:t>
      обеспечением, сопровождением и управлением процессами производства продукции, включающих затраты, связанные с:</w:t>
      </w:r>
    </w:p>
    <w:bookmarkEnd w:id="69"/>
    <w:bookmarkStart w:name="z976" w:id="70"/>
    <w:p>
      <w:pPr>
        <w:spacing w:after="0"/>
        <w:ind w:left="0"/>
        <w:jc w:val="both"/>
      </w:pPr>
      <w:r>
        <w:rPr>
          <w:rFonts w:ascii="Times New Roman"/>
          <w:b w:val="false"/>
          <w:i w:val="false"/>
          <w:color w:val="000000"/>
          <w:sz w:val="28"/>
        </w:rPr>
        <w:t>
      монтажом оборудования и/или шеф-монтажом оборудования, включая инструктаж (обучение) по работе с оборудованием;</w:t>
      </w:r>
    </w:p>
    <w:bookmarkEnd w:id="70"/>
    <w:bookmarkStart w:name="z977" w:id="71"/>
    <w:p>
      <w:pPr>
        <w:spacing w:after="0"/>
        <w:ind w:left="0"/>
        <w:jc w:val="both"/>
      </w:pPr>
      <w:r>
        <w:rPr>
          <w:rFonts w:ascii="Times New Roman"/>
          <w:b w:val="false"/>
          <w:i w:val="false"/>
          <w:color w:val="000000"/>
          <w:sz w:val="28"/>
        </w:rPr>
        <w:t>
      4) повышение эффективности организации производства осуществляется путем внедрения прогрессивных управленческих и производственных технологий (энергоэффективные и зеленые технологии, элементы бережливого производства – Kaizen, TPM, Six Sigma, 5S и Kanban).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13. Для рассмотрения национальным институтом допускаются заявки субъектов промышленно-инновационной деятельности:</w:t>
      </w:r>
    </w:p>
    <w:bookmarkEnd w:id="72"/>
    <w:bookmarkStart w:name="z802" w:id="73"/>
    <w:p>
      <w:pPr>
        <w:spacing w:after="0"/>
        <w:ind w:left="0"/>
        <w:jc w:val="both"/>
      </w:pPr>
      <w:r>
        <w:rPr>
          <w:rFonts w:ascii="Times New Roman"/>
          <w:b w:val="false"/>
          <w:i w:val="false"/>
          <w:color w:val="000000"/>
          <w:sz w:val="28"/>
        </w:rPr>
        <w:t xml:space="preserve">
      1) производящих продукцию, включенную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"Об утверждении Перечня приоритетных товаров" (зарегистрирован в Реестре государственной регистрации нормативных правовых актов под № 28264) (далее – Перечень приоритетных товаров);</w:t>
      </w:r>
    </w:p>
    <w:bookmarkEnd w:id="73"/>
    <w:bookmarkStart w:name="z803" w:id="74"/>
    <w:p>
      <w:pPr>
        <w:spacing w:after="0"/>
        <w:ind w:left="0"/>
        <w:jc w:val="both"/>
      </w:pPr>
      <w:r>
        <w:rPr>
          <w:rFonts w:ascii="Times New Roman"/>
          <w:b w:val="false"/>
          <w:i w:val="false"/>
          <w:color w:val="000000"/>
          <w:sz w:val="28"/>
        </w:rPr>
        <w:t>
      2) с даты регистрации и/или уведомления в органах юстиции которых прошло не менее одного календарного года до даты поступления заявки в национальный институт;</w:t>
      </w:r>
    </w:p>
    <w:bookmarkEnd w:id="74"/>
    <w:bookmarkStart w:name="z804" w:id="75"/>
    <w:p>
      <w:pPr>
        <w:spacing w:after="0"/>
        <w:ind w:left="0"/>
        <w:jc w:val="both"/>
      </w:pPr>
      <w:r>
        <w:rPr>
          <w:rFonts w:ascii="Times New Roman"/>
          <w:b w:val="false"/>
          <w:i w:val="false"/>
          <w:color w:val="000000"/>
          <w:sz w:val="28"/>
        </w:rPr>
        <w:t>
      3) не относящихся к субъектам промышленно-инновационной деятельности, указанным в пункте 3 настоящих Правил;</w:t>
      </w:r>
    </w:p>
    <w:bookmarkEnd w:id="75"/>
    <w:bookmarkStart w:name="z805" w:id="76"/>
    <w:p>
      <w:pPr>
        <w:spacing w:after="0"/>
        <w:ind w:left="0"/>
        <w:jc w:val="both"/>
      </w:pPr>
      <w:r>
        <w:rPr>
          <w:rFonts w:ascii="Times New Roman"/>
          <w:b w:val="false"/>
          <w:i w:val="false"/>
          <w:color w:val="000000"/>
          <w:sz w:val="28"/>
        </w:rPr>
        <w:t xml:space="preserve">
      4) не имеющие задолженность по налогам, обязательным пенсионным взносам, обязательным профессиональным пенсионным взносам и социальным отчислениям на день подачи заявки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p>
    <w:bookmarkEnd w:id="76"/>
    <w:bookmarkStart w:name="z806" w:id="77"/>
    <w:p>
      <w:pPr>
        <w:spacing w:after="0"/>
        <w:ind w:left="0"/>
        <w:jc w:val="both"/>
      </w:pPr>
      <w:r>
        <w:rPr>
          <w:rFonts w:ascii="Times New Roman"/>
          <w:b w:val="false"/>
          <w:i w:val="false"/>
          <w:color w:val="000000"/>
          <w:sz w:val="28"/>
        </w:rPr>
        <w:t>
      5) обеспечившие ежегодное увеличение налоговых отчислений за предыдущие 3 (три) года до даты подачи заявки. Требование настоящего подпункта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семи календарных лет до даты поступления заявки в национальный институт.</w:t>
      </w:r>
    </w:p>
    <w:bookmarkEnd w:id="77"/>
    <w:bookmarkStart w:name="z978" w:id="78"/>
    <w:p>
      <w:pPr>
        <w:spacing w:after="0"/>
        <w:ind w:left="0"/>
        <w:jc w:val="both"/>
      </w:pPr>
      <w:r>
        <w:rPr>
          <w:rFonts w:ascii="Times New Roman"/>
          <w:b w:val="false"/>
          <w:i w:val="false"/>
          <w:color w:val="000000"/>
          <w:sz w:val="28"/>
        </w:rPr>
        <w:t>
      В случае, если заявителем является индивидуальный предприниматель, к заявке прилагается выписка из лицевого счета по всем налогам, уплаченным налогоплательщиком, за последние 3 (три) года, до даты подачи заявки;</w:t>
      </w:r>
    </w:p>
    <w:bookmarkEnd w:id="78"/>
    <w:bookmarkStart w:name="z1109" w:id="79"/>
    <w:p>
      <w:pPr>
        <w:spacing w:after="0"/>
        <w:ind w:left="0"/>
        <w:jc w:val="both"/>
      </w:pPr>
      <w:r>
        <w:rPr>
          <w:rFonts w:ascii="Times New Roman"/>
          <w:b w:val="false"/>
          <w:i w:val="false"/>
          <w:color w:val="000000"/>
          <w:sz w:val="28"/>
        </w:rPr>
        <w:t>
      6) находящиеся в реестре казахстанских товаропроизводителей.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14. Субъекту промышленно-инновационной деятельности возмещаются обоснованные и документально подтвержденные затраты, в размере 40 % от суммы понесенных (завершенных) затрат не ранее двадцати четырех месяцев до даты подачи заявки, за исключением затрат на приобретение технологического оборудования и приобретение цифрового оборудования:</w:t>
      </w:r>
    </w:p>
    <w:bookmarkEnd w:id="80"/>
    <w:bookmarkStart w:name="z979" w:id="81"/>
    <w:p>
      <w:pPr>
        <w:spacing w:after="0"/>
        <w:ind w:left="0"/>
        <w:jc w:val="both"/>
      </w:pPr>
      <w:r>
        <w:rPr>
          <w:rFonts w:ascii="Times New Roman"/>
          <w:b w:val="false"/>
          <w:i w:val="false"/>
          <w:color w:val="000000"/>
          <w:sz w:val="28"/>
        </w:rPr>
        <w:t>
      по повышению компетенции работников сумма возмещения не должна превышать тридцати миллионов тенге в календарном году;</w:t>
      </w:r>
    </w:p>
    <w:bookmarkEnd w:id="81"/>
    <w:bookmarkStart w:name="z980" w:id="82"/>
    <w:p>
      <w:pPr>
        <w:spacing w:after="0"/>
        <w:ind w:left="0"/>
        <w:jc w:val="both"/>
      </w:pPr>
      <w:r>
        <w:rPr>
          <w:rFonts w:ascii="Times New Roman"/>
          <w:b w:val="false"/>
          <w:i w:val="false"/>
          <w:color w:val="000000"/>
          <w:sz w:val="28"/>
        </w:rPr>
        <w:t>
      по внедрению цифровых технологий сумма возмещения не должна превышать шестидесяти миллионов тенге в календарном году;</w:t>
      </w:r>
    </w:p>
    <w:bookmarkEnd w:id="82"/>
    <w:bookmarkStart w:name="z981" w:id="83"/>
    <w:p>
      <w:pPr>
        <w:spacing w:after="0"/>
        <w:ind w:left="0"/>
        <w:jc w:val="both"/>
      </w:pPr>
      <w:r>
        <w:rPr>
          <w:rFonts w:ascii="Times New Roman"/>
          <w:b w:val="false"/>
          <w:i w:val="false"/>
          <w:color w:val="000000"/>
          <w:sz w:val="28"/>
        </w:rPr>
        <w:t>
      по совершенствованию технологических процессов сумма возмещения не должна превышать шестидесяти миллионов тенге в календарном году, за исключением затрат на монтаж оборудования и/или шеф-монтаж оборудования, включая инструктаж (обучение) по работе с оборудованием (по которым сумма возмещения не должна превышать двенадцати миллионов тенге в календарном году);</w:t>
      </w:r>
    </w:p>
    <w:bookmarkEnd w:id="83"/>
    <w:bookmarkStart w:name="z982" w:id="84"/>
    <w:p>
      <w:pPr>
        <w:spacing w:after="0"/>
        <w:ind w:left="0"/>
        <w:jc w:val="both"/>
      </w:pPr>
      <w:r>
        <w:rPr>
          <w:rFonts w:ascii="Times New Roman"/>
          <w:b w:val="false"/>
          <w:i w:val="false"/>
          <w:color w:val="000000"/>
          <w:sz w:val="28"/>
        </w:rPr>
        <w:t>
      по повышению эффективности организации производства сумма возмещения не должна превышать двадцати миллионов тенге в календарном году.</w:t>
      </w:r>
    </w:p>
    <w:bookmarkEnd w:id="84"/>
    <w:bookmarkStart w:name="z983" w:id="85"/>
    <w:p>
      <w:pPr>
        <w:spacing w:after="0"/>
        <w:ind w:left="0"/>
        <w:jc w:val="both"/>
      </w:pPr>
      <w:r>
        <w:rPr>
          <w:rFonts w:ascii="Times New Roman"/>
          <w:b w:val="false"/>
          <w:i w:val="false"/>
          <w:color w:val="000000"/>
          <w:sz w:val="28"/>
        </w:rPr>
        <w:t>
      По каждой мере государственного стимулирования или виду затрат меры государственного стимулирования заключается не более одного соглашения на возмещение затрат в календарном году.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4" w:id="86"/>
    <w:p>
      <w:pPr>
        <w:spacing w:after="0"/>
        <w:ind w:left="0"/>
        <w:jc w:val="both"/>
      </w:pPr>
      <w:r>
        <w:rPr>
          <w:rFonts w:ascii="Times New Roman"/>
          <w:b w:val="false"/>
          <w:i w:val="false"/>
          <w:color w:val="000000"/>
          <w:sz w:val="28"/>
        </w:rPr>
        <w:t>
      14-1. В рамках затрат на приобретение технологического оборудования и приобретение цифрового оборудования, субъекту промышленно-инновационной деятельности возмещаются обоснованные и документально подтвержденные затраты в размере 40 % от общей суммы понесенных затрат, при этом последний платеж в случае, если оплата осуществлялась несколькими платежными документами должен быть осуществлен не ранее двадцати четырех месяцев до даты поступления заявки в национальный институт, при этом сумма возмещения не должна превышать шестидесяти миллионов тенге в календарном году.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16. Возмещению заявителям не подлежат затраты по мероприятиям, финансируемым и/или профинансированным за счет средств республиканского и/или местного бюджетов в рамках иных мер государственной поддержки (государственного стимулирования), предусмотренных законодательством Республики Казахстан.</w:t>
      </w:r>
    </w:p>
    <w:bookmarkEnd w:id="87"/>
    <w:bookmarkStart w:name="z95" w:id="88"/>
    <w:p>
      <w:pPr>
        <w:spacing w:after="0"/>
        <w:ind w:left="0"/>
        <w:jc w:val="both"/>
      </w:pPr>
      <w:r>
        <w:rPr>
          <w:rFonts w:ascii="Times New Roman"/>
          <w:b w:val="false"/>
          <w:i w:val="false"/>
          <w:color w:val="000000"/>
          <w:sz w:val="28"/>
        </w:rPr>
        <w:t>
      17. Сумма затрат заявителя, принимаемая к возмещению национальным институтом, определяется на основании:</w:t>
      </w:r>
    </w:p>
    <w:bookmarkEnd w:id="88"/>
    <w:bookmarkStart w:name="z985" w:id="89"/>
    <w:p>
      <w:pPr>
        <w:spacing w:after="0"/>
        <w:ind w:left="0"/>
        <w:jc w:val="both"/>
      </w:pPr>
      <w:r>
        <w:rPr>
          <w:rFonts w:ascii="Times New Roman"/>
          <w:b w:val="false"/>
          <w:i w:val="false"/>
          <w:color w:val="000000"/>
          <w:sz w:val="28"/>
        </w:rPr>
        <w:t>
      1) платежных документов;</w:t>
      </w:r>
    </w:p>
    <w:bookmarkEnd w:id="89"/>
    <w:bookmarkStart w:name="z986" w:id="90"/>
    <w:p>
      <w:pPr>
        <w:spacing w:after="0"/>
        <w:ind w:left="0"/>
        <w:jc w:val="both"/>
      </w:pPr>
      <w:r>
        <w:rPr>
          <w:rFonts w:ascii="Times New Roman"/>
          <w:b w:val="false"/>
          <w:i w:val="false"/>
          <w:color w:val="000000"/>
          <w:sz w:val="28"/>
        </w:rPr>
        <w:t>
      2) первичных учетных документов, подтверждающих прием-передачу оборудования (акт приемки-передачи, накладная на отпуск запасов на сторону и другие), на общую сумму приобретенного оборудования, или акта (актов) на общую сумму оказанных услуг (выполненных работ).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19.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20. Возмещение затрат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включает:</w:t>
      </w:r>
    </w:p>
    <w:bookmarkEnd w:id="92"/>
    <w:bookmarkStart w:name="z987" w:id="93"/>
    <w:p>
      <w:pPr>
        <w:spacing w:after="0"/>
        <w:ind w:left="0"/>
        <w:jc w:val="both"/>
      </w:pPr>
      <w:r>
        <w:rPr>
          <w:rFonts w:ascii="Times New Roman"/>
          <w:b w:val="false"/>
          <w:i w:val="false"/>
          <w:color w:val="000000"/>
          <w:sz w:val="28"/>
        </w:rPr>
        <w:t>
      1) стоимость услуг исполнителя, который осуществил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заявителя;</w:t>
      </w:r>
    </w:p>
    <w:bookmarkEnd w:id="93"/>
    <w:bookmarkStart w:name="z988" w:id="94"/>
    <w:p>
      <w:pPr>
        <w:spacing w:after="0"/>
        <w:ind w:left="0"/>
        <w:jc w:val="both"/>
      </w:pPr>
      <w:r>
        <w:rPr>
          <w:rFonts w:ascii="Times New Roman"/>
          <w:b w:val="false"/>
          <w:i w:val="false"/>
          <w:color w:val="000000"/>
          <w:sz w:val="28"/>
        </w:rPr>
        <w:t>
      2) стоимость проезда к месту командирования и обратно к месту постоянной работы однократно (при наличии затрат);</w:t>
      </w:r>
    </w:p>
    <w:bookmarkEnd w:id="94"/>
    <w:bookmarkStart w:name="z989" w:id="95"/>
    <w:p>
      <w:pPr>
        <w:spacing w:after="0"/>
        <w:ind w:left="0"/>
        <w:jc w:val="both"/>
      </w:pPr>
      <w:r>
        <w:rPr>
          <w:rFonts w:ascii="Times New Roman"/>
          <w:b w:val="false"/>
          <w:i w:val="false"/>
          <w:color w:val="000000"/>
          <w:sz w:val="28"/>
        </w:rPr>
        <w:t>
      3) стоимость проживания работника в течение срока профессиональной подготовки и/или переподготовки (не более одного месяца), и/или повышение квалификации, инженерно-технического персонала (не более трех месяцев), производственного персонала, в том числе топ-менеджеров заявителя (при наличии затрат), кроме затрат на суточные.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xml:space="preserve">
      23. Затраты, предъявляемые заявителем по проезду и проживанию, понесенных заявителем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к месту командирования и обратно к месту постоянной работы однократно и расходов на проживание за рубежом в рамках повышения компетенции работников, возмещаются в размерах, не превышающих предельные нормы,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счҰт бюджетных средств, в том числе в иностранные государства.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24. Заявитель по каждой мере государственного стимулирования предоставляет отдельную заявку на получение меры государственного стимулирования, направленной на повышение производительности труда (далее – заявка).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25. Заявитель обеспечивает полноту и достоверность представленных документов, информации, исходных данных, расчетов, обоснований.</w:t>
      </w:r>
    </w:p>
    <w:bookmarkEnd w:id="98"/>
    <w:bookmarkStart w:name="z109" w:id="99"/>
    <w:p>
      <w:pPr>
        <w:spacing w:after="0"/>
        <w:ind w:left="0"/>
        <w:jc w:val="both"/>
      </w:pPr>
      <w:r>
        <w:rPr>
          <w:rFonts w:ascii="Times New Roman"/>
          <w:b w:val="false"/>
          <w:i w:val="false"/>
          <w:color w:val="000000"/>
          <w:sz w:val="28"/>
        </w:rPr>
        <w:t>
      26.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99"/>
    <w:bookmarkStart w:name="z110" w:id="100"/>
    <w:p>
      <w:pPr>
        <w:spacing w:after="0"/>
        <w:ind w:left="0"/>
        <w:jc w:val="both"/>
      </w:pPr>
      <w:r>
        <w:rPr>
          <w:rFonts w:ascii="Times New Roman"/>
          <w:b w:val="false"/>
          <w:i w:val="false"/>
          <w:color w:val="000000"/>
          <w:sz w:val="28"/>
        </w:rPr>
        <w:t>
      27. Заявка и прилагаемые к ней документы:</w:t>
      </w:r>
    </w:p>
    <w:bookmarkEnd w:id="100"/>
    <w:bookmarkStart w:name="z111" w:id="101"/>
    <w:p>
      <w:pPr>
        <w:spacing w:after="0"/>
        <w:ind w:left="0"/>
        <w:jc w:val="both"/>
      </w:pPr>
      <w:r>
        <w:rPr>
          <w:rFonts w:ascii="Times New Roman"/>
          <w:b w:val="false"/>
          <w:i w:val="false"/>
          <w:color w:val="000000"/>
          <w:sz w:val="28"/>
        </w:rPr>
        <w:t>
      1) формируются в единую папку;</w:t>
      </w:r>
    </w:p>
    <w:bookmarkEnd w:id="101"/>
    <w:bookmarkStart w:name="z112" w:id="102"/>
    <w:p>
      <w:pPr>
        <w:spacing w:after="0"/>
        <w:ind w:left="0"/>
        <w:jc w:val="both"/>
      </w:pPr>
      <w:r>
        <w:rPr>
          <w:rFonts w:ascii="Times New Roman"/>
          <w:b w:val="false"/>
          <w:i w:val="false"/>
          <w:color w:val="000000"/>
          <w:sz w:val="28"/>
        </w:rPr>
        <w:t>
      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102"/>
    <w:bookmarkStart w:name="z113" w:id="103"/>
    <w:p>
      <w:pPr>
        <w:spacing w:after="0"/>
        <w:ind w:left="0"/>
        <w:jc w:val="both"/>
      </w:pPr>
      <w:r>
        <w:rPr>
          <w:rFonts w:ascii="Times New Roman"/>
          <w:b w:val="false"/>
          <w:i w:val="false"/>
          <w:color w:val="000000"/>
          <w:sz w:val="28"/>
        </w:rPr>
        <w:t>
      3) нумеруются арабскими цифрами, нумерация является сквозной;</w:t>
      </w:r>
    </w:p>
    <w:bookmarkEnd w:id="103"/>
    <w:bookmarkStart w:name="z114" w:id="104"/>
    <w:p>
      <w:pPr>
        <w:spacing w:after="0"/>
        <w:ind w:left="0"/>
        <w:jc w:val="both"/>
      </w:pPr>
      <w:r>
        <w:rPr>
          <w:rFonts w:ascii="Times New Roman"/>
          <w:b w:val="false"/>
          <w:i w:val="false"/>
          <w:color w:val="000000"/>
          <w:sz w:val="28"/>
        </w:rPr>
        <w:t>
      4) заверяются полистно оттиском печати заявителя (при наличии).</w:t>
      </w:r>
    </w:p>
    <w:bookmarkEnd w:id="104"/>
    <w:bookmarkStart w:name="z115" w:id="105"/>
    <w:p>
      <w:pPr>
        <w:spacing w:after="0"/>
        <w:ind w:left="0"/>
        <w:jc w:val="both"/>
      </w:pPr>
      <w:r>
        <w:rPr>
          <w:rFonts w:ascii="Times New Roman"/>
          <w:b w:val="false"/>
          <w:i w:val="false"/>
          <w:color w:val="000000"/>
          <w:sz w:val="28"/>
        </w:rPr>
        <w:t xml:space="preserve">
      Требования настоящего пункта не распространяется на предоставление электронной заявки и электронного пакета документов. </w:t>
      </w:r>
    </w:p>
    <w:bookmarkEnd w:id="105"/>
    <w:bookmarkStart w:name="z116" w:id="106"/>
    <w:p>
      <w:pPr>
        <w:spacing w:after="0"/>
        <w:ind w:left="0"/>
        <w:jc w:val="both"/>
      </w:pPr>
      <w:r>
        <w:rPr>
          <w:rFonts w:ascii="Times New Roman"/>
          <w:b w:val="false"/>
          <w:i w:val="false"/>
          <w:color w:val="000000"/>
          <w:sz w:val="28"/>
        </w:rPr>
        <w:t xml:space="preserve">
      28. Заявка на повышение компетенции работников и/или совершенствование технологических процессов и/или повышение эффективности организации производства и/или внедрение цифровых технологий с прилагаемыми к ней документами подается через акционерное общество "Казахстанский центр индустрии и экспорта "QazIndustry" или веб-портал "электронного правительства" (далее – Портал)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 и перечнем основных требований к оказанию государственной услуги "Возмещение затрат на повышение компетенции работников"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совершенствование технологических 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повышение эффективности организации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внедрение цифровых технологий"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07"/>
    <w:p>
      <w:pPr>
        <w:spacing w:after="0"/>
        <w:ind w:left="0"/>
        <w:jc w:val="both"/>
      </w:pPr>
      <w:r>
        <w:rPr>
          <w:rFonts w:ascii="Times New Roman"/>
          <w:b w:val="false"/>
          <w:i w:val="false"/>
          <w:color w:val="000000"/>
          <w:sz w:val="28"/>
        </w:rPr>
        <w:t>
      28-1. Национальный институт в течение одного рабочего дня со дня принятия решения:</w:t>
      </w:r>
    </w:p>
    <w:bookmarkEnd w:id="107"/>
    <w:bookmarkStart w:name="z809" w:id="108"/>
    <w:p>
      <w:pPr>
        <w:spacing w:after="0"/>
        <w:ind w:left="0"/>
        <w:jc w:val="both"/>
      </w:pPr>
      <w:r>
        <w:rPr>
          <w:rFonts w:ascii="Times New Roman"/>
          <w:b w:val="false"/>
          <w:i w:val="false"/>
          <w:color w:val="000000"/>
          <w:sz w:val="28"/>
        </w:rPr>
        <w:t xml:space="preserve">
      о возможности возмещения затрат направляет заявителю уведомление с приложением подписанного со стороны национального института Соглашения о возмещении затрат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уведомлении приводится пояснение суммы, принимаемой к возмещению затрат;</w:t>
      </w:r>
    </w:p>
    <w:bookmarkEnd w:id="108"/>
    <w:bookmarkStart w:name="z810" w:id="109"/>
    <w:p>
      <w:pPr>
        <w:spacing w:after="0"/>
        <w:ind w:left="0"/>
        <w:jc w:val="both"/>
      </w:pPr>
      <w:r>
        <w:rPr>
          <w:rFonts w:ascii="Times New Roman"/>
          <w:b w:val="false"/>
          <w:i w:val="false"/>
          <w:color w:val="000000"/>
          <w:sz w:val="28"/>
        </w:rPr>
        <w:t>
      о невозможности возмещения затрат направляет заявителю уведомление с соответствующим обоснованием, временем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национальный институт принимает окончательное решение о возможности или невозможности возмещения затрат.</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110"/>
    <w:p>
      <w:pPr>
        <w:spacing w:after="0"/>
        <w:ind w:left="0"/>
        <w:jc w:val="both"/>
      </w:pPr>
      <w:r>
        <w:rPr>
          <w:rFonts w:ascii="Times New Roman"/>
          <w:b w:val="false"/>
          <w:i w:val="false"/>
          <w:color w:val="000000"/>
          <w:sz w:val="28"/>
        </w:rPr>
        <w:t>
      28-2. Национальный институт в течение двух рабочих дней после дня заключения Соглашения о возмещении затрат предоставляет меру государственного стимулирования путем возмещения заявителю затрат в соответствии с условиями и размерами возмещения затрат, при этом вознаграждение национальному институту за перечисление денежных средств заявителю не предусмотрено.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28-2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11"/>
    <w:p>
      <w:pPr>
        <w:spacing w:after="0"/>
        <w:ind w:left="0"/>
        <w:jc w:val="both"/>
      </w:pPr>
      <w:r>
        <w:rPr>
          <w:rFonts w:ascii="Times New Roman"/>
          <w:b w:val="false"/>
          <w:i w:val="false"/>
          <w:color w:val="000000"/>
          <w:sz w:val="28"/>
        </w:rPr>
        <w:t>
      28-3. При отказе заявителя в подписании Соглашения о возмещении затрат заявителем в адрес национального института в течение двух рабочих дней направляется соответствующее уведомление с указанием причин.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28-3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0" w:id="112"/>
    <w:p>
      <w:pPr>
        <w:spacing w:after="0"/>
        <w:ind w:left="0"/>
        <w:jc w:val="both"/>
      </w:pPr>
      <w:r>
        <w:rPr>
          <w:rFonts w:ascii="Times New Roman"/>
          <w:b w:val="false"/>
          <w:i w:val="false"/>
          <w:color w:val="000000"/>
          <w:sz w:val="28"/>
        </w:rPr>
        <w:t xml:space="preserve">
      28-4. Национальный институт при необходимости осуществляет выезд на производственный объект заявителя для сверки представленного пакета документов, наличия приобретенного оборудования и/или выполненных работ/услуг в рамках заявки. </w:t>
      </w:r>
    </w:p>
    <w:bookmarkEnd w:id="112"/>
    <w:bookmarkStart w:name="z991" w:id="113"/>
    <w:p>
      <w:pPr>
        <w:spacing w:after="0"/>
        <w:ind w:left="0"/>
        <w:jc w:val="both"/>
      </w:pPr>
      <w:r>
        <w:rPr>
          <w:rFonts w:ascii="Times New Roman"/>
          <w:b w:val="false"/>
          <w:i w:val="false"/>
          <w:color w:val="000000"/>
          <w:sz w:val="28"/>
        </w:rPr>
        <w:t>
      Итоги выезда отражаются в отчете национального института и приобщаются подтверждающие фотоматериалы. На период осуществления выезда срок оказания государственной услуги приостанавливается не более чем на 5 рабочих дней.</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28-4 в соответствии с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4"/>
    <w:p>
      <w:pPr>
        <w:spacing w:after="0"/>
        <w:ind w:left="0"/>
        <w:jc w:val="left"/>
      </w:pPr>
      <w:r>
        <w:rPr>
          <w:rFonts w:ascii="Times New Roman"/>
          <w:b/>
          <w:i w:val="false"/>
          <w:color w:val="000000"/>
        </w:rPr>
        <w:t xml:space="preserve"> Параграф 1. Порядок предоставления меры государственного стимулирования "внедрение цифровых технологий"</w:t>
      </w:r>
    </w:p>
    <w:bookmarkEnd w:id="114"/>
    <w:bookmarkStart w:name="z118" w:id="115"/>
    <w:p>
      <w:pPr>
        <w:spacing w:after="0"/>
        <w:ind w:left="0"/>
        <w:jc w:val="both"/>
      </w:pPr>
      <w:r>
        <w:rPr>
          <w:rFonts w:ascii="Times New Roman"/>
          <w:b w:val="false"/>
          <w:i w:val="false"/>
          <w:color w:val="ff0000"/>
          <w:sz w:val="28"/>
        </w:rPr>
        <w:t xml:space="preserve">
      Сноска. Параграф 1 исключен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15"/>
    <w:bookmarkStart w:name="z146" w:id="116"/>
    <w:p>
      <w:pPr>
        <w:spacing w:after="0"/>
        <w:ind w:left="0"/>
        <w:jc w:val="left"/>
      </w:pPr>
      <w:r>
        <w:rPr>
          <w:rFonts w:ascii="Times New Roman"/>
          <w:b/>
          <w:i w:val="false"/>
          <w:color w:val="000000"/>
        </w:rPr>
        <w:t xml:space="preserve"> Глава 3. Мониторинг реализации мер государственного стимулирования</w:t>
      </w:r>
    </w:p>
    <w:bookmarkEnd w:id="116"/>
    <w:bookmarkStart w:name="z147" w:id="117"/>
    <w:p>
      <w:pPr>
        <w:spacing w:after="0"/>
        <w:ind w:left="0"/>
        <w:jc w:val="both"/>
      </w:pPr>
      <w:r>
        <w:rPr>
          <w:rFonts w:ascii="Times New Roman"/>
          <w:b w:val="false"/>
          <w:i w:val="false"/>
          <w:color w:val="000000"/>
          <w:sz w:val="28"/>
        </w:rPr>
        <w:t>
      34. В целях определения эффективности мер государственного стимулирования, предусмотренных настоящими Правилами, национальным институтом проводится мониторинг их реализации.</w:t>
      </w:r>
    </w:p>
    <w:bookmarkEnd w:id="117"/>
    <w:bookmarkStart w:name="z148" w:id="118"/>
    <w:p>
      <w:pPr>
        <w:spacing w:after="0"/>
        <w:ind w:left="0"/>
        <w:jc w:val="both"/>
      </w:pPr>
      <w:r>
        <w:rPr>
          <w:rFonts w:ascii="Times New Roman"/>
          <w:b w:val="false"/>
          <w:i w:val="false"/>
          <w:color w:val="000000"/>
          <w:sz w:val="28"/>
        </w:rPr>
        <w:t>
      35. Мониторинг реализации мер государственного стимулирования проводится национальным институтом на основании информации, представленной заявителями.</w:t>
      </w:r>
    </w:p>
    <w:bookmarkEnd w:id="118"/>
    <w:bookmarkStart w:name="z149" w:id="119"/>
    <w:p>
      <w:pPr>
        <w:spacing w:after="0"/>
        <w:ind w:left="0"/>
        <w:jc w:val="both"/>
      </w:pPr>
      <w:r>
        <w:rPr>
          <w:rFonts w:ascii="Times New Roman"/>
          <w:b w:val="false"/>
          <w:i w:val="false"/>
          <w:color w:val="000000"/>
          <w:sz w:val="28"/>
        </w:rPr>
        <w:t>
      36. Мониторинг включает:</w:t>
      </w:r>
    </w:p>
    <w:bookmarkEnd w:id="119"/>
    <w:bookmarkStart w:name="z150" w:id="120"/>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государственного стимулирования;</w:t>
      </w:r>
    </w:p>
    <w:bookmarkEnd w:id="120"/>
    <w:bookmarkStart w:name="z151" w:id="121"/>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государственного стимулирования;</w:t>
      </w:r>
    </w:p>
    <w:bookmarkEnd w:id="121"/>
    <w:bookmarkStart w:name="z152" w:id="122"/>
    <w:p>
      <w:pPr>
        <w:spacing w:after="0"/>
        <w:ind w:left="0"/>
        <w:jc w:val="both"/>
      </w:pPr>
      <w:r>
        <w:rPr>
          <w:rFonts w:ascii="Times New Roman"/>
          <w:b w:val="false"/>
          <w:i w:val="false"/>
          <w:color w:val="000000"/>
          <w:sz w:val="28"/>
        </w:rPr>
        <w:t>
      3) свод информации о заявителях, получивших государственное стимулирование в рамках настоящих Правил;</w:t>
      </w:r>
    </w:p>
    <w:bookmarkEnd w:id="122"/>
    <w:bookmarkStart w:name="z153" w:id="123"/>
    <w:p>
      <w:pPr>
        <w:spacing w:after="0"/>
        <w:ind w:left="0"/>
        <w:jc w:val="both"/>
      </w:pPr>
      <w:r>
        <w:rPr>
          <w:rFonts w:ascii="Times New Roman"/>
          <w:b w:val="false"/>
          <w:i w:val="false"/>
          <w:color w:val="000000"/>
          <w:sz w:val="28"/>
        </w:rPr>
        <w:t>
      4) выезд представителя национального института на производственный объект заявителя, затраты по которым были возмещены в рамках предоставленной меры государственного стимулирования.</w:t>
      </w:r>
    </w:p>
    <w:bookmarkEnd w:id="123"/>
    <w:bookmarkStart w:name="z992" w:id="124"/>
    <w:p>
      <w:pPr>
        <w:spacing w:after="0"/>
        <w:ind w:left="0"/>
        <w:jc w:val="both"/>
      </w:pPr>
      <w:r>
        <w:rPr>
          <w:rFonts w:ascii="Times New Roman"/>
          <w:b w:val="false"/>
          <w:i w:val="false"/>
          <w:color w:val="000000"/>
          <w:sz w:val="28"/>
        </w:rPr>
        <w:t>
      5) своевременное реагирование при выявлении рисков невыполнения или несвоевременного выполнения встречных обязательств в рамках полученных мер государственного стимулирования.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25"/>
    <w:p>
      <w:pPr>
        <w:spacing w:after="0"/>
        <w:ind w:left="0"/>
        <w:jc w:val="both"/>
      </w:pPr>
      <w:r>
        <w:rPr>
          <w:rFonts w:ascii="Times New Roman"/>
          <w:b w:val="false"/>
          <w:i w:val="false"/>
          <w:color w:val="000000"/>
          <w:sz w:val="28"/>
        </w:rPr>
        <w:t xml:space="preserve">
      37. В рамках мониторинга национальный институт ежеквартально не позднее 25 числа месяца, следующего за отчетным периодом, представляет уполномоченному органу отчет национального института развития в области промышленного развития о реализации мер государственного стимулирования,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5"/>
    <w:bookmarkStart w:name="z155" w:id="126"/>
    <w:p>
      <w:pPr>
        <w:spacing w:after="0"/>
        <w:ind w:left="0"/>
        <w:jc w:val="both"/>
      </w:pPr>
      <w:r>
        <w:rPr>
          <w:rFonts w:ascii="Times New Roman"/>
          <w:b w:val="false"/>
          <w:i w:val="false"/>
          <w:color w:val="000000"/>
          <w:sz w:val="28"/>
        </w:rPr>
        <w:t>
      38. Мониторинг реализации меры государственного стимулирования проводится в течение двух лет после дня заключения Соглашения о возмещении затрат путем получения первичных статистических данных о заявителе от уполномоченного органа в области государственной статистики на основании письменного согласия заявителя.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26"/>
    <w:bookmarkStart w:name="z156" w:id="127"/>
    <w:p>
      <w:pPr>
        <w:spacing w:after="0"/>
        <w:ind w:left="0"/>
        <w:jc w:val="both"/>
      </w:pPr>
      <w:r>
        <w:rPr>
          <w:rFonts w:ascii="Times New Roman"/>
          <w:b w:val="false"/>
          <w:i w:val="false"/>
          <w:color w:val="000000"/>
          <w:sz w:val="28"/>
        </w:rPr>
        <w:t>
      39. При невозможности получения первичных статистических данных уполномоченного органа в области государственной статистики и проведения на их основании мониторинга реализации меры государственного стимулирования, заявитель предоставляет национальному институту по его письменному запросу данные для проведения мониторинга.</w:t>
      </w:r>
    </w:p>
    <w:bookmarkEnd w:id="127"/>
    <w:bookmarkStart w:name="z157" w:id="128"/>
    <w:p>
      <w:pPr>
        <w:spacing w:after="0"/>
        <w:ind w:left="0"/>
        <w:jc w:val="left"/>
      </w:pPr>
      <w:r>
        <w:rPr>
          <w:rFonts w:ascii="Times New Roman"/>
          <w:b/>
          <w:i w:val="false"/>
          <w:color w:val="000000"/>
        </w:rPr>
        <w:t xml:space="preserve"> Глава 4. Порядок оказания государственных услуг "Возмещение затрат на повышение компетенции работников", "Возмещение затрат на совершенствование технологических процессов", "Возмещение затрат на повышение эффективности организации производства", "Возмещение затрат на внедрение цифровых технологий"</w:t>
      </w:r>
    </w:p>
    <w:bookmarkEnd w:id="128"/>
    <w:p>
      <w:pPr>
        <w:spacing w:after="0"/>
        <w:ind w:left="0"/>
        <w:jc w:val="both"/>
      </w:pPr>
      <w:r>
        <w:rPr>
          <w:rFonts w:ascii="Times New Roman"/>
          <w:b w:val="false"/>
          <w:i w:val="false"/>
          <w:color w:val="ff0000"/>
          <w:sz w:val="28"/>
        </w:rPr>
        <w:t xml:space="preserve">
      Сноска. Заголовок главы 4 -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58" w:id="129"/>
    <w:p>
      <w:pPr>
        <w:spacing w:after="0"/>
        <w:ind w:left="0"/>
        <w:jc w:val="left"/>
      </w:pPr>
      <w:r>
        <w:rPr>
          <w:rFonts w:ascii="Times New Roman"/>
          <w:b/>
          <w:i w:val="false"/>
          <w:color w:val="000000"/>
        </w:rPr>
        <w:t xml:space="preserve"> Параграф 1. Порядок оказания государственной услуги "Возмещение затрат на повышение компетенции работников</w:t>
      </w:r>
    </w:p>
    <w:bookmarkEnd w:id="129"/>
    <w:p>
      <w:pPr>
        <w:spacing w:after="0"/>
        <w:ind w:left="0"/>
        <w:jc w:val="both"/>
      </w:pPr>
      <w:r>
        <w:rPr>
          <w:rFonts w:ascii="Times New Roman"/>
          <w:b w:val="false"/>
          <w:i w:val="false"/>
          <w:color w:val="ff0000"/>
          <w:sz w:val="28"/>
        </w:rPr>
        <w:t xml:space="preserve">
      Сноска. Заголовок параграфа 1 - в редакции приказа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9" w:id="130"/>
    <w:p>
      <w:pPr>
        <w:spacing w:after="0"/>
        <w:ind w:left="0"/>
        <w:jc w:val="both"/>
      </w:pPr>
      <w:r>
        <w:rPr>
          <w:rFonts w:ascii="Times New Roman"/>
          <w:b w:val="false"/>
          <w:i w:val="false"/>
          <w:color w:val="000000"/>
          <w:sz w:val="28"/>
        </w:rPr>
        <w:t>
      40. Государственная услуга "Возмещение затрат на повышение компетенции работников"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130"/>
    <w:bookmarkStart w:name="z993" w:id="131"/>
    <w:p>
      <w:pPr>
        <w:spacing w:after="0"/>
        <w:ind w:left="0"/>
        <w:jc w:val="both"/>
      </w:pPr>
      <w:r>
        <w:rPr>
          <w:rFonts w:ascii="Times New Roman"/>
          <w:b w:val="false"/>
          <w:i w:val="false"/>
          <w:color w:val="000000"/>
          <w:sz w:val="28"/>
        </w:rPr>
        <w:t>
      1) в канцелярию услугодателя;</w:t>
      </w:r>
    </w:p>
    <w:bookmarkEnd w:id="131"/>
    <w:bookmarkStart w:name="z994" w:id="132"/>
    <w:p>
      <w:pPr>
        <w:spacing w:after="0"/>
        <w:ind w:left="0"/>
        <w:jc w:val="both"/>
      </w:pPr>
      <w:r>
        <w:rPr>
          <w:rFonts w:ascii="Times New Roman"/>
          <w:b w:val="false"/>
          <w:i w:val="false"/>
          <w:color w:val="000000"/>
          <w:sz w:val="28"/>
        </w:rPr>
        <w:t>
      2) в Портал.</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3"/>
    <w:p>
      <w:pPr>
        <w:spacing w:after="0"/>
        <w:ind w:left="0"/>
        <w:jc w:val="both"/>
      </w:pPr>
      <w:r>
        <w:rPr>
          <w:rFonts w:ascii="Times New Roman"/>
          <w:b w:val="false"/>
          <w:i w:val="false"/>
          <w:color w:val="000000"/>
          <w:sz w:val="28"/>
        </w:rPr>
        <w:t xml:space="preserve">
      41. Перечень основных требований к оказанию государственной услуги "Возмещение затрат на повышение компетенции работников"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34"/>
    <w:p>
      <w:pPr>
        <w:spacing w:after="0"/>
        <w:ind w:left="0"/>
        <w:jc w:val="both"/>
      </w:pPr>
      <w:r>
        <w:rPr>
          <w:rFonts w:ascii="Times New Roman"/>
          <w:b w:val="false"/>
          <w:i w:val="false"/>
          <w:color w:val="000000"/>
          <w:sz w:val="28"/>
        </w:rPr>
        <w:t>
      42. Государственная услуга оказывается услугодателем посредством обращения услугополучателя в канцелярию услугодателя или через Портал.</w:t>
      </w:r>
    </w:p>
    <w:bookmarkEnd w:id="134"/>
    <w:bookmarkStart w:name="z164" w:id="135"/>
    <w:p>
      <w:pPr>
        <w:spacing w:after="0"/>
        <w:ind w:left="0"/>
        <w:jc w:val="both"/>
      </w:pPr>
      <w:r>
        <w:rPr>
          <w:rFonts w:ascii="Times New Roman"/>
          <w:b w:val="false"/>
          <w:i w:val="false"/>
          <w:color w:val="000000"/>
          <w:sz w:val="28"/>
        </w:rPr>
        <w:t>
      43.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компетенции работников".</w:t>
      </w:r>
    </w:p>
    <w:bookmarkEnd w:id="135"/>
    <w:bookmarkStart w:name="z543" w:id="136"/>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36"/>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повышение компетенции работников",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компетенции работников".</w:t>
      </w:r>
    </w:p>
    <w:bookmarkEnd w:id="137"/>
    <w:bookmarkStart w:name="z815" w:id="138"/>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38"/>
    <w:bookmarkStart w:name="z816" w:id="139"/>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39"/>
    <w:bookmarkStart w:name="z817" w:id="140"/>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40"/>
    <w:bookmarkStart w:name="z818" w:id="141"/>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41"/>
    <w:bookmarkStart w:name="z819" w:id="142"/>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компетенции работников", которое направляется и хранится в "личном кабинете" услугополучателя в форме электронного документа.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43"/>
    <w:bookmarkStart w:name="z820" w:id="144"/>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44"/>
    <w:bookmarkStart w:name="z821" w:id="145"/>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повышение компетенции работников", подписанный руководителем услугодателя либо лица его замещающего.</w:t>
      </w:r>
    </w:p>
    <w:bookmarkEnd w:id="145"/>
    <w:bookmarkStart w:name="z920" w:id="146"/>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6"/>
    <w:bookmarkStart w:name="z995" w:id="147"/>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48"/>
    <w:p>
      <w:pPr>
        <w:spacing w:after="0"/>
        <w:ind w:left="0"/>
        <w:jc w:val="left"/>
      </w:pPr>
      <w:r>
        <w:rPr>
          <w:rFonts w:ascii="Times New Roman"/>
          <w:b/>
          <w:i w:val="false"/>
          <w:color w:val="000000"/>
        </w:rPr>
        <w:t xml:space="preserve"> </w:t>
      </w:r>
      <w:r>
        <w:rPr>
          <w:rFonts w:ascii="Times New Roman"/>
          <w:b/>
          <w:i w:val="false"/>
          <w:color w:val="000000"/>
        </w:rPr>
        <w:t>Параграф 2. Порядок оказания государственной услуги "Возмещение затрат на совершенствование технологических процессов"</w:t>
      </w:r>
    </w:p>
    <w:bookmarkEnd w:id="148"/>
    <w:bookmarkStart w:name="z183" w:id="149"/>
    <w:p>
      <w:pPr>
        <w:spacing w:after="0"/>
        <w:ind w:left="0"/>
        <w:jc w:val="both"/>
      </w:pPr>
      <w:r>
        <w:rPr>
          <w:rFonts w:ascii="Times New Roman"/>
          <w:b w:val="false"/>
          <w:i w:val="false"/>
          <w:color w:val="000000"/>
          <w:sz w:val="28"/>
        </w:rPr>
        <w:t>
      46. Государственная услуга "Возмещение затрат на совершенствование технологических процессов"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149"/>
    <w:bookmarkStart w:name="z996" w:id="150"/>
    <w:p>
      <w:pPr>
        <w:spacing w:after="0"/>
        <w:ind w:left="0"/>
        <w:jc w:val="both"/>
      </w:pPr>
      <w:r>
        <w:rPr>
          <w:rFonts w:ascii="Times New Roman"/>
          <w:b w:val="false"/>
          <w:i w:val="false"/>
          <w:color w:val="000000"/>
          <w:sz w:val="28"/>
        </w:rPr>
        <w:t>
      1) в канцелярию услугодателя;</w:t>
      </w:r>
    </w:p>
    <w:bookmarkEnd w:id="150"/>
    <w:bookmarkStart w:name="z997" w:id="151"/>
    <w:p>
      <w:pPr>
        <w:spacing w:after="0"/>
        <w:ind w:left="0"/>
        <w:jc w:val="both"/>
      </w:pPr>
      <w:r>
        <w:rPr>
          <w:rFonts w:ascii="Times New Roman"/>
          <w:b w:val="false"/>
          <w:i w:val="false"/>
          <w:color w:val="000000"/>
          <w:sz w:val="28"/>
        </w:rPr>
        <w:t>
      2) в Портал.</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52"/>
    <w:p>
      <w:pPr>
        <w:spacing w:after="0"/>
        <w:ind w:left="0"/>
        <w:jc w:val="both"/>
      </w:pPr>
      <w:r>
        <w:rPr>
          <w:rFonts w:ascii="Times New Roman"/>
          <w:b w:val="false"/>
          <w:i w:val="false"/>
          <w:color w:val="000000"/>
          <w:sz w:val="28"/>
        </w:rPr>
        <w:t xml:space="preserve">
      47. Перечень основных требований к оказанию государственной услуги "Возмещение затрат на совершенствование технологических процессов"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53"/>
    <w:p>
      <w:pPr>
        <w:spacing w:after="0"/>
        <w:ind w:left="0"/>
        <w:jc w:val="both"/>
      </w:pPr>
      <w:r>
        <w:rPr>
          <w:rFonts w:ascii="Times New Roman"/>
          <w:b w:val="false"/>
          <w:i w:val="false"/>
          <w:color w:val="000000"/>
          <w:sz w:val="28"/>
        </w:rPr>
        <w:t>
      48. Государственная услуга оказывается услугодателем посредством обращения услугополучателя в канцелярию услугодателя или через Портал.</w:t>
      </w:r>
    </w:p>
    <w:bookmarkEnd w:id="153"/>
    <w:bookmarkStart w:name="z188" w:id="154"/>
    <w:p>
      <w:pPr>
        <w:spacing w:after="0"/>
        <w:ind w:left="0"/>
        <w:jc w:val="both"/>
      </w:pPr>
      <w:r>
        <w:rPr>
          <w:rFonts w:ascii="Times New Roman"/>
          <w:b w:val="false"/>
          <w:i w:val="false"/>
          <w:color w:val="000000"/>
          <w:sz w:val="28"/>
        </w:rPr>
        <w:t>
      49.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совершенствование технологических процессов".</w:t>
      </w:r>
    </w:p>
    <w:bookmarkEnd w:id="154"/>
    <w:bookmarkStart w:name="z553" w:id="155"/>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55"/>
    <w:bookmarkStart w:name="z554" w:id="156"/>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56"/>
    <w:bookmarkStart w:name="z555" w:id="157"/>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57"/>
    <w:bookmarkStart w:name="z556" w:id="158"/>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58"/>
    <w:bookmarkStart w:name="z557" w:id="159"/>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w:t>
      </w:r>
    </w:p>
    <w:bookmarkEnd w:id="160"/>
    <w:bookmarkStart w:name="z822" w:id="161"/>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61"/>
    <w:bookmarkStart w:name="z823" w:id="162"/>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62"/>
    <w:bookmarkStart w:name="z824" w:id="163"/>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63"/>
    <w:bookmarkStart w:name="z825" w:id="164"/>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64"/>
    <w:bookmarkStart w:name="z826" w:id="165"/>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совершенствование технологических процессов", которое направляется и хранится в "личном кабинете" услугополучателя в форме электронного документа.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66"/>
    <w:bookmarkStart w:name="z827" w:id="167"/>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67"/>
    <w:bookmarkStart w:name="z828" w:id="168"/>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совершенствование технологических процессов", подписанный руководителем услугодателя либо лица его замещающего.</w:t>
      </w:r>
    </w:p>
    <w:bookmarkEnd w:id="168"/>
    <w:bookmarkStart w:name="z921" w:id="169"/>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69"/>
    <w:bookmarkStart w:name="z998" w:id="170"/>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71"/>
    <w:p>
      <w:pPr>
        <w:spacing w:after="0"/>
        <w:ind w:left="0"/>
        <w:jc w:val="left"/>
      </w:pPr>
      <w:r>
        <w:rPr>
          <w:rFonts w:ascii="Times New Roman"/>
          <w:b/>
          <w:i w:val="false"/>
          <w:color w:val="000000"/>
        </w:rPr>
        <w:t xml:space="preserve"> </w:t>
      </w:r>
      <w:r>
        <w:rPr>
          <w:rFonts w:ascii="Times New Roman"/>
          <w:b/>
          <w:i w:val="false"/>
          <w:color w:val="000000"/>
        </w:rPr>
        <w:t>Параграф 3. Порядок оказания государственной услуги "Возмещение затрат на повышение эффективности организации производства"</w:t>
      </w:r>
    </w:p>
    <w:bookmarkEnd w:id="171"/>
    <w:bookmarkStart w:name="z207" w:id="172"/>
    <w:p>
      <w:pPr>
        <w:spacing w:after="0"/>
        <w:ind w:left="0"/>
        <w:jc w:val="both"/>
      </w:pPr>
      <w:r>
        <w:rPr>
          <w:rFonts w:ascii="Times New Roman"/>
          <w:b w:val="false"/>
          <w:i w:val="false"/>
          <w:color w:val="000000"/>
          <w:sz w:val="28"/>
        </w:rPr>
        <w:t>
      52. Государственная услуга "Возмещение затрат на повышение эффективности организации производства"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172"/>
    <w:bookmarkStart w:name="z999" w:id="173"/>
    <w:p>
      <w:pPr>
        <w:spacing w:after="0"/>
        <w:ind w:left="0"/>
        <w:jc w:val="both"/>
      </w:pPr>
      <w:r>
        <w:rPr>
          <w:rFonts w:ascii="Times New Roman"/>
          <w:b w:val="false"/>
          <w:i w:val="false"/>
          <w:color w:val="000000"/>
          <w:sz w:val="28"/>
        </w:rPr>
        <w:t>
      1) в канцелярию услугодателя;</w:t>
      </w:r>
    </w:p>
    <w:bookmarkEnd w:id="173"/>
    <w:bookmarkStart w:name="z1000" w:id="174"/>
    <w:p>
      <w:pPr>
        <w:spacing w:after="0"/>
        <w:ind w:left="0"/>
        <w:jc w:val="both"/>
      </w:pPr>
      <w:r>
        <w:rPr>
          <w:rFonts w:ascii="Times New Roman"/>
          <w:b w:val="false"/>
          <w:i w:val="false"/>
          <w:color w:val="000000"/>
          <w:sz w:val="28"/>
        </w:rPr>
        <w:t>
      2) в Портал.</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75"/>
    <w:p>
      <w:pPr>
        <w:spacing w:after="0"/>
        <w:ind w:left="0"/>
        <w:jc w:val="both"/>
      </w:pPr>
      <w:r>
        <w:rPr>
          <w:rFonts w:ascii="Times New Roman"/>
          <w:b w:val="false"/>
          <w:i w:val="false"/>
          <w:color w:val="000000"/>
          <w:sz w:val="28"/>
        </w:rPr>
        <w:t xml:space="preserve">
      53. Перечень основных требований к оказанию государственной услуги "Возмещение затрат на повышение эффективности организации производства" изложен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76"/>
    <w:p>
      <w:pPr>
        <w:spacing w:after="0"/>
        <w:ind w:left="0"/>
        <w:jc w:val="both"/>
      </w:pPr>
      <w:r>
        <w:rPr>
          <w:rFonts w:ascii="Times New Roman"/>
          <w:b w:val="false"/>
          <w:i w:val="false"/>
          <w:color w:val="000000"/>
          <w:sz w:val="28"/>
        </w:rPr>
        <w:t>
      54. Государственная услуга оказывается услугодателем посредством обращения услугополучателя в канцелярию услугодателя или через Портал.</w:t>
      </w:r>
    </w:p>
    <w:bookmarkEnd w:id="176"/>
    <w:bookmarkStart w:name="z212" w:id="177"/>
    <w:p>
      <w:pPr>
        <w:spacing w:after="0"/>
        <w:ind w:left="0"/>
        <w:jc w:val="both"/>
      </w:pPr>
      <w:r>
        <w:rPr>
          <w:rFonts w:ascii="Times New Roman"/>
          <w:b w:val="false"/>
          <w:i w:val="false"/>
          <w:color w:val="000000"/>
          <w:sz w:val="28"/>
        </w:rPr>
        <w:t>
      55.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эффективности организации производства".</w:t>
      </w:r>
    </w:p>
    <w:bookmarkEnd w:id="177"/>
    <w:bookmarkStart w:name="z566" w:id="178"/>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78"/>
    <w:bookmarkStart w:name="z567" w:id="179"/>
    <w:p>
      <w:pPr>
        <w:spacing w:after="0"/>
        <w:ind w:left="0"/>
        <w:jc w:val="both"/>
      </w:pPr>
      <w:r>
        <w:rPr>
          <w:rFonts w:ascii="Times New Roman"/>
          <w:b w:val="false"/>
          <w:i w:val="false"/>
          <w:color w:val="000000"/>
          <w:sz w:val="28"/>
        </w:rPr>
        <w:t>
      При предоставлении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79"/>
    <w:bookmarkStart w:name="z568" w:id="180"/>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80"/>
    <w:bookmarkStart w:name="z569" w:id="181"/>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81"/>
    <w:bookmarkStart w:name="z570" w:id="182"/>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w:t>
      </w:r>
    </w:p>
    <w:bookmarkEnd w:id="183"/>
    <w:bookmarkStart w:name="z829" w:id="184"/>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84"/>
    <w:bookmarkStart w:name="z830" w:id="185"/>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85"/>
    <w:bookmarkStart w:name="z831" w:id="186"/>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86"/>
    <w:bookmarkStart w:name="z832" w:id="187"/>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87"/>
    <w:bookmarkStart w:name="z833" w:id="188"/>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эффективности организации производства", которое направляется и хранится в "личном кабинете" услугополучателя в форме электронного документа.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89"/>
    <w:bookmarkStart w:name="z578" w:id="190"/>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90"/>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повышение эффективности организации производства", подписанный руководителем услугодателя либо лица его замещающего.</w:t>
      </w:r>
    </w:p>
    <w:bookmarkStart w:name="z922" w:id="191"/>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1"/>
    <w:bookmarkStart w:name="z1001" w:id="192"/>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93"/>
    <w:p>
      <w:pPr>
        <w:spacing w:after="0"/>
        <w:ind w:left="0"/>
        <w:jc w:val="left"/>
      </w:pPr>
      <w:r>
        <w:rPr>
          <w:rFonts w:ascii="Times New Roman"/>
          <w:b/>
          <w:i w:val="false"/>
          <w:color w:val="000000"/>
        </w:rPr>
        <w:t xml:space="preserve"> Параграф 3-1. Порядок оказания государственной услуги "Возмещение затрат на внедрение цифровых технологий"</w:t>
      </w:r>
    </w:p>
    <w:bookmarkEnd w:id="193"/>
    <w:p>
      <w:pPr>
        <w:spacing w:after="0"/>
        <w:ind w:left="0"/>
        <w:jc w:val="both"/>
      </w:pPr>
      <w:r>
        <w:rPr>
          <w:rFonts w:ascii="Times New Roman"/>
          <w:b w:val="false"/>
          <w:i w:val="false"/>
          <w:color w:val="ff0000"/>
          <w:sz w:val="28"/>
        </w:rPr>
        <w:t xml:space="preserve">
      Сноска. Глава 4 дополнена параграфом 3-1 в соответствии с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35" w:id="194"/>
    <w:p>
      <w:pPr>
        <w:spacing w:after="0"/>
        <w:ind w:left="0"/>
        <w:jc w:val="both"/>
      </w:pPr>
      <w:r>
        <w:rPr>
          <w:rFonts w:ascii="Times New Roman"/>
          <w:b w:val="false"/>
          <w:i w:val="false"/>
          <w:color w:val="000000"/>
          <w:sz w:val="28"/>
        </w:rPr>
        <w:t>
      57-1. Государственная услуга "Возмещение затрат на внедрение цифровых технологий"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194"/>
    <w:bookmarkStart w:name="z1002" w:id="195"/>
    <w:p>
      <w:pPr>
        <w:spacing w:after="0"/>
        <w:ind w:left="0"/>
        <w:jc w:val="both"/>
      </w:pPr>
      <w:r>
        <w:rPr>
          <w:rFonts w:ascii="Times New Roman"/>
          <w:b w:val="false"/>
          <w:i w:val="false"/>
          <w:color w:val="000000"/>
          <w:sz w:val="28"/>
        </w:rPr>
        <w:t>
      1) в канцелярию услугодателя;</w:t>
      </w:r>
    </w:p>
    <w:bookmarkEnd w:id="195"/>
    <w:bookmarkStart w:name="z1003" w:id="196"/>
    <w:p>
      <w:pPr>
        <w:spacing w:after="0"/>
        <w:ind w:left="0"/>
        <w:jc w:val="both"/>
      </w:pPr>
      <w:r>
        <w:rPr>
          <w:rFonts w:ascii="Times New Roman"/>
          <w:b w:val="false"/>
          <w:i w:val="false"/>
          <w:color w:val="000000"/>
          <w:sz w:val="28"/>
        </w:rPr>
        <w:t>
      2) в Портал.</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57-1 - в редакции приказом Министра промышленности и строительства РК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197"/>
    <w:p>
      <w:pPr>
        <w:spacing w:after="0"/>
        <w:ind w:left="0"/>
        <w:jc w:val="both"/>
      </w:pPr>
      <w:r>
        <w:rPr>
          <w:rFonts w:ascii="Times New Roman"/>
          <w:b w:val="false"/>
          <w:i w:val="false"/>
          <w:color w:val="000000"/>
          <w:sz w:val="28"/>
        </w:rPr>
        <w:t>
      57-2. Перечень основных требований к оказанию государственной услуги "Возмещение затрат на внедрение цифровых технологий" изложен в приложении 5-1 к настоящим Правилам.</w:t>
      </w:r>
    </w:p>
    <w:bookmarkEnd w:id="197"/>
    <w:bookmarkStart w:name="z839" w:id="198"/>
    <w:p>
      <w:pPr>
        <w:spacing w:after="0"/>
        <w:ind w:left="0"/>
        <w:jc w:val="both"/>
      </w:pPr>
      <w:r>
        <w:rPr>
          <w:rFonts w:ascii="Times New Roman"/>
          <w:b w:val="false"/>
          <w:i w:val="false"/>
          <w:color w:val="000000"/>
          <w:sz w:val="28"/>
        </w:rPr>
        <w:t>
      57-3. Государственная услуга оказывается услугодателем посредством обращения услугополучателя в канцелярию услугодателя или через Портал.</w:t>
      </w:r>
    </w:p>
    <w:bookmarkEnd w:id="198"/>
    <w:bookmarkStart w:name="z840" w:id="199"/>
    <w:p>
      <w:pPr>
        <w:spacing w:after="0"/>
        <w:ind w:left="0"/>
        <w:jc w:val="both"/>
      </w:pPr>
      <w:r>
        <w:rPr>
          <w:rFonts w:ascii="Times New Roman"/>
          <w:b w:val="false"/>
          <w:i w:val="false"/>
          <w:color w:val="000000"/>
          <w:sz w:val="28"/>
        </w:rPr>
        <w:t>
      57-4. Для получения государственной услуги через канцелярию услугодателя услугополучатель представляет работнику канцелярии заявку и документы, указанных в перечне основных требований к оказанию государственной услуги "Возмещение затрат на внедрение цифровых технологий".</w:t>
      </w:r>
    </w:p>
    <w:bookmarkEnd w:id="199"/>
    <w:bookmarkStart w:name="z841" w:id="200"/>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200"/>
    <w:bookmarkStart w:name="z842" w:id="201"/>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внедрение цифровых технологий",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201"/>
    <w:bookmarkStart w:name="z843" w:id="202"/>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202"/>
    <w:bookmarkStart w:name="z844" w:id="203"/>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03"/>
    <w:bookmarkStart w:name="z845" w:id="204"/>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204"/>
    <w:bookmarkStart w:name="z846" w:id="205"/>
    <w:p>
      <w:pPr>
        <w:spacing w:after="0"/>
        <w:ind w:left="0"/>
        <w:jc w:val="both"/>
      </w:pPr>
      <w:r>
        <w:rPr>
          <w:rFonts w:ascii="Times New Roman"/>
          <w:b w:val="false"/>
          <w:i w:val="false"/>
          <w:color w:val="000000"/>
          <w:sz w:val="28"/>
        </w:rPr>
        <w:t>
      57-5.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внедрение цифровых технологий".</w:t>
      </w:r>
    </w:p>
    <w:bookmarkEnd w:id="205"/>
    <w:bookmarkStart w:name="z847" w:id="206"/>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206"/>
    <w:bookmarkStart w:name="z848" w:id="207"/>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207"/>
    <w:bookmarkStart w:name="z849" w:id="208"/>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08"/>
    <w:bookmarkStart w:name="z850" w:id="209"/>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09"/>
    <w:bookmarkStart w:name="z851" w:id="210"/>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внедрение цифровых технологий", которое направляется и хранится в "личном кабинете" услугополучателя в форме электронного документа.</w:t>
      </w:r>
    </w:p>
    <w:bookmarkEnd w:id="210"/>
    <w:bookmarkStart w:name="z852" w:id="211"/>
    <w:p>
      <w:pPr>
        <w:spacing w:after="0"/>
        <w:ind w:left="0"/>
        <w:jc w:val="both"/>
      </w:pPr>
      <w:r>
        <w:rPr>
          <w:rFonts w:ascii="Times New Roman"/>
          <w:b w:val="false"/>
          <w:i w:val="false"/>
          <w:color w:val="000000"/>
          <w:sz w:val="28"/>
        </w:rPr>
        <w:t>
      57-6.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211"/>
    <w:bookmarkStart w:name="z853" w:id="212"/>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212"/>
    <w:bookmarkStart w:name="z854" w:id="213"/>
    <w:p>
      <w:pPr>
        <w:spacing w:after="0"/>
        <w:ind w:left="0"/>
        <w:jc w:val="both"/>
      </w:pPr>
      <w:r>
        <w:rPr>
          <w:rFonts w:ascii="Times New Roman"/>
          <w:b w:val="false"/>
          <w:i w:val="false"/>
          <w:color w:val="000000"/>
          <w:sz w:val="28"/>
        </w:rPr>
        <w:t>
      Исполнитель услугодателя оформляет результат оказания государственной услуги по форме, согласно приложению 6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внедрение цифровых технологий", подписанный руководителем услугодателя либо лица его замещающего.</w:t>
      </w:r>
    </w:p>
    <w:bookmarkEnd w:id="213"/>
    <w:bookmarkStart w:name="z923" w:id="214"/>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14"/>
    <w:bookmarkStart w:name="z1004" w:id="215"/>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57-6 с изменениями, внесенными приказами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17.10.2025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216"/>
    <w:p>
      <w:pPr>
        <w:spacing w:after="0"/>
        <w:ind w:left="0"/>
        <w:jc w:val="left"/>
      </w:pPr>
      <w:r>
        <w:rPr>
          <w:rFonts w:ascii="Times New Roman"/>
          <w:b/>
          <w:i w:val="false"/>
          <w:color w:val="000000"/>
        </w:rPr>
        <w:t xml:space="preserve"> Параграф 3-2. Порядок оказания государственной услуги "Авансирование расходов на повышение компетенции работников за рубежом"</w:t>
      </w:r>
    </w:p>
    <w:bookmarkEnd w:id="216"/>
    <w:p>
      <w:pPr>
        <w:spacing w:after="0"/>
        <w:ind w:left="0"/>
        <w:jc w:val="both"/>
      </w:pPr>
      <w:r>
        <w:rPr>
          <w:rFonts w:ascii="Times New Roman"/>
          <w:b w:val="false"/>
          <w:i w:val="false"/>
          <w:color w:val="ff0000"/>
          <w:sz w:val="28"/>
        </w:rPr>
        <w:t xml:space="preserve">
      Сноска. Параграф 3-2 исключен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4" w:id="217"/>
    <w:p>
      <w:pPr>
        <w:spacing w:after="0"/>
        <w:ind w:left="0"/>
        <w:jc w:val="left"/>
      </w:pPr>
      <w:r>
        <w:rPr>
          <w:rFonts w:ascii="Times New Roman"/>
          <w:b/>
          <w:i w:val="false"/>
          <w:color w:val="000000"/>
        </w:rPr>
        <w:t xml:space="preserve"> </w:t>
      </w:r>
      <w:r>
        <w:rPr>
          <w:rFonts w:ascii="Times New Roman"/>
          <w:b/>
          <w:i w:val="false"/>
          <w:color w:val="000000"/>
        </w:rPr>
        <w:t>Параграф 4. Порядок обжалования, действий (бездействий) услугодателя по вопросам оказания государственных услуг</w:t>
      </w:r>
    </w:p>
    <w:bookmarkEnd w:id="217"/>
    <w:p>
      <w:pPr>
        <w:spacing w:after="0"/>
        <w:ind w:left="0"/>
        <w:jc w:val="both"/>
      </w:pPr>
      <w:r>
        <w:rPr>
          <w:rFonts w:ascii="Times New Roman"/>
          <w:b w:val="false"/>
          <w:i w:val="false"/>
          <w:color w:val="ff0000"/>
          <w:sz w:val="28"/>
        </w:rPr>
        <w:t xml:space="preserve">
      Сноска. Параграф 4 исключен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05" w:id="218"/>
    <w:p>
      <w:pPr>
        <w:spacing w:after="0"/>
        <w:ind w:left="0"/>
        <w:jc w:val="left"/>
      </w:pPr>
      <w:r>
        <w:rPr>
          <w:rFonts w:ascii="Times New Roman"/>
          <w:b/>
          <w:i w:val="false"/>
          <w:color w:val="000000"/>
        </w:rPr>
        <w:t xml:space="preserve"> Параграф 4. Порядок обжалования решений, действий (бездействия) услугодателя по вопросам оказания государственных услуг</w:t>
      </w:r>
    </w:p>
    <w:bookmarkEnd w:id="218"/>
    <w:p>
      <w:pPr>
        <w:spacing w:after="0"/>
        <w:ind w:left="0"/>
        <w:jc w:val="both"/>
      </w:pPr>
      <w:r>
        <w:rPr>
          <w:rFonts w:ascii="Times New Roman"/>
          <w:b w:val="false"/>
          <w:i w:val="false"/>
          <w:color w:val="ff0000"/>
          <w:sz w:val="28"/>
        </w:rPr>
        <w:t xml:space="preserve">
      Сноска. Глава 4 дополнена параграфом 4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06" w:id="219"/>
    <w:p>
      <w:pPr>
        <w:spacing w:after="0"/>
        <w:ind w:left="0"/>
        <w:jc w:val="both"/>
      </w:pPr>
      <w:r>
        <w:rPr>
          <w:rFonts w:ascii="Times New Roman"/>
          <w:b w:val="false"/>
          <w:i w:val="false"/>
          <w:color w:val="000000"/>
          <w:sz w:val="28"/>
        </w:rPr>
        <w:t>
      58. Жалоба на решение, действий (бездействий) услугодателя по вопросам оказания государственных услуг подается услугодателю, в уполномоченный орган в области государственного стимулирования промышленности,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19"/>
    <w:bookmarkStart w:name="z1007" w:id="220"/>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направляют жалобу и административное дело в орган, рассматривающий жалобу.</w:t>
      </w:r>
    </w:p>
    <w:bookmarkEnd w:id="220"/>
    <w:bookmarkStart w:name="z1008" w:id="221"/>
    <w:p>
      <w:pPr>
        <w:spacing w:after="0"/>
        <w:ind w:left="0"/>
        <w:jc w:val="both"/>
      </w:pPr>
      <w:r>
        <w:rPr>
          <w:rFonts w:ascii="Times New Roman"/>
          <w:b w:val="false"/>
          <w:i w:val="false"/>
          <w:color w:val="000000"/>
          <w:sz w:val="28"/>
        </w:rPr>
        <w:t xml:space="preserve">
      59.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221"/>
    <w:bookmarkStart w:name="z1009" w:id="222"/>
    <w:p>
      <w:pPr>
        <w:spacing w:after="0"/>
        <w:ind w:left="0"/>
        <w:jc w:val="both"/>
      </w:pPr>
      <w:r>
        <w:rPr>
          <w:rFonts w:ascii="Times New Roman"/>
          <w:b w:val="false"/>
          <w:i w:val="false"/>
          <w:color w:val="000000"/>
          <w:sz w:val="28"/>
        </w:rPr>
        <w:t>
      1) услугодателем – в течение 5 (пяти) рабочих дней со дня ее регистрации;</w:t>
      </w:r>
    </w:p>
    <w:bookmarkEnd w:id="222"/>
    <w:bookmarkStart w:name="z1010" w:id="223"/>
    <w:p>
      <w:pPr>
        <w:spacing w:after="0"/>
        <w:ind w:left="0"/>
        <w:jc w:val="both"/>
      </w:pPr>
      <w:r>
        <w:rPr>
          <w:rFonts w:ascii="Times New Roman"/>
          <w:b w:val="false"/>
          <w:i w:val="false"/>
          <w:color w:val="000000"/>
          <w:sz w:val="28"/>
        </w:rPr>
        <w:t>
      2) уполномоченным органом в области государственного стимулирования промышленности – в течение 5 (пяти) рабочих дней со дня ее регистрации;</w:t>
      </w:r>
    </w:p>
    <w:bookmarkEnd w:id="223"/>
    <w:bookmarkStart w:name="z1011" w:id="224"/>
    <w:p>
      <w:pPr>
        <w:spacing w:after="0"/>
        <w:ind w:left="0"/>
        <w:jc w:val="both"/>
      </w:pPr>
      <w:r>
        <w:rPr>
          <w:rFonts w:ascii="Times New Roman"/>
          <w:b w:val="false"/>
          <w:i w:val="false"/>
          <w:color w:val="000000"/>
          <w:sz w:val="28"/>
        </w:rPr>
        <w:t>
      3)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24"/>
    <w:bookmarkStart w:name="z1012" w:id="225"/>
    <w:p>
      <w:pPr>
        <w:spacing w:after="0"/>
        <w:ind w:left="0"/>
        <w:jc w:val="both"/>
      </w:pPr>
      <w:r>
        <w:rPr>
          <w:rFonts w:ascii="Times New Roman"/>
          <w:b w:val="false"/>
          <w:i w:val="false"/>
          <w:color w:val="000000"/>
          <w:sz w:val="28"/>
        </w:rPr>
        <w:t xml:space="preserve">
      60. Срок рассмотрения жалобы услугодателем, уполномоченным органом в области государственного стимулирования промышленности,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 необходимости:</w:t>
      </w:r>
    </w:p>
    <w:bookmarkEnd w:id="225"/>
    <w:bookmarkStart w:name="z1013" w:id="22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26"/>
    <w:bookmarkStart w:name="z1014" w:id="227"/>
    <w:p>
      <w:pPr>
        <w:spacing w:after="0"/>
        <w:ind w:left="0"/>
        <w:jc w:val="both"/>
      </w:pPr>
      <w:r>
        <w:rPr>
          <w:rFonts w:ascii="Times New Roman"/>
          <w:b w:val="false"/>
          <w:i w:val="false"/>
          <w:color w:val="000000"/>
          <w:sz w:val="28"/>
        </w:rPr>
        <w:t>
      2) получения дополнительной информации.</w:t>
      </w:r>
    </w:p>
    <w:bookmarkEnd w:id="227"/>
    <w:bookmarkStart w:name="z1015" w:id="22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28"/>
    <w:bookmarkStart w:name="z1016" w:id="229"/>
    <w:p>
      <w:pPr>
        <w:spacing w:after="0"/>
        <w:ind w:left="0"/>
        <w:jc w:val="both"/>
      </w:pPr>
      <w:r>
        <w:rPr>
          <w:rFonts w:ascii="Times New Roman"/>
          <w:b w:val="false"/>
          <w:i w:val="false"/>
          <w:color w:val="000000"/>
          <w:sz w:val="28"/>
        </w:rPr>
        <w:t xml:space="preserve">
      61. В случаях несогласия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p>
    <w:bookmarkEnd w:id="229"/>
    <w:bookmarkStart w:name="z1017" w:id="23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национального</w:t>
            </w:r>
            <w:r>
              <w:br/>
            </w:r>
            <w:r>
              <w:rPr>
                <w:rFonts w:ascii="Times New Roman"/>
                <w:b w:val="false"/>
                <w:i w:val="false"/>
                <w:color w:val="000000"/>
                <w:sz w:val="20"/>
              </w:rPr>
              <w:t>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1020" w:id="231"/>
    <w:p>
      <w:pPr>
        <w:spacing w:after="0"/>
        <w:ind w:left="0"/>
        <w:jc w:val="left"/>
      </w:pPr>
      <w:r>
        <w:rPr>
          <w:rFonts w:ascii="Times New Roman"/>
          <w:b/>
          <w:i w:val="false"/>
          <w:color w:val="000000"/>
        </w:rPr>
        <w:t xml:space="preserve"> Заявка на получение меры государственного стимулирования, направленной на повышение производительности труда</w:t>
      </w:r>
      <w:r>
        <w:br/>
      </w:r>
      <w:r>
        <w:rPr>
          <w:rFonts w:ascii="Times New Roman"/>
          <w:b/>
          <w:i w:val="false"/>
          <w:color w:val="000000"/>
        </w:rPr>
        <w:t>(заполняется заявителем на бланке (при наличии)</w:t>
      </w:r>
    </w:p>
    <w:bookmarkEnd w:id="231"/>
    <w:bookmarkStart w:name="z1021" w:id="232"/>
    <w:p>
      <w:pPr>
        <w:spacing w:after="0"/>
        <w:ind w:left="0"/>
        <w:jc w:val="both"/>
      </w:pPr>
      <w:r>
        <w:rPr>
          <w:rFonts w:ascii="Times New Roman"/>
          <w:b w:val="false"/>
          <w:i w:val="false"/>
          <w:color w:val="000000"/>
          <w:sz w:val="28"/>
        </w:rPr>
        <w:t>
      1. Наименование заявителя.</w:t>
      </w:r>
    </w:p>
    <w:bookmarkEnd w:id="232"/>
    <w:bookmarkStart w:name="z1022" w:id="233"/>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w:t>
      </w:r>
    </w:p>
    <w:bookmarkEnd w:id="233"/>
    <w:bookmarkStart w:name="z1023" w:id="234"/>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234"/>
    <w:bookmarkStart w:name="z1024" w:id="235"/>
    <w:p>
      <w:pPr>
        <w:spacing w:after="0"/>
        <w:ind w:left="0"/>
        <w:jc w:val="both"/>
      </w:pPr>
      <w:r>
        <w:rPr>
          <w:rFonts w:ascii="Times New Roman"/>
          <w:b w:val="false"/>
          <w:i w:val="false"/>
          <w:color w:val="000000"/>
          <w:sz w:val="28"/>
        </w:rPr>
        <w:t>
      4. Бизнес идентификационный номер (далее – БИН)/Индивидуальный идентификационный номер (далее – ИИН) заявителя.</w:t>
      </w:r>
    </w:p>
    <w:bookmarkEnd w:id="235"/>
    <w:bookmarkStart w:name="z1025" w:id="236"/>
    <w:p>
      <w:pPr>
        <w:spacing w:after="0"/>
        <w:ind w:left="0"/>
        <w:jc w:val="both"/>
      </w:pPr>
      <w:r>
        <w:rPr>
          <w:rFonts w:ascii="Times New Roman"/>
          <w:b w:val="false"/>
          <w:i w:val="false"/>
          <w:color w:val="000000"/>
          <w:sz w:val="28"/>
        </w:rPr>
        <w:t>
      5. БИН/ИИН исполнителя (в случае если исполнитель является резидентом Республики Казахстан).</w:t>
      </w:r>
    </w:p>
    <w:bookmarkEnd w:id="236"/>
    <w:bookmarkStart w:name="z1026" w:id="237"/>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237"/>
    <w:bookmarkStart w:name="z1027" w:id="238"/>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238"/>
    <w:bookmarkStart w:name="z1028" w:id="239"/>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видов экономической деятельности).</w:t>
      </w:r>
    </w:p>
    <w:bookmarkEnd w:id="239"/>
    <w:bookmarkStart w:name="z1029" w:id="240"/>
    <w:p>
      <w:pPr>
        <w:spacing w:after="0"/>
        <w:ind w:left="0"/>
        <w:jc w:val="both"/>
      </w:pPr>
      <w:r>
        <w:rPr>
          <w:rFonts w:ascii="Times New Roman"/>
          <w:b w:val="false"/>
          <w:i w:val="false"/>
          <w:color w:val="000000"/>
          <w:sz w:val="28"/>
        </w:rPr>
        <w:t>
      9. Наименование выпускаемой продукции.</w:t>
      </w:r>
    </w:p>
    <w:bookmarkEnd w:id="240"/>
    <w:bookmarkStart w:name="z1030" w:id="241"/>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 *.</w:t>
      </w:r>
    </w:p>
    <w:bookmarkEnd w:id="241"/>
    <w:bookmarkStart w:name="z1031" w:id="242"/>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242"/>
    <w:bookmarkStart w:name="z1032" w:id="243"/>
    <w:p>
      <w:pPr>
        <w:spacing w:after="0"/>
        <w:ind w:left="0"/>
        <w:jc w:val="both"/>
      </w:pPr>
      <w:r>
        <w:rPr>
          <w:rFonts w:ascii="Times New Roman"/>
          <w:b w:val="false"/>
          <w:i w:val="false"/>
          <w:color w:val="000000"/>
          <w:sz w:val="28"/>
        </w:rPr>
        <w:t>
      12. Какую меру государственного стимулирования планируется использовать в рамках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(необходимое отметьте ☐):</w:t>
      </w:r>
    </w:p>
    <w:bookmarkEnd w:id="243"/>
    <w:bookmarkStart w:name="z1033" w:id="244"/>
    <w:p>
      <w:pPr>
        <w:spacing w:after="0"/>
        <w:ind w:left="0"/>
        <w:jc w:val="both"/>
      </w:pPr>
      <w:r>
        <w:rPr>
          <w:rFonts w:ascii="Times New Roman"/>
          <w:b w:val="false"/>
          <w:i w:val="false"/>
          <w:color w:val="000000"/>
          <w:sz w:val="28"/>
        </w:rPr>
        <w:t>
      ☐ повышение компетенции работников;</w:t>
      </w:r>
    </w:p>
    <w:bookmarkEnd w:id="244"/>
    <w:bookmarkStart w:name="z1034" w:id="245"/>
    <w:p>
      <w:pPr>
        <w:spacing w:after="0"/>
        <w:ind w:left="0"/>
        <w:jc w:val="both"/>
      </w:pPr>
      <w:r>
        <w:rPr>
          <w:rFonts w:ascii="Times New Roman"/>
          <w:b w:val="false"/>
          <w:i w:val="false"/>
          <w:color w:val="000000"/>
          <w:sz w:val="28"/>
        </w:rPr>
        <w:t>
      ☐ внедрение цифровых технологий;</w:t>
      </w:r>
    </w:p>
    <w:bookmarkEnd w:id="245"/>
    <w:bookmarkStart w:name="z1035" w:id="246"/>
    <w:p>
      <w:pPr>
        <w:spacing w:after="0"/>
        <w:ind w:left="0"/>
        <w:jc w:val="both"/>
      </w:pPr>
      <w:r>
        <w:rPr>
          <w:rFonts w:ascii="Times New Roman"/>
          <w:b w:val="false"/>
          <w:i w:val="false"/>
          <w:color w:val="000000"/>
          <w:sz w:val="28"/>
        </w:rPr>
        <w:t>
      ☐ совершенствование технологических процессов;</w:t>
      </w:r>
    </w:p>
    <w:bookmarkEnd w:id="246"/>
    <w:bookmarkStart w:name="z1036" w:id="247"/>
    <w:p>
      <w:pPr>
        <w:spacing w:after="0"/>
        <w:ind w:left="0"/>
        <w:jc w:val="both"/>
      </w:pPr>
      <w:r>
        <w:rPr>
          <w:rFonts w:ascii="Times New Roman"/>
          <w:b w:val="false"/>
          <w:i w:val="false"/>
          <w:color w:val="000000"/>
          <w:sz w:val="28"/>
        </w:rPr>
        <w:t>
      ☐ повышение эффективности организации производств.</w:t>
      </w:r>
    </w:p>
    <w:bookmarkEnd w:id="247"/>
    <w:bookmarkStart w:name="z1037" w:id="248"/>
    <w:p>
      <w:pPr>
        <w:spacing w:after="0"/>
        <w:ind w:left="0"/>
        <w:jc w:val="both"/>
      </w:pPr>
      <w:r>
        <w:rPr>
          <w:rFonts w:ascii="Times New Roman"/>
          <w:b w:val="false"/>
          <w:i w:val="false"/>
          <w:color w:val="000000"/>
          <w:sz w:val="28"/>
        </w:rPr>
        <w:t>
      13. Указать общие налоговые отчисления за последние 3 (три) года на дату подачи заявки. Требование настоящего 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двух календарных лет до даты поступления заявки в национальный институт.</w:t>
      </w:r>
    </w:p>
    <w:bookmarkEnd w:id="248"/>
    <w:bookmarkStart w:name="z1038" w:id="249"/>
    <w:p>
      <w:pPr>
        <w:spacing w:after="0"/>
        <w:ind w:left="0"/>
        <w:jc w:val="both"/>
      </w:pPr>
      <w:r>
        <w:rPr>
          <w:rFonts w:ascii="Times New Roman"/>
          <w:b w:val="false"/>
          <w:i w:val="false"/>
          <w:color w:val="000000"/>
          <w:sz w:val="28"/>
        </w:rPr>
        <w:t>
      1) 20__ год – ______ тенге;</w:t>
      </w:r>
    </w:p>
    <w:bookmarkEnd w:id="249"/>
    <w:bookmarkStart w:name="z1039" w:id="250"/>
    <w:p>
      <w:pPr>
        <w:spacing w:after="0"/>
        <w:ind w:left="0"/>
        <w:jc w:val="both"/>
      </w:pPr>
      <w:r>
        <w:rPr>
          <w:rFonts w:ascii="Times New Roman"/>
          <w:b w:val="false"/>
          <w:i w:val="false"/>
          <w:color w:val="000000"/>
          <w:sz w:val="28"/>
        </w:rPr>
        <w:t>
      2) 20__ год – ______ тенге;</w:t>
      </w:r>
    </w:p>
    <w:bookmarkEnd w:id="250"/>
    <w:bookmarkStart w:name="z1040" w:id="251"/>
    <w:p>
      <w:pPr>
        <w:spacing w:after="0"/>
        <w:ind w:left="0"/>
        <w:jc w:val="both"/>
      </w:pPr>
      <w:r>
        <w:rPr>
          <w:rFonts w:ascii="Times New Roman"/>
          <w:b w:val="false"/>
          <w:i w:val="false"/>
          <w:color w:val="000000"/>
          <w:sz w:val="28"/>
        </w:rPr>
        <w:t>
      3) 20__ год – ______ тенге.</w:t>
      </w:r>
    </w:p>
    <w:bookmarkEnd w:id="251"/>
    <w:bookmarkStart w:name="z1041" w:id="252"/>
    <w:p>
      <w:pPr>
        <w:spacing w:after="0"/>
        <w:ind w:left="0"/>
        <w:jc w:val="both"/>
      </w:pPr>
      <w:r>
        <w:rPr>
          <w:rFonts w:ascii="Times New Roman"/>
          <w:b w:val="false"/>
          <w:i w:val="false"/>
          <w:color w:val="000000"/>
          <w:sz w:val="28"/>
        </w:rPr>
        <w:t>
      14. Указать банковские реквизиты заявителя.</w:t>
      </w:r>
    </w:p>
    <w:bookmarkEnd w:id="252"/>
    <w:bookmarkStart w:name="z1042" w:id="253"/>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 осведомлен об ответственности за представление недостоверных сведений в соответствии с законодательством Республики Казахстан и дает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253"/>
    <w:bookmarkStart w:name="z1043" w:id="254"/>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254"/>
    <w:bookmarkStart w:name="z1044" w:id="255"/>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государственного стимулирования (ФИО, должность, номер рабочего/сотового телефона, электронный адрес):</w:t>
      </w:r>
    </w:p>
    <w:bookmarkEnd w:id="255"/>
    <w:bookmarkStart w:name="z1045" w:id="256"/>
    <w:p>
      <w:pPr>
        <w:spacing w:after="0"/>
        <w:ind w:left="0"/>
        <w:jc w:val="both"/>
      </w:pPr>
      <w:r>
        <w:rPr>
          <w:rFonts w:ascii="Times New Roman"/>
          <w:b w:val="false"/>
          <w:i w:val="false"/>
          <w:color w:val="000000"/>
          <w:sz w:val="28"/>
        </w:rPr>
        <w:t>
      _______________________________________________________________</w:t>
      </w:r>
    </w:p>
    <w:bookmarkEnd w:id="256"/>
    <w:bookmarkStart w:name="z1046" w:id="257"/>
    <w:p>
      <w:pPr>
        <w:spacing w:after="0"/>
        <w:ind w:left="0"/>
        <w:jc w:val="both"/>
      </w:pPr>
      <w:r>
        <w:rPr>
          <w:rFonts w:ascii="Times New Roman"/>
          <w:b w:val="false"/>
          <w:i w:val="false"/>
          <w:color w:val="000000"/>
          <w:sz w:val="28"/>
        </w:rPr>
        <w:t>
      _______________________________________________________________</w:t>
      </w:r>
    </w:p>
    <w:bookmarkEnd w:id="257"/>
    <w:bookmarkStart w:name="z1047" w:id="258"/>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258"/>
    <w:bookmarkStart w:name="z1048" w:id="259"/>
    <w:p>
      <w:pPr>
        <w:spacing w:after="0"/>
        <w:ind w:left="0"/>
        <w:jc w:val="both"/>
      </w:pPr>
      <w:r>
        <w:rPr>
          <w:rFonts w:ascii="Times New Roman"/>
          <w:b w:val="false"/>
          <w:i w:val="false"/>
          <w:color w:val="000000"/>
          <w:sz w:val="28"/>
        </w:rPr>
        <w:t>
      1) _____________________________________________________________;</w:t>
      </w:r>
    </w:p>
    <w:bookmarkEnd w:id="259"/>
    <w:bookmarkStart w:name="z1049" w:id="260"/>
    <w:p>
      <w:pPr>
        <w:spacing w:after="0"/>
        <w:ind w:left="0"/>
        <w:jc w:val="both"/>
      </w:pPr>
      <w:r>
        <w:rPr>
          <w:rFonts w:ascii="Times New Roman"/>
          <w:b w:val="false"/>
          <w:i w:val="false"/>
          <w:color w:val="000000"/>
          <w:sz w:val="28"/>
        </w:rPr>
        <w:t>
      2) _____________________________________________________________;</w:t>
      </w:r>
    </w:p>
    <w:bookmarkEnd w:id="260"/>
    <w:bookmarkStart w:name="z1050" w:id="261"/>
    <w:p>
      <w:pPr>
        <w:spacing w:after="0"/>
        <w:ind w:left="0"/>
        <w:jc w:val="both"/>
      </w:pPr>
      <w:r>
        <w:rPr>
          <w:rFonts w:ascii="Times New Roman"/>
          <w:b w:val="false"/>
          <w:i w:val="false"/>
          <w:color w:val="000000"/>
          <w:sz w:val="28"/>
        </w:rPr>
        <w:t>
      3) _____________________________________________________________;</w:t>
      </w:r>
    </w:p>
    <w:bookmarkEnd w:id="261"/>
    <w:bookmarkStart w:name="z1051" w:id="262"/>
    <w:p>
      <w:pPr>
        <w:spacing w:after="0"/>
        <w:ind w:left="0"/>
        <w:jc w:val="both"/>
      </w:pPr>
      <w:r>
        <w:rPr>
          <w:rFonts w:ascii="Times New Roman"/>
          <w:b w:val="false"/>
          <w:i w:val="false"/>
          <w:color w:val="000000"/>
          <w:sz w:val="28"/>
        </w:rPr>
        <w:t>
      4) _____________________________________________________________;</w:t>
      </w:r>
    </w:p>
    <w:bookmarkEnd w:id="262"/>
    <w:bookmarkStart w:name="z1052" w:id="263"/>
    <w:p>
      <w:pPr>
        <w:spacing w:after="0"/>
        <w:ind w:left="0"/>
        <w:jc w:val="both"/>
      </w:pPr>
      <w:r>
        <w:rPr>
          <w:rFonts w:ascii="Times New Roman"/>
          <w:b w:val="false"/>
          <w:i w:val="false"/>
          <w:color w:val="000000"/>
          <w:sz w:val="28"/>
        </w:rPr>
        <w:t>
      5) _____________________________________________________________.</w:t>
      </w:r>
    </w:p>
    <w:bookmarkEnd w:id="263"/>
    <w:bookmarkStart w:name="z1053" w:id="264"/>
    <w:p>
      <w:pPr>
        <w:spacing w:after="0"/>
        <w:ind w:left="0"/>
        <w:jc w:val="both"/>
      </w:pPr>
      <w:r>
        <w:rPr>
          <w:rFonts w:ascii="Times New Roman"/>
          <w:b w:val="false"/>
          <w:i w:val="false"/>
          <w:color w:val="000000"/>
          <w:sz w:val="28"/>
        </w:rPr>
        <w:t>
      Дата заполнения заявки _______________</w:t>
      </w:r>
    </w:p>
    <w:bookmarkEnd w:id="264"/>
    <w:bookmarkStart w:name="z1054" w:id="265"/>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265"/>
    <w:bookmarkStart w:name="z1055" w:id="266"/>
    <w:p>
      <w:pPr>
        <w:spacing w:after="0"/>
        <w:ind w:left="0"/>
        <w:jc w:val="both"/>
      </w:pPr>
      <w:r>
        <w:rPr>
          <w:rFonts w:ascii="Times New Roman"/>
          <w:b w:val="false"/>
          <w:i w:val="false"/>
          <w:color w:val="000000"/>
          <w:sz w:val="28"/>
        </w:rPr>
        <w:t>
      ____________ ______________________________________</w:t>
      </w:r>
    </w:p>
    <w:bookmarkEnd w:id="266"/>
    <w:bookmarkStart w:name="z1056" w:id="267"/>
    <w:p>
      <w:pPr>
        <w:spacing w:after="0"/>
        <w:ind w:left="0"/>
        <w:jc w:val="both"/>
      </w:pPr>
      <w:r>
        <w:rPr>
          <w:rFonts w:ascii="Times New Roman"/>
          <w:b w:val="false"/>
          <w:i w:val="false"/>
          <w:color w:val="000000"/>
          <w:sz w:val="28"/>
        </w:rPr>
        <w:t>
      (подпись) (ФИО)</w:t>
      </w:r>
    </w:p>
    <w:bookmarkEnd w:id="267"/>
    <w:bookmarkStart w:name="z1057" w:id="268"/>
    <w:p>
      <w:pPr>
        <w:spacing w:after="0"/>
        <w:ind w:left="0"/>
        <w:jc w:val="both"/>
      </w:pPr>
      <w:r>
        <w:rPr>
          <w:rFonts w:ascii="Times New Roman"/>
          <w:b w:val="false"/>
          <w:i w:val="false"/>
          <w:color w:val="000000"/>
          <w:sz w:val="28"/>
        </w:rPr>
        <w:t>
      Место печати (при наличии)</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 промышленности,</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69"/>
    <w:p>
      <w:pPr>
        <w:spacing w:after="0"/>
        <w:ind w:left="0"/>
        <w:jc w:val="left"/>
      </w:pPr>
      <w:r>
        <w:rPr>
          <w:rFonts w:ascii="Times New Roman"/>
          <w:b/>
          <w:i w:val="false"/>
          <w:color w:val="000000"/>
        </w:rPr>
        <w:t xml:space="preserve"> Отчет заявителя по итогам оказания услуг (выполнения работ) исполнителем</w:t>
      </w:r>
      <w:r>
        <w:br/>
      </w:r>
      <w:r>
        <w:rPr>
          <w:rFonts w:ascii="Times New Roman"/>
          <w:b/>
          <w:i w:val="false"/>
          <w:color w:val="000000"/>
        </w:rPr>
        <w:t>(заполняется заявителем на бланке (при наличии))</w:t>
      </w:r>
    </w:p>
    <w:bookmarkEnd w:id="269"/>
    <w:bookmarkStart w:name="z268" w:id="270"/>
    <w:p>
      <w:pPr>
        <w:spacing w:after="0"/>
        <w:ind w:left="0"/>
        <w:jc w:val="both"/>
      </w:pPr>
      <w:r>
        <w:rPr>
          <w:rFonts w:ascii="Times New Roman"/>
          <w:b w:val="false"/>
          <w:i w:val="false"/>
          <w:color w:val="000000"/>
          <w:sz w:val="28"/>
        </w:rPr>
        <w:t>
      1. Наименование Заявителя и Исполнителя, контактные данные Исполнителя (фактический адрес, телефон)</w:t>
      </w:r>
    </w:p>
    <w:bookmarkEnd w:id="270"/>
    <w:bookmarkStart w:name="z269" w:id="271"/>
    <w:p>
      <w:pPr>
        <w:spacing w:after="0"/>
        <w:ind w:left="0"/>
        <w:jc w:val="both"/>
      </w:pPr>
      <w:r>
        <w:rPr>
          <w:rFonts w:ascii="Times New Roman"/>
          <w:b w:val="false"/>
          <w:i w:val="false"/>
          <w:color w:val="000000"/>
          <w:sz w:val="28"/>
        </w:rPr>
        <w:t>
      2. Краткое описание деятельности Заявителя в приоритетном секторе экономики</w:t>
      </w:r>
    </w:p>
    <w:bookmarkEnd w:id="271"/>
    <w:bookmarkStart w:name="z270" w:id="272"/>
    <w:p>
      <w:pPr>
        <w:spacing w:after="0"/>
        <w:ind w:left="0"/>
        <w:jc w:val="both"/>
      </w:pPr>
      <w:r>
        <w:rPr>
          <w:rFonts w:ascii="Times New Roman"/>
          <w:b w:val="false"/>
          <w:i w:val="false"/>
          <w:color w:val="000000"/>
          <w:sz w:val="28"/>
        </w:rPr>
        <w:t>
      3. Наименование, дата и сумма договора оказанных услуг (выполненных работ) или трудового договора</w:t>
      </w:r>
    </w:p>
    <w:bookmarkEnd w:id="272"/>
    <w:bookmarkStart w:name="z271" w:id="273"/>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273"/>
    <w:bookmarkStart w:name="z272" w:id="274"/>
    <w:p>
      <w:pPr>
        <w:spacing w:after="0"/>
        <w:ind w:left="0"/>
        <w:jc w:val="both"/>
      </w:pPr>
      <w:r>
        <w:rPr>
          <w:rFonts w:ascii="Times New Roman"/>
          <w:b w:val="false"/>
          <w:i w:val="false"/>
          <w:color w:val="000000"/>
          <w:sz w:val="28"/>
        </w:rPr>
        <w:t xml:space="preserve">
      5. Результаты (ожидаемый эффект) оказанных услуг (выполненных работ) или труда </w:t>
      </w:r>
    </w:p>
    <w:bookmarkEnd w:id="274"/>
    <w:bookmarkStart w:name="z273" w:id="275"/>
    <w:p>
      <w:pPr>
        <w:spacing w:after="0"/>
        <w:ind w:left="0"/>
        <w:jc w:val="both"/>
      </w:pPr>
      <w:r>
        <w:rPr>
          <w:rFonts w:ascii="Times New Roman"/>
          <w:b w:val="false"/>
          <w:i w:val="false"/>
          <w:color w:val="000000"/>
          <w:sz w:val="28"/>
        </w:rPr>
        <w:t>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275"/>
    <w:p>
      <w:pPr>
        <w:spacing w:after="0"/>
        <w:ind w:left="0"/>
        <w:jc w:val="both"/>
      </w:pPr>
      <w:bookmarkStart w:name="z274" w:id="276"/>
      <w:r>
        <w:rPr>
          <w:rFonts w:ascii="Times New Roman"/>
          <w:b w:val="false"/>
          <w:i w:val="false"/>
          <w:color w:val="000000"/>
          <w:sz w:val="28"/>
        </w:rPr>
        <w:t>
      __________ _____________________ (подпись) (фамилия, имя, отчество (при наличии)</w:t>
      </w:r>
    </w:p>
    <w:bookmarkEnd w:id="276"/>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компетенции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77"/>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277"/>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78"/>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278"/>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79"/>
          <w:p>
            <w:pPr>
              <w:spacing w:after="20"/>
              <w:ind w:left="20"/>
              <w:jc w:val="both"/>
            </w:pPr>
            <w:r>
              <w:rPr>
                <w:rFonts w:ascii="Times New Roman"/>
                <w:b w:val="false"/>
                <w:i w:val="false"/>
                <w:color w:val="000000"/>
                <w:sz w:val="20"/>
              </w:rPr>
              <w:t>
При получении возмещения затрат на повышение компетенции работников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действовал до 01.01.2026 приказом Министра промышленности и строительства РК от 17.10.2025 </w:t>
            </w:r>
            <w:r>
              <w:rPr>
                <w:rFonts w:ascii="Times New Roman"/>
                <w:b w:val="false"/>
                <w:i w:val="false"/>
                <w:color w:val="ff0000"/>
                <w:sz w:val="20"/>
              </w:rPr>
              <w:t>№ 442</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8)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ff0000"/>
                <w:sz w:val="20"/>
              </w:rPr>
              <w:t>
</w:t>
            </w:r>
            <w:r>
              <w:rPr>
                <w:rFonts w:ascii="Times New Roman"/>
                <w:b w:val="false"/>
                <w:i w:val="false"/>
                <w:color w:val="ff0000"/>
                <w:sz w:val="20"/>
              </w:rPr>
              <w:t>10) копию сертификата профессиональной подготовке и/или переподготовке и/или повышению квалификации);</w:t>
            </w:r>
          </w:p>
          <w:p>
            <w:pPr>
              <w:spacing w:after="20"/>
              <w:ind w:left="20"/>
              <w:jc w:val="both"/>
            </w:pPr>
            <w:r>
              <w:rPr>
                <w:rFonts w:ascii="Times New Roman"/>
                <w:b w:val="false"/>
                <w:i w:val="false"/>
                <w:color w:val="ff0000"/>
                <w:sz w:val="20"/>
              </w:rPr>
              <w:t>
</w:t>
            </w:r>
            <w:r>
              <w:rPr>
                <w:rFonts w:ascii="Times New Roman"/>
                <w:b w:val="false"/>
                <w:i w:val="false"/>
                <w:color w:val="ff0000"/>
                <w:sz w:val="20"/>
              </w:rPr>
              <w:t>11)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w:t>
            </w:r>
          </w:p>
          <w:p>
            <w:pPr>
              <w:spacing w:after="20"/>
              <w:ind w:left="20"/>
              <w:jc w:val="both"/>
            </w:pPr>
            <w:r>
              <w:rPr>
                <w:rFonts w:ascii="Times New Roman"/>
                <w:b w:val="false"/>
                <w:i w:val="false"/>
                <w:color w:val="ff0000"/>
                <w:sz w:val="20"/>
              </w:rPr>
              <w:t>
</w:t>
            </w:r>
            <w:r>
              <w:rPr>
                <w:rFonts w:ascii="Times New Roman"/>
                <w:b w:val="false"/>
                <w:i w:val="false"/>
                <w:color w:val="ff0000"/>
                <w:sz w:val="20"/>
              </w:rPr>
              <w:t>по водным путям, по шоссейным и грунтовым дорогам – по существующей в данной местности стоимости проезда;</w:t>
            </w:r>
          </w:p>
          <w:p>
            <w:pPr>
              <w:spacing w:after="20"/>
              <w:ind w:left="20"/>
              <w:jc w:val="both"/>
            </w:pPr>
            <w:r>
              <w:rPr>
                <w:rFonts w:ascii="Times New Roman"/>
                <w:b w:val="false"/>
                <w:i w:val="false"/>
                <w:color w:val="ff0000"/>
                <w:sz w:val="20"/>
              </w:rPr>
              <w:t>
</w:t>
            </w:r>
            <w:r>
              <w:rPr>
                <w:rFonts w:ascii="Times New Roman"/>
                <w:b w:val="false"/>
                <w:i w:val="false"/>
                <w:color w:val="ff0000"/>
                <w:sz w:val="20"/>
              </w:rPr>
              <w:t>и воздушным транспортом – по тарифу экономического класса, с приложением подтверждающих документов;</w:t>
            </w:r>
          </w:p>
          <w:p>
            <w:pPr>
              <w:spacing w:after="20"/>
              <w:ind w:left="20"/>
              <w:jc w:val="both"/>
            </w:pPr>
            <w:r>
              <w:rPr>
                <w:rFonts w:ascii="Times New Roman"/>
                <w:b w:val="false"/>
                <w:i w:val="false"/>
                <w:color w:val="ff0000"/>
                <w:sz w:val="20"/>
              </w:rPr>
              <w:t>
</w:t>
            </w:r>
            <w:r>
              <w:rPr>
                <w:rFonts w:ascii="Times New Roman"/>
                <w:b w:val="false"/>
                <w:i w:val="false"/>
                <w:color w:val="ff0000"/>
                <w:sz w:val="20"/>
              </w:rPr>
              <w:t>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p>
            <w:pPr>
              <w:spacing w:after="20"/>
              <w:ind w:left="20"/>
              <w:jc w:val="both"/>
            </w:pPr>
            <w:r>
              <w:rPr>
                <w:rFonts w:ascii="Times New Roman"/>
                <w:b w:val="false"/>
                <w:i w:val="false"/>
                <w:color w:val="ff0000"/>
                <w:sz w:val="20"/>
              </w:rPr>
              <w:t>
</w:t>
            </w:r>
            <w:r>
              <w:rPr>
                <w:rFonts w:ascii="Times New Roman"/>
                <w:b w:val="false"/>
                <w:i w:val="false"/>
                <w:color w:val="ff0000"/>
                <w:sz w:val="20"/>
              </w:rPr>
              <w:t>12)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p>
            <w:pPr>
              <w:spacing w:after="20"/>
              <w:ind w:left="20"/>
              <w:jc w:val="both"/>
            </w:pPr>
            <w:r>
              <w:rPr>
                <w:rFonts w:ascii="Times New Roman"/>
                <w:b w:val="false"/>
                <w:i w:val="false"/>
                <w:color w:val="ff0000"/>
                <w:sz w:val="20"/>
              </w:rPr>
              <w:t>
</w:t>
            </w:r>
            <w:r>
              <w:rPr>
                <w:rFonts w:ascii="Times New Roman"/>
                <w:b w:val="false"/>
                <w:i w:val="false"/>
                <w:color w:val="ff0000"/>
                <w:sz w:val="20"/>
              </w:rPr>
              <w:t>13)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8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8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совершенствование технологических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82"/>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282"/>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83"/>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283"/>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84"/>
          <w:p>
            <w:pPr>
              <w:spacing w:after="20"/>
              <w:ind w:left="20"/>
              <w:jc w:val="both"/>
            </w:pPr>
            <w:r>
              <w:rPr>
                <w:rFonts w:ascii="Times New Roman"/>
                <w:b w:val="false"/>
                <w:i w:val="false"/>
                <w:color w:val="000000"/>
                <w:sz w:val="20"/>
              </w:rPr>
              <w:t>
При получении возмещения затрат на совершенствование технологических процессов по затратам на проведение энергоаудита:</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действовал до 01.01.2026 приказом Министра промышленности и строительства РК от 17.10.2025 </w:t>
            </w:r>
            <w:r>
              <w:rPr>
                <w:rFonts w:ascii="Times New Roman"/>
                <w:b w:val="false"/>
                <w:i w:val="false"/>
                <w:color w:val="ff0000"/>
                <w:sz w:val="20"/>
              </w:rPr>
              <w:t>№ 442</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8)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w:t>
            </w:r>
            <w:r>
              <w:rPr>
                <w:rFonts w:ascii="Times New Roman"/>
                <w:b w:val="false"/>
                <w:i w:val="false"/>
                <w:color w:val="ff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Документы, указанные в подпунктах 4), 5) и 6) оформляются в соответствии с требованиями </w:t>
            </w:r>
            <w:r>
              <w:rPr>
                <w:rFonts w:ascii="Times New Roman"/>
                <w:b w:val="false"/>
                <w:i w:val="false"/>
                <w:color w:val="ff0000"/>
                <w:sz w:val="20"/>
              </w:rPr>
              <w:t>Кодекса</w:t>
            </w:r>
            <w:r>
              <w:rPr>
                <w:rFonts w:ascii="Times New Roman"/>
                <w:b w:val="false"/>
                <w:i w:val="false"/>
                <w:color w:val="ff0000"/>
                <w:sz w:val="20"/>
              </w:rPr>
              <w:t xml:space="preserve"> Республики Казахстан "О налогах и других обязательных платежах в бюджет" 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ff0000"/>
                <w:sz w:val="20"/>
              </w:rPr>
              <w:t>
</w:t>
            </w:r>
            <w:r>
              <w:rPr>
                <w:rFonts w:ascii="Times New Roman"/>
                <w:b w:val="false"/>
                <w:i w:val="false"/>
                <w:color w:val="ff0000"/>
                <w:sz w:val="20"/>
              </w:rPr>
              <w:t>При получении возмещения затрат на совершенствование технологических процессов по затратам по шеф-монтажу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 заявку по форме, согласно </w:t>
            </w:r>
            <w:r>
              <w:rPr>
                <w:rFonts w:ascii="Times New Roman"/>
                <w:b w:val="false"/>
                <w:i w:val="false"/>
                <w:color w:val="ff0000"/>
                <w:sz w:val="20"/>
              </w:rPr>
              <w:t>приложению 1</w:t>
            </w:r>
            <w:r>
              <w:rPr>
                <w:rFonts w:ascii="Times New Roman"/>
                <w:b w:val="false"/>
                <w:i w:val="false"/>
                <w:color w:val="ff0000"/>
                <w:sz w:val="20"/>
              </w:rPr>
              <w:t xml:space="preserve"> к настоящим Правилам;</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ff0000"/>
                <w:sz w:val="20"/>
              </w:rPr>
              <w:t>приложению 2</w:t>
            </w:r>
            <w:r>
              <w:rPr>
                <w:rFonts w:ascii="Times New Roman"/>
                <w:b w:val="false"/>
                <w:i w:val="false"/>
                <w:color w:val="ff0000"/>
                <w:sz w:val="20"/>
              </w:rPr>
              <w:t xml:space="preserve"> к настоящим Правилам;</w:t>
            </w:r>
          </w:p>
          <w:p>
            <w:pPr>
              <w:spacing w:after="20"/>
              <w:ind w:left="20"/>
              <w:jc w:val="both"/>
            </w:pPr>
            <w:r>
              <w:rPr>
                <w:rFonts w:ascii="Times New Roman"/>
                <w:b w:val="false"/>
                <w:i w:val="false"/>
                <w:color w:val="ff0000"/>
                <w:sz w:val="20"/>
              </w:rPr>
              <w:t>
</w:t>
            </w:r>
            <w:r>
              <w:rPr>
                <w:rFonts w:ascii="Times New Roman"/>
                <w:b w:val="false"/>
                <w:i w:val="false"/>
                <w:color w:val="ff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ff0000"/>
                <w:sz w:val="20"/>
              </w:rPr>
              <w:t>
</w:t>
            </w:r>
            <w:r>
              <w:rPr>
                <w:rFonts w:ascii="Times New Roman"/>
                <w:b w:val="false"/>
                <w:i w:val="false"/>
                <w:color w:val="ff0000"/>
                <w:sz w:val="20"/>
              </w:rPr>
              <w:t>4) копию акта (ов) оказанных услуг (выполненных работ) исполнителем;</w:t>
            </w:r>
          </w:p>
          <w:p>
            <w:pPr>
              <w:spacing w:after="20"/>
              <w:ind w:left="20"/>
              <w:jc w:val="both"/>
            </w:pPr>
            <w:r>
              <w:rPr>
                <w:rFonts w:ascii="Times New Roman"/>
                <w:b w:val="false"/>
                <w:i w:val="false"/>
                <w:color w:val="ff0000"/>
                <w:sz w:val="20"/>
              </w:rPr>
              <w:t>
</w:t>
            </w:r>
            <w:r>
              <w:rPr>
                <w:rFonts w:ascii="Times New Roman"/>
                <w:b w:val="false"/>
                <w:i w:val="false"/>
                <w:color w:val="ff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ff0000"/>
                <w:sz w:val="20"/>
              </w:rPr>
              <w:t>
</w:t>
            </w:r>
            <w:r>
              <w:rPr>
                <w:rFonts w:ascii="Times New Roman"/>
                <w:b w:val="false"/>
                <w:i w:val="false"/>
                <w:color w:val="ff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ff0000"/>
                <w:sz w:val="20"/>
              </w:rPr>
              <w:t>
</w:t>
            </w:r>
            <w:r>
              <w:rPr>
                <w:rFonts w:ascii="Times New Roman"/>
                <w:b w:val="false"/>
                <w:i w:val="false"/>
                <w:color w:val="ff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ff0000"/>
                <w:sz w:val="20"/>
              </w:rPr>
              <w:t>
</w:t>
            </w:r>
            <w:r>
              <w:rPr>
                <w:rFonts w:ascii="Times New Roman"/>
                <w:b w:val="false"/>
                <w:i w:val="false"/>
                <w:color w:val="ff0000"/>
                <w:sz w:val="20"/>
              </w:rPr>
              <w:t>8)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w:t>
            </w:r>
            <w:r>
              <w:rPr>
                <w:rFonts w:ascii="Times New Roman"/>
                <w:b w:val="false"/>
                <w:i w:val="false"/>
                <w:color w:val="ff0000"/>
                <w:sz w:val="20"/>
              </w:rPr>
              <w:t>10) копии договора поставки оборудования или документов, подтверждающих предприятие – изготовителя;</w:t>
            </w:r>
          </w:p>
          <w:p>
            <w:pPr>
              <w:spacing w:after="20"/>
              <w:ind w:left="20"/>
              <w:jc w:val="both"/>
            </w:pPr>
            <w:r>
              <w:rPr>
                <w:rFonts w:ascii="Times New Roman"/>
                <w:b w:val="false"/>
                <w:i w:val="false"/>
                <w:color w:val="ff0000"/>
                <w:sz w:val="20"/>
              </w:rPr>
              <w:t>
</w:t>
            </w:r>
            <w:r>
              <w:rPr>
                <w:rFonts w:ascii="Times New Roman"/>
                <w:b w:val="false"/>
                <w:i w:val="false"/>
                <w:color w:val="ff0000"/>
                <w:sz w:val="20"/>
              </w:rPr>
              <w:t>11) копии первичных учетных документов, подтверждающих прием-передачу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ff0000"/>
                <w:sz w:val="20"/>
              </w:rPr>
              <w:t>
</w:t>
            </w:r>
            <w:r>
              <w:rPr>
                <w:rFonts w:ascii="Times New Roman"/>
                <w:b w:val="false"/>
                <w:i w:val="false"/>
                <w:color w:val="ff0000"/>
                <w:sz w:val="20"/>
              </w:rPr>
              <w:t>12)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w:t>
            </w:r>
          </w:p>
          <w:p>
            <w:pPr>
              <w:spacing w:after="20"/>
              <w:ind w:left="20"/>
              <w:jc w:val="both"/>
            </w:pPr>
            <w:r>
              <w:rPr>
                <w:rFonts w:ascii="Times New Roman"/>
                <w:b w:val="false"/>
                <w:i w:val="false"/>
                <w:color w:val="ff0000"/>
                <w:sz w:val="20"/>
              </w:rPr>
              <w:t>
</w:t>
            </w:r>
            <w:r>
              <w:rPr>
                <w:rFonts w:ascii="Times New Roman"/>
                <w:b w:val="false"/>
                <w:i w:val="false"/>
                <w:color w:val="ff0000"/>
                <w:sz w:val="20"/>
              </w:rPr>
              <w:t>13) фотографии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Документы, указанные в подпунктах 4), 5) и 6) оформляются в соответствии с требованиями </w:t>
            </w:r>
            <w:r>
              <w:rPr>
                <w:rFonts w:ascii="Times New Roman"/>
                <w:b w:val="false"/>
                <w:i w:val="false"/>
                <w:color w:val="ff0000"/>
                <w:sz w:val="20"/>
              </w:rPr>
              <w:t>Кодекса</w:t>
            </w:r>
            <w:r>
              <w:rPr>
                <w:rFonts w:ascii="Times New Roman"/>
                <w:b w:val="false"/>
                <w:i w:val="false"/>
                <w:color w:val="ff0000"/>
                <w:sz w:val="20"/>
              </w:rPr>
              <w:t xml:space="preserve"> Республики Казахстан "О налогах и других обязательных платежах в бюджет" 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ff0000"/>
                <w:sz w:val="20"/>
              </w:rPr>
              <w:t>
</w:t>
            </w:r>
            <w:r>
              <w:rPr>
                <w:rFonts w:ascii="Times New Roman"/>
                <w:b w:val="false"/>
                <w:i w:val="false"/>
                <w:color w:val="ff0000"/>
                <w:sz w:val="20"/>
              </w:rPr>
              <w:t>При получении возмещения затрат на совершенствование технологических процессов по затратам по монтажу:</w:t>
            </w:r>
          </w:p>
          <w:p>
            <w:pPr>
              <w:spacing w:after="20"/>
              <w:ind w:left="20"/>
              <w:jc w:val="both"/>
            </w:pPr>
            <w:r>
              <w:rPr>
                <w:rFonts w:ascii="Times New Roman"/>
                <w:b w:val="false"/>
                <w:i w:val="false"/>
                <w:color w:val="ff0000"/>
                <w:sz w:val="20"/>
              </w:rPr>
              <w:t>
</w:t>
            </w:r>
            <w:r>
              <w:rPr>
                <w:rFonts w:ascii="Times New Roman"/>
                <w:b w:val="false"/>
                <w:i w:val="false"/>
                <w:color w:val="ff0000"/>
                <w:sz w:val="20"/>
              </w:rPr>
              <w:t>1) заявку по форме, согласно </w:t>
            </w:r>
            <w:r>
              <w:rPr>
                <w:rFonts w:ascii="Times New Roman"/>
                <w:b w:val="false"/>
                <w:i w:val="false"/>
                <w:color w:val="ff0000"/>
                <w:sz w:val="20"/>
              </w:rPr>
              <w:t>приложению 1</w:t>
            </w:r>
            <w:r>
              <w:rPr>
                <w:rFonts w:ascii="Times New Roman"/>
                <w:b w:val="false"/>
                <w:i w:val="false"/>
                <w:color w:val="ff0000"/>
                <w:sz w:val="20"/>
              </w:rPr>
              <w:t xml:space="preserve"> к настоящим Правилам;</w:t>
            </w:r>
          </w:p>
          <w:p>
            <w:pPr>
              <w:spacing w:after="20"/>
              <w:ind w:left="20"/>
              <w:jc w:val="both"/>
            </w:pPr>
            <w:r>
              <w:rPr>
                <w:rFonts w:ascii="Times New Roman"/>
                <w:b w:val="false"/>
                <w:i w:val="false"/>
                <w:color w:val="ff0000"/>
                <w:sz w:val="20"/>
              </w:rPr>
              <w:t>
</w:t>
            </w:r>
            <w:r>
              <w:rPr>
                <w:rFonts w:ascii="Times New Roman"/>
                <w:b w:val="false"/>
                <w:i w:val="false"/>
                <w:color w:val="ff0000"/>
                <w:sz w:val="20"/>
              </w:rPr>
              <w:t>2) отчет заявителя по итогам оказания услуг (выполнения работ) исполнителем, по форме согласно </w:t>
            </w:r>
            <w:r>
              <w:rPr>
                <w:rFonts w:ascii="Times New Roman"/>
                <w:b w:val="false"/>
                <w:i w:val="false"/>
                <w:color w:val="ff0000"/>
                <w:sz w:val="20"/>
              </w:rPr>
              <w:t>приложению 2</w:t>
            </w:r>
            <w:r>
              <w:rPr>
                <w:rFonts w:ascii="Times New Roman"/>
                <w:b w:val="false"/>
                <w:i w:val="false"/>
                <w:color w:val="ff0000"/>
                <w:sz w:val="20"/>
              </w:rPr>
              <w:t xml:space="preserve"> к настоящим Правилам;</w:t>
            </w:r>
          </w:p>
          <w:p>
            <w:pPr>
              <w:spacing w:after="20"/>
              <w:ind w:left="20"/>
              <w:jc w:val="both"/>
            </w:pPr>
            <w:r>
              <w:rPr>
                <w:rFonts w:ascii="Times New Roman"/>
                <w:b w:val="false"/>
                <w:i w:val="false"/>
                <w:color w:val="ff0000"/>
                <w:sz w:val="20"/>
              </w:rPr>
              <w:t>
</w:t>
            </w:r>
            <w:r>
              <w:rPr>
                <w:rFonts w:ascii="Times New Roman"/>
                <w:b w:val="false"/>
                <w:i w:val="false"/>
                <w:color w:val="ff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ff0000"/>
                <w:sz w:val="20"/>
              </w:rPr>
              <w:t>
</w:t>
            </w:r>
            <w:r>
              <w:rPr>
                <w:rFonts w:ascii="Times New Roman"/>
                <w:b w:val="false"/>
                <w:i w:val="false"/>
                <w:color w:val="ff0000"/>
                <w:sz w:val="20"/>
              </w:rPr>
              <w:t>4) копию акта (ов) оказанных услуг (выполненных работ) исполнителем;</w:t>
            </w:r>
          </w:p>
          <w:p>
            <w:pPr>
              <w:spacing w:after="20"/>
              <w:ind w:left="20"/>
              <w:jc w:val="both"/>
            </w:pPr>
            <w:r>
              <w:rPr>
                <w:rFonts w:ascii="Times New Roman"/>
                <w:b w:val="false"/>
                <w:i w:val="false"/>
                <w:color w:val="ff0000"/>
                <w:sz w:val="20"/>
              </w:rPr>
              <w:t>
</w:t>
            </w:r>
            <w:r>
              <w:rPr>
                <w:rFonts w:ascii="Times New Roman"/>
                <w:b w:val="false"/>
                <w:i w:val="false"/>
                <w:color w:val="ff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ff0000"/>
                <w:sz w:val="20"/>
              </w:rPr>
              <w:t>
</w:t>
            </w:r>
            <w:r>
              <w:rPr>
                <w:rFonts w:ascii="Times New Roman"/>
                <w:b w:val="false"/>
                <w:i w:val="false"/>
                <w:color w:val="ff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ff0000"/>
                <w:sz w:val="20"/>
              </w:rPr>
              <w:t>
</w:t>
            </w:r>
            <w:r>
              <w:rPr>
                <w:rFonts w:ascii="Times New Roman"/>
                <w:b w:val="false"/>
                <w:i w:val="false"/>
                <w:color w:val="ff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ff0000"/>
                <w:sz w:val="20"/>
              </w:rPr>
              <w:t>
</w:t>
            </w:r>
            <w:r>
              <w:rPr>
                <w:rFonts w:ascii="Times New Roman"/>
                <w:b w:val="false"/>
                <w:i w:val="false"/>
                <w:color w:val="ff0000"/>
                <w:sz w:val="20"/>
              </w:rPr>
              <w:t>8)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w:t>
            </w:r>
            <w:r>
              <w:rPr>
                <w:rFonts w:ascii="Times New Roman"/>
                <w:b w:val="false"/>
                <w:i w:val="false"/>
                <w:color w:val="ff0000"/>
                <w:sz w:val="20"/>
              </w:rPr>
              <w:t>10) копии первичных учетных документов, подтверждающих прием-передачу оборудования/ опытного образца (акт приемки-передачи, накладная на отпуск запасов на сторону или др.);</w:t>
            </w:r>
          </w:p>
          <w:p>
            <w:pPr>
              <w:spacing w:after="20"/>
              <w:ind w:left="20"/>
              <w:jc w:val="both"/>
            </w:pPr>
            <w:r>
              <w:rPr>
                <w:rFonts w:ascii="Times New Roman"/>
                <w:b w:val="false"/>
                <w:i w:val="false"/>
                <w:color w:val="ff0000"/>
                <w:sz w:val="20"/>
              </w:rPr>
              <w:t>
</w:t>
            </w:r>
            <w:r>
              <w:rPr>
                <w:rFonts w:ascii="Times New Roman"/>
                <w:b w:val="false"/>
                <w:i w:val="false"/>
                <w:color w:val="ff0000"/>
                <w:sz w:val="20"/>
              </w:rPr>
              <w:t>11)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ff0000"/>
                <w:sz w:val="20"/>
              </w:rPr>
              <w:t>
</w:t>
            </w:r>
            <w:r>
              <w:rPr>
                <w:rFonts w:ascii="Times New Roman"/>
                <w:b w:val="false"/>
                <w:i w:val="false"/>
                <w:color w:val="ff0000"/>
                <w:sz w:val="20"/>
              </w:rPr>
              <w:t>12) фотографии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ff0000"/>
                <w:sz w:val="20"/>
              </w:rPr>
              <w:t>
</w:t>
            </w:r>
            <w:r>
              <w:rPr>
                <w:rFonts w:ascii="Times New Roman"/>
                <w:b w:val="false"/>
                <w:i w:val="false"/>
                <w:color w:val="ff0000"/>
                <w:sz w:val="20"/>
              </w:rPr>
              <w:t>Документы, указанные в подпунктах 4), 5) и 6) оформляются в соответствии с требованиями </w:t>
            </w:r>
            <w:r>
              <w:rPr>
                <w:rFonts w:ascii="Times New Roman"/>
                <w:b w:val="false"/>
                <w:i w:val="false"/>
                <w:color w:val="ff0000"/>
                <w:sz w:val="20"/>
              </w:rPr>
              <w:t>Кодекса</w:t>
            </w:r>
            <w:r>
              <w:rPr>
                <w:rFonts w:ascii="Times New Roman"/>
                <w:b w:val="false"/>
                <w:i w:val="false"/>
                <w:color w:val="ff0000"/>
                <w:sz w:val="20"/>
              </w:rPr>
              <w:t xml:space="preserve"> Республики Казахстан "О налогах и других обязательных платежах в бюджет" 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ff0000"/>
                <w:sz w:val="20"/>
              </w:rPr>
              <w:t>
</w:t>
            </w:r>
            <w:r>
              <w:rPr>
                <w:rFonts w:ascii="Times New Roman"/>
                <w:b w:val="false"/>
                <w:i w:val="false"/>
                <w:color w:val="ff0000"/>
                <w:sz w:val="20"/>
              </w:rPr>
              <w:t>При получении возмещения затрат на совершенствование технологических процессов по затратам на приобретение технологического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 заявку по форме, согласно </w:t>
            </w:r>
            <w:r>
              <w:rPr>
                <w:rFonts w:ascii="Times New Roman"/>
                <w:b w:val="false"/>
                <w:i w:val="false"/>
                <w:color w:val="ff0000"/>
                <w:sz w:val="20"/>
              </w:rPr>
              <w:t>приложению 1</w:t>
            </w:r>
            <w:r>
              <w:rPr>
                <w:rFonts w:ascii="Times New Roman"/>
                <w:b w:val="false"/>
                <w:i w:val="false"/>
                <w:color w:val="ff0000"/>
                <w:sz w:val="20"/>
              </w:rPr>
              <w:t xml:space="preserve"> к настоящим Правилам;</w:t>
            </w:r>
          </w:p>
          <w:p>
            <w:pPr>
              <w:spacing w:after="20"/>
              <w:ind w:left="20"/>
              <w:jc w:val="both"/>
            </w:pPr>
            <w:r>
              <w:rPr>
                <w:rFonts w:ascii="Times New Roman"/>
                <w:b w:val="false"/>
                <w:i w:val="false"/>
                <w:color w:val="ff0000"/>
                <w:sz w:val="20"/>
              </w:rPr>
              <w:t>
</w:t>
            </w:r>
            <w:r>
              <w:rPr>
                <w:rFonts w:ascii="Times New Roman"/>
                <w:b w:val="false"/>
                <w:i w:val="false"/>
                <w:color w:val="ff0000"/>
                <w:sz w:val="20"/>
              </w:rPr>
              <w:t>2) отчет заявителя по приобретенному технологическому оборудованию (с описанием деятельности заявителя, необходимости приобретенного технологического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3) копию договора купли-продажи оборудования, затраты на оплату которого включены в заявку для его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ff0000"/>
                <w:sz w:val="20"/>
              </w:rPr>
              <w:t>
</w:t>
            </w:r>
            <w:r>
              <w:rPr>
                <w:rFonts w:ascii="Times New Roman"/>
                <w:b w:val="false"/>
                <w:i w:val="false"/>
                <w:color w:val="ff0000"/>
                <w:sz w:val="20"/>
              </w:rPr>
              <w:t>4) копии счетов-фактур по возмещаемым затратам на общую сумму приобретенного технологического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5) копии платежных документов на общую сумму приобретенного технологического оборудования и/или копии документов на общую сумму приобретенного технологического оборудования в качестве документов, подтверждающих оплату приобретенного технологического оборудования, предоставляемых при аккредитивной форме расчетов, при взаимозачете требований, при удержании неустойки (пени) при приобретении технологического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6)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ff0000"/>
                <w:sz w:val="20"/>
              </w:rPr>
              <w:t>
</w:t>
            </w:r>
            <w:r>
              <w:rPr>
                <w:rFonts w:ascii="Times New Roman"/>
                <w:b w:val="false"/>
                <w:i w:val="false"/>
                <w:color w:val="ff0000"/>
                <w:sz w:val="20"/>
              </w:rPr>
              <w:t>7)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w:t>
            </w:r>
            <w:r>
              <w:rPr>
                <w:rFonts w:ascii="Times New Roman"/>
                <w:b w:val="false"/>
                <w:i w:val="false"/>
                <w:color w:val="ff0000"/>
                <w:sz w:val="20"/>
              </w:rPr>
              <w:t>8)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копии первичных учетных документов, подтверждающих прием-передачу технологического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ff0000"/>
                <w:sz w:val="20"/>
              </w:rPr>
              <w:t>
</w:t>
            </w:r>
            <w:r>
              <w:rPr>
                <w:rFonts w:ascii="Times New Roman"/>
                <w:b w:val="false"/>
                <w:i w:val="false"/>
                <w:color w:val="ff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технологического оборудования (технический паспорт при наличии);</w:t>
            </w:r>
          </w:p>
          <w:p>
            <w:pPr>
              <w:spacing w:after="20"/>
              <w:ind w:left="20"/>
              <w:jc w:val="both"/>
            </w:pPr>
            <w:r>
              <w:rPr>
                <w:rFonts w:ascii="Times New Roman"/>
                <w:b w:val="false"/>
                <w:i w:val="false"/>
                <w:color w:val="ff0000"/>
                <w:sz w:val="20"/>
              </w:rPr>
              <w:t>
</w:t>
            </w:r>
            <w:r>
              <w:rPr>
                <w:rFonts w:ascii="Times New Roman"/>
                <w:b w:val="false"/>
                <w:i w:val="false"/>
                <w:color w:val="ff0000"/>
                <w:sz w:val="20"/>
              </w:rPr>
              <w:t>11) фотографии приобретенного технологического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В случае, если исполнителем выступает нерезидент Республики Казахстан, взамен документа, указанного в подпункте 4) настоящего пункта, предоставляются документы, подтверждающие факт приобретения технологического оборудования и регистрацию такого юридического лица.</w:t>
            </w:r>
          </w:p>
          <w:p>
            <w:pPr>
              <w:spacing w:after="20"/>
              <w:ind w:left="20"/>
              <w:jc w:val="both"/>
            </w:pPr>
            <w:r>
              <w:rPr>
                <w:rFonts w:ascii="Times New Roman"/>
                <w:b w:val="false"/>
                <w:i w:val="false"/>
                <w:color w:val="ff0000"/>
                <w:sz w:val="20"/>
              </w:rPr>
              <w:t xml:space="preserve">
Документы, указанные в подпунктах 4) и 5) оформляются в соответствии с требованиями </w:t>
            </w:r>
            <w:r>
              <w:rPr>
                <w:rFonts w:ascii="Times New Roman"/>
                <w:b w:val="false"/>
                <w:i w:val="false"/>
                <w:color w:val="ff0000"/>
                <w:sz w:val="20"/>
              </w:rPr>
              <w:t>Кодекса</w:t>
            </w:r>
            <w:r>
              <w:rPr>
                <w:rFonts w:ascii="Times New Roman"/>
                <w:b w:val="false"/>
                <w:i w:val="false"/>
                <w:color w:val="ff0000"/>
                <w:sz w:val="20"/>
              </w:rPr>
              <w:t xml:space="preserve"> Республики Казахстан "О налогах и других обязательных платежах в бюджет" 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платежах и платежных системах".</w:t>
            </w: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8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эффективности организации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87"/>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287"/>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88"/>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288"/>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89"/>
          <w:p>
            <w:pPr>
              <w:spacing w:after="20"/>
              <w:ind w:left="20"/>
              <w:jc w:val="both"/>
            </w:pPr>
            <w:r>
              <w:rPr>
                <w:rFonts w:ascii="Times New Roman"/>
                <w:b w:val="false"/>
                <w:i w:val="false"/>
                <w:color w:val="000000"/>
                <w:sz w:val="20"/>
              </w:rPr>
              <w:t>
При получении возмещения затрат на повышение эффективности организации производства услугополучатель предоставляет следующие документы: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действовал до 01.01.2026 приказом Министра промышленности и строительства РК от 17.10.2025 </w:t>
            </w:r>
            <w:r>
              <w:rPr>
                <w:rFonts w:ascii="Times New Roman"/>
                <w:b w:val="false"/>
                <w:i w:val="false"/>
                <w:color w:val="ff0000"/>
                <w:sz w:val="20"/>
              </w:rPr>
              <w:t>№ 442</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8)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w:t>
            </w:r>
            <w:r>
              <w:rPr>
                <w:rFonts w:ascii="Times New Roman"/>
                <w:b w:val="false"/>
                <w:i w:val="false"/>
                <w:color w:val="ff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ff0000"/>
                <w:sz w:val="20"/>
              </w:rPr>
              <w:t xml:space="preserve">
Документы, указанные в подпунктах 4), 5) и 6) оформляются в соответствии с требованиями </w:t>
            </w:r>
            <w:r>
              <w:rPr>
                <w:rFonts w:ascii="Times New Roman"/>
                <w:b w:val="false"/>
                <w:i w:val="false"/>
                <w:color w:val="ff0000"/>
                <w:sz w:val="20"/>
              </w:rPr>
              <w:t>Кодекса</w:t>
            </w:r>
            <w:r>
              <w:rPr>
                <w:rFonts w:ascii="Times New Roman"/>
                <w:b w:val="false"/>
                <w:i w:val="false"/>
                <w:color w:val="ff0000"/>
                <w:sz w:val="20"/>
              </w:rPr>
              <w:t xml:space="preserve"> Республики Казахстан "О налогах и других обязательных платежах в бюджет" 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платежах и платежных системах".</w:t>
            </w: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9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9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внедрение цифровых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2"/>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292"/>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3"/>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293"/>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4"/>
          <w:p>
            <w:pPr>
              <w:spacing w:after="20"/>
              <w:ind w:left="20"/>
              <w:jc w:val="both"/>
            </w:pPr>
            <w:r>
              <w:rPr>
                <w:rFonts w:ascii="Times New Roman"/>
                <w:b w:val="false"/>
                <w:i w:val="false"/>
                <w:color w:val="000000"/>
                <w:sz w:val="20"/>
              </w:rPr>
              <w:t>
При получении возмещения затрат на внедрение цифровых технологий по затратам на приобретение цифрового оборудования услугополучатель предоставляет следующие документы: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приобретенному цифровому оборудованию (с описанием деятельности заявителя, необходимости приобретенного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счетов-фактур на общую сумму приобретенного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платежных документов на общую сумму приобретенного цифрового оборудования и/или копии документов на общую сумму приобретенного цифрового оборудования в качестве документов, подтверждающих оплату приобретения цифрового оборудования, предоставляемых при аккредитивной форме расчетов, при взаимозачете требований, при удержании неустойки (пени) при приобретении цифрового оборудования;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действовал до 01.01.2026 приказом Министра промышленности и строительства РК от 17.10.2025 </w:t>
            </w:r>
            <w:r>
              <w:rPr>
                <w:rFonts w:ascii="Times New Roman"/>
                <w:b w:val="false"/>
                <w:i w:val="false"/>
                <w:color w:val="ff0000"/>
                <w:sz w:val="20"/>
              </w:rPr>
              <w:t>№ 442</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6) выписка из реестра казахстанских товаропроизводителей;</w:t>
            </w:r>
          </w:p>
          <w:p>
            <w:pPr>
              <w:spacing w:after="20"/>
              <w:ind w:left="20"/>
              <w:jc w:val="both"/>
            </w:pPr>
            <w:r>
              <w:rPr>
                <w:rFonts w:ascii="Times New Roman"/>
                <w:b w:val="false"/>
                <w:i w:val="false"/>
                <w:color w:val="ff0000"/>
                <w:sz w:val="20"/>
              </w:rPr>
              <w:t>
</w:t>
            </w:r>
            <w:r>
              <w:rPr>
                <w:rFonts w:ascii="Times New Roman"/>
                <w:b w:val="false"/>
                <w:i w:val="false"/>
                <w:color w:val="ff0000"/>
                <w:sz w:val="20"/>
              </w:rPr>
              <w:t>7)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ff0000"/>
                <w:sz w:val="20"/>
              </w:rPr>
              <w:t>
</w:t>
            </w:r>
            <w:r>
              <w:rPr>
                <w:rFonts w:ascii="Times New Roman"/>
                <w:b w:val="false"/>
                <w:i w:val="false"/>
                <w:color w:val="ff0000"/>
                <w:sz w:val="20"/>
              </w:rPr>
              <w:t>8) копию договора купли-продажи цифрового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9) копии первичных учетных документов, подтверждающих прием-передачу цифрового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ff0000"/>
                <w:sz w:val="20"/>
              </w:rPr>
              <w:t>
</w:t>
            </w:r>
            <w:r>
              <w:rPr>
                <w:rFonts w:ascii="Times New Roman"/>
                <w:b w:val="false"/>
                <w:i w:val="false"/>
                <w:color w:val="ff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цифрового оборудования (технический паспорт при наличии);</w:t>
            </w:r>
          </w:p>
          <w:p>
            <w:pPr>
              <w:spacing w:after="20"/>
              <w:ind w:left="20"/>
              <w:jc w:val="both"/>
            </w:pPr>
            <w:r>
              <w:rPr>
                <w:rFonts w:ascii="Times New Roman"/>
                <w:b w:val="false"/>
                <w:i w:val="false"/>
                <w:color w:val="ff0000"/>
                <w:sz w:val="20"/>
              </w:rPr>
              <w:t>
</w:t>
            </w:r>
            <w:r>
              <w:rPr>
                <w:rFonts w:ascii="Times New Roman"/>
                <w:b w:val="false"/>
                <w:i w:val="false"/>
                <w:color w:val="ff0000"/>
                <w:sz w:val="20"/>
              </w:rPr>
              <w:t>11) фотографии приобретенного цифрового оборудования.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В случае, если исполнителем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приобретения цифрового оборудования и регистрацию такого юридического лица.</w:t>
            </w:r>
          </w:p>
          <w:p>
            <w:pPr>
              <w:spacing w:after="20"/>
              <w:ind w:left="20"/>
              <w:jc w:val="both"/>
            </w:pPr>
            <w:r>
              <w:rPr>
                <w:rFonts w:ascii="Times New Roman"/>
                <w:b w:val="false"/>
                <w:i w:val="false"/>
                <w:color w:val="ff0000"/>
                <w:sz w:val="20"/>
              </w:rPr>
              <w:t xml:space="preserve">
Документы, указанные в подпунктах 3) и 4) настоящего пункта Правил, оформляются в соответствии с требованиями </w:t>
            </w:r>
            <w:r>
              <w:rPr>
                <w:rFonts w:ascii="Times New Roman"/>
                <w:b w:val="false"/>
                <w:i w:val="false"/>
                <w:color w:val="ff0000"/>
                <w:sz w:val="20"/>
              </w:rPr>
              <w:t>Кодекса</w:t>
            </w:r>
            <w:r>
              <w:rPr>
                <w:rFonts w:ascii="Times New Roman"/>
                <w:b w:val="false"/>
                <w:i w:val="false"/>
                <w:color w:val="ff0000"/>
                <w:sz w:val="20"/>
              </w:rPr>
              <w:t xml:space="preserve"> Республики Казахстан "О налогах и других обязательных платежах в бюджет" 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платежах и платежных системах".</w:t>
            </w: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395" w:id="297"/>
    <w:p>
      <w:pPr>
        <w:spacing w:after="0"/>
        <w:ind w:left="0"/>
        <w:jc w:val="left"/>
      </w:pPr>
      <w:r>
        <w:rPr>
          <w:rFonts w:ascii="Times New Roman"/>
          <w:b/>
          <w:i w:val="false"/>
          <w:color w:val="000000"/>
        </w:rPr>
        <w:t xml:space="preserve"> Соглашение о возмещении затрат</w:t>
      </w:r>
    </w:p>
    <w:bookmarkEnd w:id="297"/>
    <w:p>
      <w:pPr>
        <w:spacing w:after="0"/>
        <w:ind w:left="0"/>
        <w:jc w:val="both"/>
      </w:pPr>
      <w:r>
        <w:rPr>
          <w:rFonts w:ascii="Times New Roman"/>
          <w:b w:val="false"/>
          <w:i w:val="false"/>
          <w:color w:val="ff0000"/>
          <w:sz w:val="28"/>
        </w:rPr>
        <w:t xml:space="preserve">
      Сноска. Приложение 6 -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58" w:id="298"/>
    <w:p>
      <w:pPr>
        <w:spacing w:after="0"/>
        <w:ind w:left="0"/>
        <w:jc w:val="both"/>
      </w:pPr>
      <w:r>
        <w:rPr>
          <w:rFonts w:ascii="Times New Roman"/>
          <w:b/>
          <w:i w:val="false"/>
          <w:color w:val="000000"/>
          <w:sz w:val="28"/>
        </w:rPr>
        <w:t>город ______ "___" ___________ 20 ___год</w:t>
      </w:r>
    </w:p>
    <w:bookmarkEnd w:id="298"/>
    <w:p>
      <w:pPr>
        <w:spacing w:after="0"/>
        <w:ind w:left="0"/>
        <w:jc w:val="both"/>
      </w:pPr>
      <w:bookmarkStart w:name="z1059" w:id="299"/>
      <w:r>
        <w:rPr>
          <w:rFonts w:ascii="Times New Roman"/>
          <w:b w:val="false"/>
          <w:i w:val="false"/>
          <w:color w:val="000000"/>
          <w:sz w:val="28"/>
        </w:rPr>
        <w:t>
             Акционерное общество "Казахстанский центр индустрии и экспорта "QazIndustry", именуемое</w:t>
      </w:r>
    </w:p>
    <w:bookmarkEnd w:id="299"/>
    <w:p>
      <w:pPr>
        <w:spacing w:after="0"/>
        <w:ind w:left="0"/>
        <w:jc w:val="both"/>
      </w:pPr>
      <w:r>
        <w:rPr>
          <w:rFonts w:ascii="Times New Roman"/>
          <w:b w:val="false"/>
          <w:i w:val="false"/>
          <w:color w:val="000000"/>
          <w:sz w:val="28"/>
        </w:rPr>
        <w:t>в дальнейшем "Национальный институт", в лице 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именуемое в дальнейшем "Заявитель", в лице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руководителя)</w:t>
      </w:r>
    </w:p>
    <w:p>
      <w:pPr>
        <w:spacing w:after="0"/>
        <w:ind w:left="0"/>
        <w:jc w:val="both"/>
      </w:pPr>
      <w:r>
        <w:rPr>
          <w:rFonts w:ascii="Times New Roman"/>
          <w:b w:val="false"/>
          <w:i w:val="false"/>
          <w:color w:val="000000"/>
          <w:sz w:val="28"/>
        </w:rPr>
        <w:t>действующего на основании ___________________________________________, с другой стороны, совместно</w:t>
      </w:r>
    </w:p>
    <w:p>
      <w:pPr>
        <w:spacing w:after="0"/>
        <w:ind w:left="0"/>
        <w:jc w:val="both"/>
      </w:pPr>
      <w:r>
        <w:rPr>
          <w:rFonts w:ascii="Times New Roman"/>
          <w:b w:val="false"/>
          <w:i w:val="false"/>
          <w:color w:val="000000"/>
          <w:sz w:val="28"/>
        </w:rPr>
        <w:t>именуемые "Стороны", а каждый в отдельности "Сторона", на основании Правил предоставления мер</w:t>
      </w:r>
    </w:p>
    <w:p>
      <w:pPr>
        <w:spacing w:after="0"/>
        <w:ind w:left="0"/>
        <w:jc w:val="both"/>
      </w:pPr>
      <w:r>
        <w:rPr>
          <w:rFonts w:ascii="Times New Roman"/>
          <w:b w:val="false"/>
          <w:i w:val="false"/>
          <w:color w:val="000000"/>
          <w:sz w:val="28"/>
        </w:rPr>
        <w:t>государственного стимулирования промышленности, направленных на повышение производительности труда</w:t>
      </w:r>
    </w:p>
    <w:p>
      <w:pPr>
        <w:spacing w:after="0"/>
        <w:ind w:left="0"/>
        <w:jc w:val="both"/>
      </w:pPr>
      <w:r>
        <w:rPr>
          <w:rFonts w:ascii="Times New Roman"/>
          <w:b w:val="false"/>
          <w:i w:val="false"/>
          <w:color w:val="000000"/>
          <w:sz w:val="28"/>
        </w:rPr>
        <w:t>субъектов промышленно-инновационной деятельности (далее – Правила), заключили настоящее Соглашение</w:t>
      </w:r>
    </w:p>
    <w:p>
      <w:pPr>
        <w:spacing w:after="0"/>
        <w:ind w:left="0"/>
        <w:jc w:val="both"/>
      </w:pPr>
      <w:r>
        <w:rPr>
          <w:rFonts w:ascii="Times New Roman"/>
          <w:b w:val="false"/>
          <w:i w:val="false"/>
          <w:color w:val="000000"/>
          <w:sz w:val="28"/>
        </w:rPr>
        <w:t>о возмещении затрат (далее – Соглашение) о 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Соглашения</w:t>
      </w:r>
    </w:p>
    <w:p>
      <w:pPr>
        <w:spacing w:after="0"/>
        <w:ind w:left="0"/>
        <w:jc w:val="both"/>
      </w:pPr>
      <w:r>
        <w:rPr>
          <w:rFonts w:ascii="Times New Roman"/>
          <w:b w:val="false"/>
          <w:i w:val="false"/>
          <w:color w:val="000000"/>
          <w:sz w:val="28"/>
        </w:rPr>
        <w:t xml:space="preserve">       1. Национальный институт обязуется предоставить меры государственного стимулирования</w:t>
      </w:r>
    </w:p>
    <w:p>
      <w:pPr>
        <w:spacing w:after="0"/>
        <w:ind w:left="0"/>
        <w:jc w:val="both"/>
      </w:pPr>
      <w:r>
        <w:rPr>
          <w:rFonts w:ascii="Times New Roman"/>
          <w:b w:val="false"/>
          <w:i w:val="false"/>
          <w:color w:val="000000"/>
          <w:sz w:val="28"/>
        </w:rPr>
        <w:t>в рамках Правил "___________________________________________________________________________________"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меры государственного стимулирования)</w:t>
      </w:r>
    </w:p>
    <w:p>
      <w:pPr>
        <w:spacing w:after="0"/>
        <w:ind w:left="0"/>
        <w:jc w:val="both"/>
      </w:pPr>
      <w:r>
        <w:rPr>
          <w:rFonts w:ascii="Times New Roman"/>
          <w:b w:val="false"/>
          <w:i w:val="false"/>
          <w:color w:val="000000"/>
          <w:sz w:val="28"/>
        </w:rPr>
        <w:t>в виде возмещения затрат на ______________________________________________________________</w:t>
      </w:r>
    </w:p>
    <w:p>
      <w:pPr>
        <w:spacing w:after="0"/>
        <w:ind w:left="0"/>
        <w:jc w:val="both"/>
      </w:pPr>
      <w:r>
        <w:rPr>
          <w:rFonts w:ascii="Times New Roman"/>
          <w:b w:val="false"/>
          <w:i w:val="false"/>
          <w:color w:val="000000"/>
          <w:sz w:val="28"/>
        </w:rPr>
        <w:t>(вид затрат) в сумме 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согласно заявке в полном объеме, а Заявитель достичь целевые индикаторы меры государственного стимулирования</w:t>
      </w:r>
    </w:p>
    <w:p>
      <w:pPr>
        <w:spacing w:after="0"/>
        <w:ind w:left="0"/>
        <w:jc w:val="both"/>
      </w:pPr>
      <w:r>
        <w:rPr>
          <w:rFonts w:ascii="Times New Roman"/>
          <w:b w:val="false"/>
          <w:i w:val="false"/>
          <w:color w:val="000000"/>
          <w:sz w:val="28"/>
        </w:rPr>
        <w:t>в соответствии с подпунктом 3) пункта 5 настоящего Соглашения.</w:t>
      </w:r>
    </w:p>
    <w:p>
      <w:pPr>
        <w:spacing w:after="0"/>
        <w:ind w:left="0"/>
        <w:jc w:val="both"/>
      </w:pPr>
      <w:r>
        <w:rPr>
          <w:rFonts w:ascii="Times New Roman"/>
          <w:b w:val="false"/>
          <w:i w:val="false"/>
          <w:color w:val="000000"/>
          <w:sz w:val="28"/>
        </w:rPr>
        <w:t xml:space="preserve">       2. В случаях представления заявителем в рамках возмещения затрат документов, подтверждающих расходы</w:t>
      </w:r>
    </w:p>
    <w:p>
      <w:pPr>
        <w:spacing w:after="0"/>
        <w:ind w:left="0"/>
        <w:jc w:val="both"/>
      </w:pPr>
      <w:r>
        <w:rPr>
          <w:rFonts w:ascii="Times New Roman"/>
          <w:b w:val="false"/>
          <w:i w:val="false"/>
          <w:color w:val="000000"/>
          <w:sz w:val="28"/>
        </w:rPr>
        <w:t>в иностранной валюте, сумма возмещения затрат рассчитывается исходя из курса валюты Национального банка</w:t>
      </w:r>
    </w:p>
    <w:p>
      <w:pPr>
        <w:spacing w:after="0"/>
        <w:ind w:left="0"/>
        <w:jc w:val="both"/>
      </w:pPr>
      <w:r>
        <w:rPr>
          <w:rFonts w:ascii="Times New Roman"/>
          <w:b w:val="false"/>
          <w:i w:val="false"/>
          <w:color w:val="000000"/>
          <w:sz w:val="28"/>
        </w:rPr>
        <w:t>Республики Казахстан на дату совершения заявителем оплаты исполнителю за оказанные услуги (выполненные работы)</w:t>
      </w:r>
    </w:p>
    <w:p>
      <w:pPr>
        <w:spacing w:after="0"/>
        <w:ind w:left="0"/>
        <w:jc w:val="both"/>
      </w:pPr>
      <w:r>
        <w:rPr>
          <w:rFonts w:ascii="Times New Roman"/>
          <w:b w:val="false"/>
          <w:i w:val="false"/>
          <w:color w:val="000000"/>
          <w:sz w:val="28"/>
        </w:rPr>
        <w:t>или на дату оплаты заработной платы при привлечении иностранных работников.</w:t>
      </w:r>
    </w:p>
    <w:p>
      <w:pPr>
        <w:spacing w:after="0"/>
        <w:ind w:left="0"/>
        <w:jc w:val="both"/>
      </w:pPr>
      <w:r>
        <w:rPr>
          <w:rFonts w:ascii="Times New Roman"/>
          <w:b w:val="false"/>
          <w:i w:val="false"/>
          <w:color w:val="000000"/>
          <w:sz w:val="28"/>
        </w:rPr>
        <w:t xml:space="preserve">       3. В случае недостаточности денежных средств на текущем счете, необходимых для предоставления мер</w:t>
      </w:r>
    </w:p>
    <w:p>
      <w:pPr>
        <w:spacing w:after="0"/>
        <w:ind w:left="0"/>
        <w:jc w:val="both"/>
      </w:pPr>
      <w:r>
        <w:rPr>
          <w:rFonts w:ascii="Times New Roman"/>
          <w:b w:val="false"/>
          <w:i w:val="false"/>
          <w:color w:val="000000"/>
          <w:sz w:val="28"/>
        </w:rPr>
        <w:t>государственного стимулирования, возмещение затрат приостанавливается национальным институтом до поступления</w:t>
      </w:r>
    </w:p>
    <w:p>
      <w:pPr>
        <w:spacing w:after="0"/>
        <w:ind w:left="0"/>
        <w:jc w:val="both"/>
      </w:pPr>
      <w:r>
        <w:rPr>
          <w:rFonts w:ascii="Times New Roman"/>
          <w:b w:val="false"/>
          <w:i w:val="false"/>
          <w:color w:val="000000"/>
          <w:sz w:val="28"/>
        </w:rPr>
        <w:t>средств от администратора бюджетной программы. При этом национальный институт уведомляет заявителя</w:t>
      </w:r>
    </w:p>
    <w:p>
      <w:pPr>
        <w:spacing w:after="0"/>
        <w:ind w:left="0"/>
        <w:jc w:val="both"/>
      </w:pPr>
      <w:r>
        <w:rPr>
          <w:rFonts w:ascii="Times New Roman"/>
          <w:b w:val="false"/>
          <w:i w:val="false"/>
          <w:color w:val="000000"/>
          <w:sz w:val="28"/>
        </w:rPr>
        <w:t>в установленные Правилами сроки.</w:t>
      </w:r>
    </w:p>
    <w:bookmarkStart w:name="z1060" w:id="300"/>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Обязательства Сторон</w:t>
      </w:r>
    </w:p>
    <w:bookmarkEnd w:id="300"/>
    <w:p>
      <w:pPr>
        <w:spacing w:after="0"/>
        <w:ind w:left="0"/>
        <w:jc w:val="both"/>
      </w:pPr>
      <w:bookmarkStart w:name="z1061" w:id="301"/>
      <w:r>
        <w:rPr>
          <w:rFonts w:ascii="Times New Roman"/>
          <w:b w:val="false"/>
          <w:i w:val="false"/>
          <w:color w:val="000000"/>
          <w:sz w:val="28"/>
        </w:rPr>
        <w:t>
             4. Национальный институт обязуется:</w:t>
      </w:r>
    </w:p>
    <w:bookmarkEnd w:id="301"/>
    <w:p>
      <w:pPr>
        <w:spacing w:after="0"/>
        <w:ind w:left="0"/>
        <w:jc w:val="both"/>
      </w:pPr>
      <w:r>
        <w:rPr>
          <w:rFonts w:ascii="Times New Roman"/>
          <w:b w:val="false"/>
          <w:i w:val="false"/>
          <w:color w:val="000000"/>
          <w:sz w:val="28"/>
        </w:rPr>
        <w:t xml:space="preserve">       1) информировать Заявителя обо всех изменениях, связанных с реализацией Правил, способных оказать</w:t>
      </w:r>
    </w:p>
    <w:p>
      <w:pPr>
        <w:spacing w:after="0"/>
        <w:ind w:left="0"/>
        <w:jc w:val="both"/>
      </w:pPr>
      <w:r>
        <w:rPr>
          <w:rFonts w:ascii="Times New Roman"/>
          <w:b w:val="false"/>
          <w:i w:val="false"/>
          <w:color w:val="000000"/>
          <w:sz w:val="28"/>
        </w:rPr>
        <w:t>существенное влияние на исполнение Соглашения;</w:t>
      </w:r>
    </w:p>
    <w:p>
      <w:pPr>
        <w:spacing w:after="0"/>
        <w:ind w:left="0"/>
        <w:jc w:val="both"/>
      </w:pPr>
      <w:r>
        <w:rPr>
          <w:rFonts w:ascii="Times New Roman"/>
          <w:b w:val="false"/>
          <w:i w:val="false"/>
          <w:color w:val="000000"/>
          <w:sz w:val="28"/>
        </w:rPr>
        <w:t xml:space="preserve">       2) проводить мониторинг реализации мер государственного стимулирования в течение двух лет после дня</w:t>
      </w:r>
    </w:p>
    <w:p>
      <w:pPr>
        <w:spacing w:after="0"/>
        <w:ind w:left="0"/>
        <w:jc w:val="both"/>
      </w:pPr>
      <w:r>
        <w:rPr>
          <w:rFonts w:ascii="Times New Roman"/>
          <w:b w:val="false"/>
          <w:i w:val="false"/>
          <w:color w:val="000000"/>
          <w:sz w:val="28"/>
        </w:rPr>
        <w:t>подписания настоящего Соглашения.</w:t>
      </w:r>
    </w:p>
    <w:p>
      <w:pPr>
        <w:spacing w:after="0"/>
        <w:ind w:left="0"/>
        <w:jc w:val="both"/>
      </w:pPr>
      <w:r>
        <w:rPr>
          <w:rFonts w:ascii="Times New Roman"/>
          <w:b w:val="false"/>
          <w:i w:val="false"/>
          <w:color w:val="000000"/>
          <w:sz w:val="28"/>
        </w:rPr>
        <w:t xml:space="preserve">       3) В случае выявления рисков невыполнения или несвоевременного выполнения встречных обязательств</w:t>
      </w:r>
    </w:p>
    <w:p>
      <w:pPr>
        <w:spacing w:after="0"/>
        <w:ind w:left="0"/>
        <w:jc w:val="both"/>
      </w:pPr>
      <w:r>
        <w:rPr>
          <w:rFonts w:ascii="Times New Roman"/>
          <w:b w:val="false"/>
          <w:i w:val="false"/>
          <w:color w:val="000000"/>
          <w:sz w:val="28"/>
        </w:rPr>
        <w:t>в рамках полученных мер государственного стимулирования уведомлять Заявителя о рисках с периодичностью один</w:t>
      </w:r>
    </w:p>
    <w:p>
      <w:pPr>
        <w:spacing w:after="0"/>
        <w:ind w:left="0"/>
        <w:jc w:val="both"/>
      </w:pPr>
      <w:r>
        <w:rPr>
          <w:rFonts w:ascii="Times New Roman"/>
          <w:b w:val="false"/>
          <w:i w:val="false"/>
          <w:color w:val="000000"/>
          <w:sz w:val="28"/>
        </w:rPr>
        <w:t>раз в шесть месяцев, со дня подписания Соглашения.</w:t>
      </w:r>
    </w:p>
    <w:p>
      <w:pPr>
        <w:spacing w:after="0"/>
        <w:ind w:left="0"/>
        <w:jc w:val="both"/>
      </w:pPr>
      <w:r>
        <w:rPr>
          <w:rFonts w:ascii="Times New Roman"/>
          <w:b w:val="false"/>
          <w:i w:val="false"/>
          <w:color w:val="000000"/>
          <w:sz w:val="28"/>
        </w:rPr>
        <w:t xml:space="preserve">       5. Заявитель обязуется:</w:t>
      </w:r>
    </w:p>
    <w:p>
      <w:pPr>
        <w:spacing w:after="0"/>
        <w:ind w:left="0"/>
        <w:jc w:val="both"/>
      </w:pPr>
      <w:r>
        <w:rPr>
          <w:rFonts w:ascii="Times New Roman"/>
          <w:b w:val="false"/>
          <w:i w:val="false"/>
          <w:color w:val="000000"/>
          <w:sz w:val="28"/>
        </w:rPr>
        <w:t xml:space="preserve">       1) предоставить Национальному институту для дальнейшего направления в уполномоченный орган в области</w:t>
      </w:r>
    </w:p>
    <w:p>
      <w:pPr>
        <w:spacing w:after="0"/>
        <w:ind w:left="0"/>
        <w:jc w:val="both"/>
      </w:pPr>
      <w:r>
        <w:rPr>
          <w:rFonts w:ascii="Times New Roman"/>
          <w:b w:val="false"/>
          <w:i w:val="false"/>
          <w:color w:val="000000"/>
          <w:sz w:val="28"/>
        </w:rPr>
        <w:t>государственной статистики согласие на распространение первичных статистических данных уполномоченному органу</w:t>
      </w:r>
    </w:p>
    <w:p>
      <w:pPr>
        <w:spacing w:after="0"/>
        <w:ind w:left="0"/>
        <w:jc w:val="both"/>
      </w:pPr>
      <w:r>
        <w:rPr>
          <w:rFonts w:ascii="Times New Roman"/>
          <w:b w:val="false"/>
          <w:i w:val="false"/>
          <w:color w:val="000000"/>
          <w:sz w:val="28"/>
        </w:rPr>
        <w:t>и национальному институту, включая данные за 2 (два) года до, 2 (два) года после дня подписания акта (актов)</w:t>
      </w:r>
    </w:p>
    <w:p>
      <w:pPr>
        <w:spacing w:after="0"/>
        <w:ind w:left="0"/>
        <w:jc w:val="both"/>
      </w:pPr>
      <w:r>
        <w:rPr>
          <w:rFonts w:ascii="Times New Roman"/>
          <w:b w:val="false"/>
          <w:i w:val="false"/>
          <w:color w:val="000000"/>
          <w:sz w:val="28"/>
        </w:rPr>
        <w:t>оказанных услуг (выполненных работ) по возмещаемым затратам и 2 (два) года после подписания Соглашения с целью</w:t>
      </w:r>
    </w:p>
    <w:p>
      <w:pPr>
        <w:spacing w:after="0"/>
        <w:ind w:left="0"/>
        <w:jc w:val="both"/>
      </w:pPr>
      <w:r>
        <w:rPr>
          <w:rFonts w:ascii="Times New Roman"/>
          <w:b w:val="false"/>
          <w:i w:val="false"/>
          <w:color w:val="000000"/>
          <w:sz w:val="28"/>
        </w:rPr>
        <w:t>проведения национальным институтом мониторинга реализации мер государственного стимулирования. Днем</w:t>
      </w:r>
    </w:p>
    <w:p>
      <w:pPr>
        <w:spacing w:after="0"/>
        <w:ind w:left="0"/>
        <w:jc w:val="both"/>
      </w:pPr>
      <w:r>
        <w:rPr>
          <w:rFonts w:ascii="Times New Roman"/>
          <w:b w:val="false"/>
          <w:i w:val="false"/>
          <w:color w:val="000000"/>
          <w:sz w:val="28"/>
        </w:rPr>
        <w:t>заключения Соглашения о возмещении затрат считается день поступления национальному институту, подписанного</w:t>
      </w:r>
    </w:p>
    <w:p>
      <w:pPr>
        <w:spacing w:after="0"/>
        <w:ind w:left="0"/>
        <w:jc w:val="both"/>
      </w:pPr>
      <w:r>
        <w:rPr>
          <w:rFonts w:ascii="Times New Roman"/>
          <w:b w:val="false"/>
          <w:i w:val="false"/>
          <w:color w:val="000000"/>
          <w:sz w:val="28"/>
        </w:rPr>
        <w:t>заявителем Соглашения о возмещении затрат. Форма Согласия на распространение первичных статистических данных</w:t>
      </w:r>
    </w:p>
    <w:p>
      <w:pPr>
        <w:spacing w:after="0"/>
        <w:ind w:left="0"/>
        <w:jc w:val="both"/>
      </w:pPr>
      <w:r>
        <w:rPr>
          <w:rFonts w:ascii="Times New Roman"/>
          <w:b w:val="false"/>
          <w:i w:val="false"/>
          <w:color w:val="000000"/>
          <w:sz w:val="28"/>
        </w:rPr>
        <w:t>приведена в приложении к настоящему Соглашению;</w:t>
      </w:r>
    </w:p>
    <w:p>
      <w:pPr>
        <w:spacing w:after="0"/>
        <w:ind w:left="0"/>
        <w:jc w:val="both"/>
      </w:pPr>
      <w:r>
        <w:rPr>
          <w:rFonts w:ascii="Times New Roman"/>
          <w:b w:val="false"/>
          <w:i w:val="false"/>
          <w:color w:val="000000"/>
          <w:sz w:val="28"/>
        </w:rPr>
        <w:t xml:space="preserve">       2) в случае отсутствия первичных статистических данных уполномоченного органа в области государственной</w:t>
      </w:r>
    </w:p>
    <w:p>
      <w:pPr>
        <w:spacing w:after="0"/>
        <w:ind w:left="0"/>
        <w:jc w:val="both"/>
      </w:pPr>
      <w:r>
        <w:rPr>
          <w:rFonts w:ascii="Times New Roman"/>
          <w:b w:val="false"/>
          <w:i w:val="false"/>
          <w:color w:val="000000"/>
          <w:sz w:val="28"/>
        </w:rPr>
        <w:t>статистики, предоставлять в течение тридцати календарных дней со дня получения письменного запроса национального</w:t>
      </w:r>
    </w:p>
    <w:p>
      <w:pPr>
        <w:spacing w:after="0"/>
        <w:ind w:left="0"/>
        <w:jc w:val="both"/>
      </w:pPr>
      <w:r>
        <w:rPr>
          <w:rFonts w:ascii="Times New Roman"/>
          <w:b w:val="false"/>
          <w:i w:val="false"/>
          <w:color w:val="000000"/>
          <w:sz w:val="28"/>
        </w:rPr>
        <w:t>института необходимые данные для проведения мониторинга;</w:t>
      </w:r>
    </w:p>
    <w:p>
      <w:pPr>
        <w:spacing w:after="0"/>
        <w:ind w:left="0"/>
        <w:jc w:val="both"/>
      </w:pPr>
      <w:r>
        <w:rPr>
          <w:rFonts w:ascii="Times New Roman"/>
          <w:b w:val="false"/>
          <w:i w:val="false"/>
          <w:color w:val="000000"/>
          <w:sz w:val="28"/>
        </w:rPr>
        <w:t xml:space="preserve">       3) достичь целевые индикаторы меры государственного стимулирования в течение двух лет с момента</w:t>
      </w:r>
    </w:p>
    <w:p>
      <w:pPr>
        <w:spacing w:after="0"/>
        <w:ind w:left="0"/>
        <w:jc w:val="both"/>
      </w:pPr>
      <w:r>
        <w:rPr>
          <w:rFonts w:ascii="Times New Roman"/>
          <w:b w:val="false"/>
          <w:i w:val="false"/>
          <w:color w:val="000000"/>
          <w:sz w:val="28"/>
        </w:rPr>
        <w:t>заключения Соглашения о возмещении затрат, а именно увеличить объем доходов предприятия от реализации</w:t>
      </w:r>
    </w:p>
    <w:p>
      <w:pPr>
        <w:spacing w:after="0"/>
        <w:ind w:left="0"/>
        <w:jc w:val="both"/>
      </w:pPr>
      <w:r>
        <w:rPr>
          <w:rFonts w:ascii="Times New Roman"/>
          <w:b w:val="false"/>
          <w:i w:val="false"/>
          <w:color w:val="000000"/>
          <w:sz w:val="28"/>
        </w:rPr>
        <w:t>продукции и оказания услуг не менее чем в 2 (два) раза от вложенной государством суммы, согласно пункту 1</w:t>
      </w:r>
    </w:p>
    <w:p>
      <w:pPr>
        <w:spacing w:after="0"/>
        <w:ind w:left="0"/>
        <w:jc w:val="both"/>
      </w:pPr>
      <w:r>
        <w:rPr>
          <w:rFonts w:ascii="Times New Roman"/>
          <w:b w:val="false"/>
          <w:i w:val="false"/>
          <w:color w:val="000000"/>
          <w:sz w:val="28"/>
        </w:rPr>
        <w:t>настоящего Соглашения;</w:t>
      </w:r>
    </w:p>
    <w:p>
      <w:pPr>
        <w:spacing w:after="0"/>
        <w:ind w:left="0"/>
        <w:jc w:val="both"/>
      </w:pPr>
      <w:r>
        <w:rPr>
          <w:rFonts w:ascii="Times New Roman"/>
          <w:b w:val="false"/>
          <w:i w:val="false"/>
          <w:color w:val="000000"/>
          <w:sz w:val="28"/>
        </w:rPr>
        <w:t xml:space="preserve">       4) в соответствии с письменным запросом национального института предоставлять в течение тридцати</w:t>
      </w:r>
    </w:p>
    <w:p>
      <w:pPr>
        <w:spacing w:after="0"/>
        <w:ind w:left="0"/>
        <w:jc w:val="both"/>
      </w:pPr>
      <w:r>
        <w:rPr>
          <w:rFonts w:ascii="Times New Roman"/>
          <w:b w:val="false"/>
          <w:i w:val="false"/>
          <w:color w:val="000000"/>
          <w:sz w:val="28"/>
        </w:rPr>
        <w:t>календарных дней со дня его получения от национального института информацию о ходе реализации меры</w:t>
      </w:r>
    </w:p>
    <w:p>
      <w:pPr>
        <w:spacing w:after="0"/>
        <w:ind w:left="0"/>
        <w:jc w:val="both"/>
      </w:pPr>
      <w:r>
        <w:rPr>
          <w:rFonts w:ascii="Times New Roman"/>
          <w:b w:val="false"/>
          <w:i w:val="false"/>
          <w:color w:val="000000"/>
          <w:sz w:val="28"/>
        </w:rPr>
        <w:t>государственного стимулирования в случае не достижения целевого индикатора по мере государственного</w:t>
      </w:r>
    </w:p>
    <w:p>
      <w:pPr>
        <w:spacing w:after="0"/>
        <w:ind w:left="0"/>
        <w:jc w:val="both"/>
      </w:pPr>
      <w:r>
        <w:rPr>
          <w:rFonts w:ascii="Times New Roman"/>
          <w:b w:val="false"/>
          <w:i w:val="false"/>
          <w:color w:val="000000"/>
          <w:sz w:val="28"/>
        </w:rPr>
        <w:t>стимулирования согласно подпункту 3) настоящего пункта;</w:t>
      </w:r>
    </w:p>
    <w:p>
      <w:pPr>
        <w:spacing w:after="0"/>
        <w:ind w:left="0"/>
        <w:jc w:val="both"/>
      </w:pPr>
      <w:r>
        <w:rPr>
          <w:rFonts w:ascii="Times New Roman"/>
          <w:b w:val="false"/>
          <w:i w:val="false"/>
          <w:color w:val="000000"/>
          <w:sz w:val="28"/>
        </w:rPr>
        <w:t xml:space="preserve">       5) обеспечить возврат денежных средств, выданных национальным институтом по мере государственного</w:t>
      </w:r>
    </w:p>
    <w:p>
      <w:pPr>
        <w:spacing w:after="0"/>
        <w:ind w:left="0"/>
        <w:jc w:val="both"/>
      </w:pPr>
      <w:r>
        <w:rPr>
          <w:rFonts w:ascii="Times New Roman"/>
          <w:b w:val="false"/>
          <w:i w:val="false"/>
          <w:color w:val="000000"/>
          <w:sz w:val="28"/>
        </w:rPr>
        <w:t>стимулирования в виде возмещения затрат, в случае нарушения условий Соглашения, в течение 30 (тридцати)</w:t>
      </w:r>
    </w:p>
    <w:p>
      <w:pPr>
        <w:spacing w:after="0"/>
        <w:ind w:left="0"/>
        <w:jc w:val="both"/>
      </w:pPr>
      <w:r>
        <w:rPr>
          <w:rFonts w:ascii="Times New Roman"/>
          <w:b w:val="false"/>
          <w:i w:val="false"/>
          <w:color w:val="000000"/>
          <w:sz w:val="28"/>
        </w:rPr>
        <w:t>календарных дней со дня получения соответствующего уведомления от национального института, пропорционально</w:t>
      </w:r>
    </w:p>
    <w:p>
      <w:pPr>
        <w:spacing w:after="0"/>
        <w:ind w:left="0"/>
        <w:jc w:val="both"/>
      </w:pPr>
      <w:r>
        <w:rPr>
          <w:rFonts w:ascii="Times New Roman"/>
          <w:b w:val="false"/>
          <w:i w:val="false"/>
          <w:color w:val="000000"/>
          <w:sz w:val="28"/>
        </w:rPr>
        <w:t>достигнутым целевым индикаторам;</w:t>
      </w:r>
    </w:p>
    <w:p>
      <w:pPr>
        <w:spacing w:after="0"/>
        <w:ind w:left="0"/>
        <w:jc w:val="both"/>
      </w:pPr>
      <w:r>
        <w:rPr>
          <w:rFonts w:ascii="Times New Roman"/>
          <w:b w:val="false"/>
          <w:i w:val="false"/>
          <w:color w:val="000000"/>
          <w:sz w:val="28"/>
        </w:rPr>
        <w:t xml:space="preserve">       6) обеспечить полноту, своевременность и достоверность предоставленной информации, исходных данных,</w:t>
      </w:r>
    </w:p>
    <w:p>
      <w:pPr>
        <w:spacing w:after="0"/>
        <w:ind w:left="0"/>
        <w:jc w:val="both"/>
      </w:pPr>
      <w:r>
        <w:rPr>
          <w:rFonts w:ascii="Times New Roman"/>
          <w:b w:val="false"/>
          <w:i w:val="false"/>
          <w:color w:val="000000"/>
          <w:sz w:val="28"/>
        </w:rPr>
        <w:t>расчетов, обоснований в рамках реализации меры государственного стимулирования.</w:t>
      </w:r>
    </w:p>
    <w:bookmarkStart w:name="z1062" w:id="302"/>
    <w:p>
      <w:pPr>
        <w:spacing w:after="0"/>
        <w:ind w:left="0"/>
        <w:jc w:val="both"/>
      </w:pPr>
      <w:r>
        <w:rPr>
          <w:rFonts w:ascii="Times New Roman"/>
          <w:b w:val="false"/>
          <w:i w:val="false"/>
          <w:color w:val="000000"/>
          <w:sz w:val="28"/>
        </w:rPr>
        <w:t xml:space="preserve">
                                                 </w:t>
      </w:r>
      <w:r>
        <w:rPr>
          <w:rFonts w:ascii="Times New Roman"/>
          <w:b/>
          <w:i w:val="false"/>
          <w:color w:val="000000"/>
          <w:sz w:val="28"/>
        </w:rPr>
        <w:t>3. Права Сторон</w:t>
      </w:r>
    </w:p>
    <w:bookmarkEnd w:id="302"/>
    <w:p>
      <w:pPr>
        <w:spacing w:after="0"/>
        <w:ind w:left="0"/>
        <w:jc w:val="both"/>
      </w:pPr>
      <w:bookmarkStart w:name="z1063" w:id="303"/>
      <w:r>
        <w:rPr>
          <w:rFonts w:ascii="Times New Roman"/>
          <w:b w:val="false"/>
          <w:i w:val="false"/>
          <w:color w:val="000000"/>
          <w:sz w:val="28"/>
        </w:rPr>
        <w:t>
             6. Национальный институт вправе:</w:t>
      </w:r>
    </w:p>
    <w:bookmarkEnd w:id="303"/>
    <w:p>
      <w:pPr>
        <w:spacing w:after="0"/>
        <w:ind w:left="0"/>
        <w:jc w:val="both"/>
      </w:pPr>
      <w:r>
        <w:rPr>
          <w:rFonts w:ascii="Times New Roman"/>
          <w:b w:val="false"/>
          <w:i w:val="false"/>
          <w:color w:val="000000"/>
          <w:sz w:val="28"/>
        </w:rPr>
        <w:t xml:space="preserve">       1) запрашивать у Заявителя информацию о ходе реализации мере государственного стимулирования в случае</w:t>
      </w:r>
    </w:p>
    <w:p>
      <w:pPr>
        <w:spacing w:after="0"/>
        <w:ind w:left="0"/>
        <w:jc w:val="both"/>
      </w:pPr>
      <w:r>
        <w:rPr>
          <w:rFonts w:ascii="Times New Roman"/>
          <w:b w:val="false"/>
          <w:i w:val="false"/>
          <w:color w:val="000000"/>
          <w:sz w:val="28"/>
        </w:rPr>
        <w:t>не достижения целевого индикатора по мере государственного стимулирования, а также для проведения мониторинга</w:t>
      </w:r>
    </w:p>
    <w:p>
      <w:pPr>
        <w:spacing w:after="0"/>
        <w:ind w:left="0"/>
        <w:jc w:val="both"/>
      </w:pPr>
      <w:r>
        <w:rPr>
          <w:rFonts w:ascii="Times New Roman"/>
          <w:b w:val="false"/>
          <w:i w:val="false"/>
          <w:color w:val="000000"/>
          <w:sz w:val="28"/>
        </w:rPr>
        <w:t>реализации меры государственного стимулирования в случае отсутствия первичных статистических данных</w:t>
      </w:r>
    </w:p>
    <w:p>
      <w:pPr>
        <w:spacing w:after="0"/>
        <w:ind w:left="0"/>
        <w:jc w:val="both"/>
      </w:pPr>
      <w:r>
        <w:rPr>
          <w:rFonts w:ascii="Times New Roman"/>
          <w:b w:val="false"/>
          <w:i w:val="false"/>
          <w:color w:val="000000"/>
          <w:sz w:val="28"/>
        </w:rPr>
        <w:t>уполномоченного органа в области государственной статистики;</w:t>
      </w:r>
    </w:p>
    <w:p>
      <w:pPr>
        <w:spacing w:after="0"/>
        <w:ind w:left="0"/>
        <w:jc w:val="both"/>
      </w:pPr>
      <w:r>
        <w:rPr>
          <w:rFonts w:ascii="Times New Roman"/>
          <w:b w:val="false"/>
          <w:i w:val="false"/>
          <w:color w:val="000000"/>
          <w:sz w:val="28"/>
        </w:rPr>
        <w:t xml:space="preserve">       2) в одностороннем порядке расторгнуть настоящее Соглашение и востребовать возврат денежных средств,</w:t>
      </w:r>
    </w:p>
    <w:p>
      <w:pPr>
        <w:spacing w:after="0"/>
        <w:ind w:left="0"/>
        <w:jc w:val="both"/>
      </w:pPr>
      <w:r>
        <w:rPr>
          <w:rFonts w:ascii="Times New Roman"/>
          <w:b w:val="false"/>
          <w:i w:val="false"/>
          <w:color w:val="000000"/>
          <w:sz w:val="28"/>
        </w:rPr>
        <w:t>выданных по мере государственного стимулирования в виде возмещения затрат, в случае нарушения условий</w:t>
      </w:r>
    </w:p>
    <w:p>
      <w:pPr>
        <w:spacing w:after="0"/>
        <w:ind w:left="0"/>
        <w:jc w:val="both"/>
      </w:pPr>
      <w:r>
        <w:rPr>
          <w:rFonts w:ascii="Times New Roman"/>
          <w:b w:val="false"/>
          <w:i w:val="false"/>
          <w:color w:val="000000"/>
          <w:sz w:val="28"/>
        </w:rPr>
        <w:t>настоящего Соглашения.</w:t>
      </w:r>
    </w:p>
    <w:bookmarkStart w:name="z1064" w:id="304"/>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w:t>
      </w:r>
    </w:p>
    <w:bookmarkEnd w:id="304"/>
    <w:bookmarkStart w:name="z1065" w:id="305"/>
    <w:p>
      <w:pPr>
        <w:spacing w:after="0"/>
        <w:ind w:left="0"/>
        <w:jc w:val="both"/>
      </w:pPr>
      <w:r>
        <w:rPr>
          <w:rFonts w:ascii="Times New Roman"/>
          <w:b w:val="false"/>
          <w:i w:val="false"/>
          <w:color w:val="000000"/>
          <w:sz w:val="28"/>
        </w:rPr>
        <w:t>
             7. Национальный институт несет ответственность за:</w:t>
      </w:r>
    </w:p>
    <w:bookmarkEnd w:id="305"/>
    <w:p>
      <w:pPr>
        <w:spacing w:after="0"/>
        <w:ind w:left="0"/>
        <w:jc w:val="both"/>
      </w:pPr>
      <w:bookmarkStart w:name="z1066" w:id="306"/>
      <w:r>
        <w:rPr>
          <w:rFonts w:ascii="Times New Roman"/>
          <w:b w:val="false"/>
          <w:i w:val="false"/>
          <w:color w:val="000000"/>
          <w:sz w:val="28"/>
        </w:rPr>
        <w:t>
             1) полноту, своевременность и достоверность предоставленной информации в рамках реализации меры</w:t>
      </w:r>
    </w:p>
    <w:bookmarkEnd w:id="306"/>
    <w:p>
      <w:pPr>
        <w:spacing w:after="0"/>
        <w:ind w:left="0"/>
        <w:jc w:val="both"/>
      </w:pPr>
      <w:r>
        <w:rPr>
          <w:rFonts w:ascii="Times New Roman"/>
          <w:b w:val="false"/>
          <w:i w:val="false"/>
          <w:color w:val="000000"/>
          <w:sz w:val="28"/>
        </w:rPr>
        <w:t>государственного стимулирования;</w:t>
      </w:r>
    </w:p>
    <w:p>
      <w:pPr>
        <w:spacing w:after="0"/>
        <w:ind w:left="0"/>
        <w:jc w:val="both"/>
      </w:pPr>
      <w:r>
        <w:rPr>
          <w:rFonts w:ascii="Times New Roman"/>
          <w:b w:val="false"/>
          <w:i w:val="false"/>
          <w:color w:val="000000"/>
          <w:sz w:val="28"/>
        </w:rPr>
        <w:t xml:space="preserve">       2) за своевременное предоставление меры государственного стимулирования.</w:t>
      </w:r>
    </w:p>
    <w:p>
      <w:pPr>
        <w:spacing w:after="0"/>
        <w:ind w:left="0"/>
        <w:jc w:val="both"/>
      </w:pPr>
      <w:r>
        <w:rPr>
          <w:rFonts w:ascii="Times New Roman"/>
          <w:b w:val="false"/>
          <w:i w:val="false"/>
          <w:color w:val="000000"/>
          <w:sz w:val="28"/>
        </w:rPr>
        <w:t xml:space="preserve">       8. Заявитель несет ответственность за:</w:t>
      </w:r>
    </w:p>
    <w:p>
      <w:pPr>
        <w:spacing w:after="0"/>
        <w:ind w:left="0"/>
        <w:jc w:val="both"/>
      </w:pPr>
      <w:r>
        <w:rPr>
          <w:rFonts w:ascii="Times New Roman"/>
          <w:b w:val="false"/>
          <w:i w:val="false"/>
          <w:color w:val="000000"/>
          <w:sz w:val="28"/>
        </w:rPr>
        <w:t xml:space="preserve">       1) полноту, своевременность и достоверность предоставленной информации, исходных данных, расчетов,</w:t>
      </w:r>
    </w:p>
    <w:p>
      <w:pPr>
        <w:spacing w:after="0"/>
        <w:ind w:left="0"/>
        <w:jc w:val="both"/>
      </w:pPr>
      <w:r>
        <w:rPr>
          <w:rFonts w:ascii="Times New Roman"/>
          <w:b w:val="false"/>
          <w:i w:val="false"/>
          <w:color w:val="000000"/>
          <w:sz w:val="28"/>
        </w:rPr>
        <w:t>обоснований в рамках реализации меры государственного стимулирования;</w:t>
      </w:r>
    </w:p>
    <w:p>
      <w:pPr>
        <w:spacing w:after="0"/>
        <w:ind w:left="0"/>
        <w:jc w:val="both"/>
      </w:pPr>
      <w:r>
        <w:rPr>
          <w:rFonts w:ascii="Times New Roman"/>
          <w:b w:val="false"/>
          <w:i w:val="false"/>
          <w:color w:val="000000"/>
          <w:sz w:val="28"/>
        </w:rPr>
        <w:t xml:space="preserve">       2) достижение целевого индикатора меры государственного стимулирования, указанного в подпункте 3) пункта 5</w:t>
      </w:r>
    </w:p>
    <w:p>
      <w:pPr>
        <w:spacing w:after="0"/>
        <w:ind w:left="0"/>
        <w:jc w:val="both"/>
      </w:pPr>
      <w:r>
        <w:rPr>
          <w:rFonts w:ascii="Times New Roman"/>
          <w:b w:val="false"/>
          <w:i w:val="false"/>
          <w:color w:val="000000"/>
          <w:sz w:val="28"/>
        </w:rPr>
        <w:t>настоящего Соглашения;</w:t>
      </w:r>
    </w:p>
    <w:p>
      <w:pPr>
        <w:spacing w:after="0"/>
        <w:ind w:left="0"/>
        <w:jc w:val="both"/>
      </w:pPr>
      <w:r>
        <w:rPr>
          <w:rFonts w:ascii="Times New Roman"/>
          <w:b w:val="false"/>
          <w:i w:val="false"/>
          <w:color w:val="000000"/>
          <w:sz w:val="28"/>
        </w:rPr>
        <w:t xml:space="preserve">       3) своевременность возврата денежных средств, выданных по мере государственного стимулирования в виде</w:t>
      </w:r>
    </w:p>
    <w:p>
      <w:pPr>
        <w:spacing w:after="0"/>
        <w:ind w:left="0"/>
        <w:jc w:val="both"/>
      </w:pPr>
      <w:r>
        <w:rPr>
          <w:rFonts w:ascii="Times New Roman"/>
          <w:b w:val="false"/>
          <w:i w:val="false"/>
          <w:color w:val="000000"/>
          <w:sz w:val="28"/>
        </w:rPr>
        <w:t>возмещения затрат, в случае нарушения условий настоящего Соглашения.</w:t>
      </w:r>
    </w:p>
    <w:bookmarkStart w:name="z1067" w:id="307"/>
    <w:p>
      <w:pPr>
        <w:spacing w:after="0"/>
        <w:ind w:left="0"/>
        <w:jc w:val="both"/>
      </w:pPr>
      <w:r>
        <w:rPr>
          <w:rFonts w:ascii="Times New Roman"/>
          <w:b w:val="false"/>
          <w:i w:val="false"/>
          <w:color w:val="000000"/>
          <w:sz w:val="28"/>
        </w:rPr>
        <w:t xml:space="preserve">
                                                 </w:t>
      </w:r>
      <w:r>
        <w:rPr>
          <w:rFonts w:ascii="Times New Roman"/>
          <w:b/>
          <w:i w:val="false"/>
          <w:color w:val="000000"/>
          <w:sz w:val="28"/>
        </w:rPr>
        <w:t>5. Конфиденциальность</w:t>
      </w:r>
    </w:p>
    <w:bookmarkEnd w:id="307"/>
    <w:p>
      <w:pPr>
        <w:spacing w:after="0"/>
        <w:ind w:left="0"/>
        <w:jc w:val="both"/>
      </w:pPr>
      <w:bookmarkStart w:name="z1068" w:id="308"/>
      <w:r>
        <w:rPr>
          <w:rFonts w:ascii="Times New Roman"/>
          <w:b w:val="false"/>
          <w:i w:val="false"/>
          <w:color w:val="000000"/>
          <w:sz w:val="28"/>
        </w:rPr>
        <w:t>
             9. Информация, касающаяся условий настоящего Соглашения, банковская тайна, а также финансовая,</w:t>
      </w:r>
    </w:p>
    <w:bookmarkEnd w:id="308"/>
    <w:p>
      <w:pPr>
        <w:spacing w:after="0"/>
        <w:ind w:left="0"/>
        <w:jc w:val="both"/>
      </w:pPr>
      <w:r>
        <w:rPr>
          <w:rFonts w:ascii="Times New Roman"/>
          <w:b w:val="false"/>
          <w:i w:val="false"/>
          <w:color w:val="000000"/>
          <w:sz w:val="28"/>
        </w:rPr>
        <w:t>коммерческая и иная информация, полученная Сторонами в ходе заключения и исполнения настоящего Соглашения,</w:t>
      </w:r>
    </w:p>
    <w:p>
      <w:pPr>
        <w:spacing w:after="0"/>
        <w:ind w:left="0"/>
        <w:jc w:val="both"/>
      </w:pPr>
      <w:r>
        <w:rPr>
          <w:rFonts w:ascii="Times New Roman"/>
          <w:b w:val="false"/>
          <w:i w:val="false"/>
          <w:color w:val="000000"/>
          <w:sz w:val="28"/>
        </w:rPr>
        <w:t>является конфиденциальной и не подлежит разглашению третьим лицам, за исключением случаев, предусмотренных</w:t>
      </w:r>
    </w:p>
    <w:p>
      <w:pPr>
        <w:spacing w:after="0"/>
        <w:ind w:left="0"/>
        <w:jc w:val="both"/>
      </w:pPr>
      <w:r>
        <w:rPr>
          <w:rFonts w:ascii="Times New Roman"/>
          <w:b w:val="false"/>
          <w:i w:val="false"/>
          <w:color w:val="000000"/>
          <w:sz w:val="28"/>
        </w:rPr>
        <w:t>действующим законодательством Республики Казахстан.</w:t>
      </w:r>
    </w:p>
    <w:p>
      <w:pPr>
        <w:spacing w:after="0"/>
        <w:ind w:left="0"/>
        <w:jc w:val="both"/>
      </w:pPr>
      <w:r>
        <w:rPr>
          <w:rFonts w:ascii="Times New Roman"/>
          <w:b w:val="false"/>
          <w:i w:val="false"/>
          <w:color w:val="000000"/>
          <w:sz w:val="28"/>
        </w:rPr>
        <w:t xml:space="preserve">       Банковская тайна может быть раскрыта в соответствии с пунктом 4 статьи 50 Закона Республики Казахстан</w:t>
      </w:r>
    </w:p>
    <w:p>
      <w:pPr>
        <w:spacing w:after="0"/>
        <w:ind w:left="0"/>
        <w:jc w:val="both"/>
      </w:pPr>
      <w:r>
        <w:rPr>
          <w:rFonts w:ascii="Times New Roman"/>
          <w:b w:val="false"/>
          <w:i w:val="false"/>
          <w:color w:val="000000"/>
          <w:sz w:val="28"/>
        </w:rPr>
        <w:t>"О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К конфиденциальной не относится информация, касающаяся наименований Заявителя и меры государственного</w:t>
      </w:r>
    </w:p>
    <w:p>
      <w:pPr>
        <w:spacing w:after="0"/>
        <w:ind w:left="0"/>
        <w:jc w:val="both"/>
      </w:pPr>
      <w:r>
        <w:rPr>
          <w:rFonts w:ascii="Times New Roman"/>
          <w:b w:val="false"/>
          <w:i w:val="false"/>
          <w:color w:val="000000"/>
          <w:sz w:val="28"/>
        </w:rPr>
        <w:t>стимулирования, суммы произведенного возмещения.</w:t>
      </w:r>
    </w:p>
    <w:p>
      <w:pPr>
        <w:spacing w:after="0"/>
        <w:ind w:left="0"/>
        <w:jc w:val="both"/>
      </w:pPr>
      <w:r>
        <w:rPr>
          <w:rFonts w:ascii="Times New Roman"/>
          <w:b w:val="false"/>
          <w:i w:val="false"/>
          <w:color w:val="000000"/>
          <w:sz w:val="28"/>
        </w:rPr>
        <w:t xml:space="preserve">       10. Стороны принимают все необходимые меры, в том числе правового характера для сохранения</w:t>
      </w:r>
    </w:p>
    <w:p>
      <w:pPr>
        <w:spacing w:after="0"/>
        <w:ind w:left="0"/>
        <w:jc w:val="both"/>
      </w:pPr>
      <w:r>
        <w:rPr>
          <w:rFonts w:ascii="Times New Roman"/>
          <w:b w:val="false"/>
          <w:i w:val="false"/>
          <w:color w:val="000000"/>
          <w:sz w:val="28"/>
        </w:rPr>
        <w:t>конфиденциальности настоящего Соглашения. Должностными лицами и работниками Сторон не допускаются</w:t>
      </w:r>
    </w:p>
    <w:p>
      <w:pPr>
        <w:spacing w:after="0"/>
        <w:ind w:left="0"/>
        <w:jc w:val="both"/>
      </w:pPr>
      <w:r>
        <w:rPr>
          <w:rFonts w:ascii="Times New Roman"/>
          <w:b w:val="false"/>
          <w:i w:val="false"/>
          <w:color w:val="000000"/>
          <w:sz w:val="28"/>
        </w:rPr>
        <w:t>разглашение либо передача третьим лицам сведений, полученных в ходе реализации настоящего Соглашения.</w:t>
      </w:r>
    </w:p>
    <w:p>
      <w:pPr>
        <w:spacing w:after="0"/>
        <w:ind w:left="0"/>
        <w:jc w:val="both"/>
      </w:pPr>
      <w:r>
        <w:rPr>
          <w:rFonts w:ascii="Times New Roman"/>
          <w:b w:val="false"/>
          <w:i w:val="false"/>
          <w:color w:val="000000"/>
          <w:sz w:val="28"/>
        </w:rPr>
        <w:t xml:space="preserve">       11. В случае разглашения либо распространения любой из Сторон конфиденциальной информации в нарушение</w:t>
      </w:r>
    </w:p>
    <w:p>
      <w:pPr>
        <w:spacing w:after="0"/>
        <w:ind w:left="0"/>
        <w:jc w:val="both"/>
      </w:pPr>
      <w:r>
        <w:rPr>
          <w:rFonts w:ascii="Times New Roman"/>
          <w:b w:val="false"/>
          <w:i w:val="false"/>
          <w:color w:val="000000"/>
          <w:sz w:val="28"/>
        </w:rPr>
        <w:t>требований настоящего Соглашения, виновная Сторона несет ответственность, предусмотренную законодательством</w:t>
      </w:r>
    </w:p>
    <w:p>
      <w:pPr>
        <w:spacing w:after="0"/>
        <w:ind w:left="0"/>
        <w:jc w:val="both"/>
      </w:pPr>
      <w:r>
        <w:rPr>
          <w:rFonts w:ascii="Times New Roman"/>
          <w:b w:val="false"/>
          <w:i w:val="false"/>
          <w:color w:val="000000"/>
          <w:sz w:val="28"/>
        </w:rPr>
        <w:t>Республики Казахстан, с возмещением возможных убытков, понесенных другой Стороной вследствие разглашения такой</w:t>
      </w:r>
    </w:p>
    <w:p>
      <w:pPr>
        <w:spacing w:after="0"/>
        <w:ind w:left="0"/>
        <w:jc w:val="both"/>
      </w:pPr>
      <w:r>
        <w:rPr>
          <w:rFonts w:ascii="Times New Roman"/>
          <w:b w:val="false"/>
          <w:i w:val="false"/>
          <w:color w:val="000000"/>
          <w:sz w:val="28"/>
        </w:rPr>
        <w:t>информации.</w:t>
      </w:r>
    </w:p>
    <w:bookmarkStart w:name="z1069" w:id="309"/>
    <w:p>
      <w:pPr>
        <w:spacing w:after="0"/>
        <w:ind w:left="0"/>
        <w:jc w:val="both"/>
      </w:pPr>
      <w:r>
        <w:rPr>
          <w:rFonts w:ascii="Times New Roman"/>
          <w:b w:val="false"/>
          <w:i w:val="false"/>
          <w:color w:val="000000"/>
          <w:sz w:val="28"/>
        </w:rPr>
        <w:t xml:space="preserve">
                                           </w:t>
      </w:r>
      <w:r>
        <w:rPr>
          <w:rFonts w:ascii="Times New Roman"/>
          <w:b/>
          <w:i w:val="false"/>
          <w:color w:val="000000"/>
          <w:sz w:val="28"/>
        </w:rPr>
        <w:t>6. Обстоятельства непреодолимой силы</w:t>
      </w:r>
    </w:p>
    <w:bookmarkEnd w:id="309"/>
    <w:p>
      <w:pPr>
        <w:spacing w:after="0"/>
        <w:ind w:left="0"/>
        <w:jc w:val="both"/>
      </w:pPr>
      <w:bookmarkStart w:name="z1070" w:id="310"/>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w:t>
      </w:r>
    </w:p>
    <w:bookmarkEnd w:id="310"/>
    <w:p>
      <w:pPr>
        <w:spacing w:after="0"/>
        <w:ind w:left="0"/>
        <w:jc w:val="both"/>
      </w:pPr>
      <w:r>
        <w:rPr>
          <w:rFonts w:ascii="Times New Roman"/>
          <w:b w:val="false"/>
          <w:i w:val="false"/>
          <w:color w:val="000000"/>
          <w:sz w:val="28"/>
        </w:rPr>
        <w:t>задержку их исполнения, если таковые явились следствием непреодолимой силы (стихийное бедствие или иные</w:t>
      </w:r>
    </w:p>
    <w:p>
      <w:pPr>
        <w:spacing w:after="0"/>
        <w:ind w:left="0"/>
        <w:jc w:val="both"/>
      </w:pPr>
      <w:r>
        <w:rPr>
          <w:rFonts w:ascii="Times New Roman"/>
          <w:b w:val="false"/>
          <w:i w:val="false"/>
          <w:color w:val="000000"/>
          <w:sz w:val="28"/>
        </w:rPr>
        <w:t>обстоятельства, которые невозможно предусмотреть или предотвратить), а также военных действий, забастовок и иных</w:t>
      </w:r>
    </w:p>
    <w:p>
      <w:pPr>
        <w:spacing w:after="0"/>
        <w:ind w:left="0"/>
        <w:jc w:val="both"/>
      </w:pPr>
      <w:r>
        <w:rPr>
          <w:rFonts w:ascii="Times New Roman"/>
          <w:b w:val="false"/>
          <w:i w:val="false"/>
          <w:color w:val="000000"/>
          <w:sz w:val="28"/>
        </w:rPr>
        <w:t>чрезвычайных случаев, влекущих невыполнение или ненадлежащее исполнение условий Соглашения.</w:t>
      </w:r>
    </w:p>
    <w:p>
      <w:pPr>
        <w:spacing w:after="0"/>
        <w:ind w:left="0"/>
        <w:jc w:val="both"/>
      </w:pPr>
      <w:r>
        <w:rPr>
          <w:rFonts w:ascii="Times New Roman"/>
          <w:b w:val="false"/>
          <w:i w:val="false"/>
          <w:color w:val="000000"/>
          <w:sz w:val="28"/>
        </w:rPr>
        <w:t xml:space="preserve">       13. Сторона, ссылающаяся на обстоятельства непреодолимой силы, обязана информировать в течение 3 (трех)</w:t>
      </w:r>
    </w:p>
    <w:p>
      <w:pPr>
        <w:spacing w:after="0"/>
        <w:ind w:left="0"/>
        <w:jc w:val="both"/>
      </w:pPr>
      <w:r>
        <w:rPr>
          <w:rFonts w:ascii="Times New Roman"/>
          <w:b w:val="false"/>
          <w:i w:val="false"/>
          <w:color w:val="000000"/>
          <w:sz w:val="28"/>
        </w:rPr>
        <w:t>рабочих дней другую сторону как о наступлении, так и об окончании обстоятельств непреодолимой силы.</w:t>
      </w:r>
    </w:p>
    <w:p>
      <w:pPr>
        <w:spacing w:after="0"/>
        <w:ind w:left="0"/>
        <w:jc w:val="both"/>
      </w:pPr>
      <w:r>
        <w:rPr>
          <w:rFonts w:ascii="Times New Roman"/>
          <w:b w:val="false"/>
          <w:i w:val="false"/>
          <w:color w:val="000000"/>
          <w:sz w:val="28"/>
        </w:rPr>
        <w:t xml:space="preserve">       14. Если одна из сторон оказывается не в состоянии выполнить свои обязательства по Соглашению в течение</w:t>
      </w:r>
    </w:p>
    <w:p>
      <w:pPr>
        <w:spacing w:after="0"/>
        <w:ind w:left="0"/>
        <w:jc w:val="both"/>
      </w:pPr>
      <w:r>
        <w:rPr>
          <w:rFonts w:ascii="Times New Roman"/>
          <w:b w:val="false"/>
          <w:i w:val="false"/>
          <w:color w:val="000000"/>
          <w:sz w:val="28"/>
        </w:rPr>
        <w:t>шестидесяти календарных дней со дня наступления обстоятельств непреодолимой силы, другая сторона имеет право</w:t>
      </w:r>
    </w:p>
    <w:p>
      <w:pPr>
        <w:spacing w:after="0"/>
        <w:ind w:left="0"/>
        <w:jc w:val="both"/>
      </w:pPr>
      <w:r>
        <w:rPr>
          <w:rFonts w:ascii="Times New Roman"/>
          <w:b w:val="false"/>
          <w:i w:val="false"/>
          <w:color w:val="000000"/>
          <w:sz w:val="28"/>
        </w:rPr>
        <w:t>расторгнуть Соглашение, известив об этом первую сторону не позднее чем за десять рабочих дней до дня расторжения</w:t>
      </w:r>
    </w:p>
    <w:p>
      <w:pPr>
        <w:spacing w:after="0"/>
        <w:ind w:left="0"/>
        <w:jc w:val="both"/>
      </w:pPr>
      <w:r>
        <w:rPr>
          <w:rFonts w:ascii="Times New Roman"/>
          <w:b w:val="false"/>
          <w:i w:val="false"/>
          <w:color w:val="000000"/>
          <w:sz w:val="28"/>
        </w:rPr>
        <w:t>Соглашения.</w:t>
      </w:r>
    </w:p>
    <w:bookmarkStart w:name="z1071" w:id="311"/>
    <w:p>
      <w:pPr>
        <w:spacing w:after="0"/>
        <w:ind w:left="0"/>
        <w:jc w:val="both"/>
      </w:pPr>
      <w:r>
        <w:rPr>
          <w:rFonts w:ascii="Times New Roman"/>
          <w:b w:val="false"/>
          <w:i w:val="false"/>
          <w:color w:val="000000"/>
          <w:sz w:val="28"/>
        </w:rPr>
        <w:t xml:space="preserve">
                                           </w:t>
      </w:r>
      <w:r>
        <w:rPr>
          <w:rFonts w:ascii="Times New Roman"/>
          <w:b/>
          <w:i w:val="false"/>
          <w:color w:val="000000"/>
          <w:sz w:val="28"/>
        </w:rPr>
        <w:t>7. Решение спорных вопросов</w:t>
      </w:r>
    </w:p>
    <w:bookmarkEnd w:id="311"/>
    <w:p>
      <w:pPr>
        <w:spacing w:after="0"/>
        <w:ind w:left="0"/>
        <w:jc w:val="both"/>
      </w:pPr>
      <w:bookmarkStart w:name="z1072" w:id="312"/>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w:t>
      </w:r>
    </w:p>
    <w:bookmarkEnd w:id="312"/>
    <w:p>
      <w:pPr>
        <w:spacing w:after="0"/>
        <w:ind w:left="0"/>
        <w:jc w:val="both"/>
      </w:pPr>
      <w:r>
        <w:rPr>
          <w:rFonts w:ascii="Times New Roman"/>
          <w:b w:val="false"/>
          <w:i w:val="false"/>
          <w:color w:val="000000"/>
          <w:sz w:val="28"/>
        </w:rPr>
        <w:t>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xml:space="preserve">       16. Если в результате переговоров национальный институт и Заявитель не могут разрешить спор, любая из Сторон</w:t>
      </w:r>
    </w:p>
    <w:p>
      <w:pPr>
        <w:spacing w:after="0"/>
        <w:ind w:left="0"/>
        <w:jc w:val="both"/>
      </w:pPr>
      <w:r>
        <w:rPr>
          <w:rFonts w:ascii="Times New Roman"/>
          <w:b w:val="false"/>
          <w:i w:val="false"/>
          <w:color w:val="000000"/>
          <w:sz w:val="28"/>
        </w:rPr>
        <w:t>передает спор на рассмотрение суда Республики Казахстан в соответствии с законодательством Республики Казахстан.</w:t>
      </w:r>
    </w:p>
    <w:bookmarkStart w:name="z1073" w:id="313"/>
    <w:p>
      <w:pPr>
        <w:spacing w:after="0"/>
        <w:ind w:left="0"/>
        <w:jc w:val="both"/>
      </w:pPr>
      <w:r>
        <w:rPr>
          <w:rFonts w:ascii="Times New Roman"/>
          <w:b w:val="false"/>
          <w:i w:val="false"/>
          <w:color w:val="000000"/>
          <w:sz w:val="28"/>
        </w:rPr>
        <w:t xml:space="preserve">
                                           </w:t>
      </w:r>
      <w:r>
        <w:rPr>
          <w:rFonts w:ascii="Times New Roman"/>
          <w:b/>
          <w:i w:val="false"/>
          <w:color w:val="000000"/>
          <w:sz w:val="28"/>
        </w:rPr>
        <w:t>8. Заключительные положения</w:t>
      </w:r>
    </w:p>
    <w:bookmarkEnd w:id="313"/>
    <w:p>
      <w:pPr>
        <w:spacing w:after="0"/>
        <w:ind w:left="0"/>
        <w:jc w:val="both"/>
      </w:pPr>
      <w:bookmarkStart w:name="z1074" w:id="314"/>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w:t>
      </w:r>
    </w:p>
    <w:bookmarkEnd w:id="314"/>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xml:space="preserve">       18. Все изменения и дополнения, вносимые в настоящее Соглашение, действительны при их оформлении</w:t>
      </w:r>
    </w:p>
    <w:p>
      <w:pPr>
        <w:spacing w:after="0"/>
        <w:ind w:left="0"/>
        <w:jc w:val="both"/>
      </w:pPr>
      <w:r>
        <w:rPr>
          <w:rFonts w:ascii="Times New Roman"/>
          <w:b w:val="false"/>
          <w:i w:val="false"/>
          <w:color w:val="000000"/>
          <w:sz w:val="28"/>
        </w:rPr>
        <w:t>в письменном виде и подписании уполномоченными лицами всех Сторон, которые в дальнейшем являются</w:t>
      </w:r>
    </w:p>
    <w:p>
      <w:pPr>
        <w:spacing w:after="0"/>
        <w:ind w:left="0"/>
        <w:jc w:val="both"/>
      </w:pPr>
      <w:r>
        <w:rPr>
          <w:rFonts w:ascii="Times New Roman"/>
          <w:b w:val="false"/>
          <w:i w:val="false"/>
          <w:color w:val="000000"/>
          <w:sz w:val="28"/>
        </w:rPr>
        <w:t>неотъемлемой частью настоящего Соглашения.</w:t>
      </w:r>
    </w:p>
    <w:p>
      <w:pPr>
        <w:spacing w:after="0"/>
        <w:ind w:left="0"/>
        <w:jc w:val="both"/>
      </w:pPr>
      <w:r>
        <w:rPr>
          <w:rFonts w:ascii="Times New Roman"/>
          <w:b w:val="false"/>
          <w:i w:val="false"/>
          <w:color w:val="000000"/>
          <w:sz w:val="28"/>
        </w:rPr>
        <w:t xml:space="preserve">       19. Стороны незамедлительно извещают друг друга в случае изменения реквизитов (юридических адресов,</w:t>
      </w:r>
    </w:p>
    <w:p>
      <w:pPr>
        <w:spacing w:after="0"/>
        <w:ind w:left="0"/>
        <w:jc w:val="both"/>
      </w:pPr>
      <w:r>
        <w:rPr>
          <w:rFonts w:ascii="Times New Roman"/>
          <w:b w:val="false"/>
          <w:i w:val="false"/>
          <w:color w:val="000000"/>
          <w:sz w:val="28"/>
        </w:rPr>
        <w:t>номера счета).</w:t>
      </w:r>
    </w:p>
    <w:p>
      <w:pPr>
        <w:spacing w:after="0"/>
        <w:ind w:left="0"/>
        <w:jc w:val="both"/>
      </w:pPr>
      <w:r>
        <w:rPr>
          <w:rFonts w:ascii="Times New Roman"/>
          <w:b w:val="false"/>
          <w:i w:val="false"/>
          <w:color w:val="000000"/>
          <w:sz w:val="28"/>
        </w:rPr>
        <w:t xml:space="preserve">       20. Стороны руководствуются настоящим Соглашением, если иное не предусмотрено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xml:space="preserve">       21. Настоящее Соглашение составлено в двух экземплярах, имеющих одинаковую юридическую силу, по одному</w:t>
      </w:r>
    </w:p>
    <w:p>
      <w:pPr>
        <w:spacing w:after="0"/>
        <w:ind w:left="0"/>
        <w:jc w:val="both"/>
      </w:pPr>
      <w:r>
        <w:rPr>
          <w:rFonts w:ascii="Times New Roman"/>
          <w:b w:val="false"/>
          <w:i w:val="false"/>
          <w:color w:val="000000"/>
          <w:sz w:val="28"/>
        </w:rPr>
        <w:t>для каждой Стороны.</w:t>
      </w:r>
    </w:p>
    <w:bookmarkStart w:name="z1075" w:id="315"/>
    <w:p>
      <w:pPr>
        <w:spacing w:after="0"/>
        <w:ind w:left="0"/>
        <w:jc w:val="both"/>
      </w:pPr>
      <w:r>
        <w:rPr>
          <w:rFonts w:ascii="Times New Roman"/>
          <w:b w:val="false"/>
          <w:i w:val="false"/>
          <w:color w:val="000000"/>
          <w:sz w:val="28"/>
        </w:rPr>
        <w:t xml:space="preserve">
                                           </w:t>
      </w:r>
      <w:r>
        <w:rPr>
          <w:rFonts w:ascii="Times New Roman"/>
          <w:b/>
          <w:i w:val="false"/>
          <w:color w:val="000000"/>
          <w:sz w:val="28"/>
        </w:rPr>
        <w:t>9. Юридические адреса и реквизиты Сторон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16"/>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институт:</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индустрии и экспорта "QazIndustry"</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 и/или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17"/>
          <w:p>
            <w:pPr>
              <w:spacing w:after="20"/>
              <w:ind w:left="20"/>
              <w:jc w:val="both"/>
            </w:pPr>
            <w:r>
              <w:rPr>
                <w:rFonts w:ascii="Times New Roman"/>
                <w:b w:val="false"/>
                <w:i w:val="false"/>
                <w:color w:val="000000"/>
                <w:sz w:val="20"/>
              </w:rPr>
              <w:t>
Заявитель ________________________</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r>
    </w:tbl>
    <w:bookmarkStart w:name="z1104" w:id="318"/>
    <w:p>
      <w:pPr>
        <w:spacing w:after="0"/>
        <w:ind w:left="0"/>
        <w:jc w:val="both"/>
      </w:pPr>
      <w:r>
        <w:rPr>
          <w:rFonts w:ascii="Times New Roman"/>
          <w:b w:val="false"/>
          <w:i w:val="false"/>
          <w:color w:val="000000"/>
          <w:sz w:val="28"/>
        </w:rPr>
        <w:t>
      Примечание:</w:t>
      </w:r>
    </w:p>
    <w:bookmarkEnd w:id="318"/>
    <w:bookmarkStart w:name="z1105" w:id="319"/>
    <w:p>
      <w:pPr>
        <w:spacing w:after="0"/>
        <w:ind w:left="0"/>
        <w:jc w:val="both"/>
      </w:pPr>
      <w:r>
        <w:rPr>
          <w:rFonts w:ascii="Times New Roman"/>
          <w:b w:val="false"/>
          <w:i w:val="false"/>
          <w:color w:val="000000"/>
          <w:sz w:val="28"/>
        </w:rPr>
        <w:t>
      БИН – бизнес идентификационный номер;</w:t>
      </w:r>
    </w:p>
    <w:bookmarkEnd w:id="319"/>
    <w:bookmarkStart w:name="z1106" w:id="320"/>
    <w:p>
      <w:pPr>
        <w:spacing w:after="0"/>
        <w:ind w:left="0"/>
        <w:jc w:val="both"/>
      </w:pPr>
      <w:r>
        <w:rPr>
          <w:rFonts w:ascii="Times New Roman"/>
          <w:b w:val="false"/>
          <w:i w:val="false"/>
          <w:color w:val="000000"/>
          <w:sz w:val="28"/>
        </w:rPr>
        <w:t>
      ИИН – индивидуальный идентификационный номер;</w:t>
      </w:r>
    </w:p>
    <w:bookmarkEnd w:id="320"/>
    <w:bookmarkStart w:name="z1107" w:id="321"/>
    <w:p>
      <w:pPr>
        <w:spacing w:after="0"/>
        <w:ind w:left="0"/>
        <w:jc w:val="both"/>
      </w:pPr>
      <w:r>
        <w:rPr>
          <w:rFonts w:ascii="Times New Roman"/>
          <w:b w:val="false"/>
          <w:i w:val="false"/>
          <w:color w:val="000000"/>
          <w:sz w:val="28"/>
        </w:rPr>
        <w:t>
      ИИК – индивидуальный идентификационный код;</w:t>
      </w:r>
    </w:p>
    <w:bookmarkEnd w:id="321"/>
    <w:bookmarkStart w:name="z1108" w:id="322"/>
    <w:p>
      <w:pPr>
        <w:spacing w:after="0"/>
        <w:ind w:left="0"/>
        <w:jc w:val="both"/>
      </w:pPr>
      <w:r>
        <w:rPr>
          <w:rFonts w:ascii="Times New Roman"/>
          <w:b w:val="false"/>
          <w:i w:val="false"/>
          <w:color w:val="000000"/>
          <w:sz w:val="28"/>
        </w:rPr>
        <w:t>
      БИК – банковский идентификационный код.</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450" w:id="3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3"/>
    <w:p>
      <w:pPr>
        <w:spacing w:after="0"/>
        <w:ind w:left="0"/>
        <w:jc w:val="both"/>
      </w:pPr>
      <w:r>
        <w:rPr>
          <w:rFonts w:ascii="Times New Roman"/>
          <w:b w:val="false"/>
          <w:i w:val="false"/>
          <w:color w:val="ff0000"/>
          <w:sz w:val="28"/>
        </w:rPr>
        <w:t xml:space="preserve">
      Сноска. Приложение 7 - в редакции приказа Министра промышленности и строительства РК от 04.12.2023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21" w:id="324"/>
    <w:p>
      <w:pPr>
        <w:spacing w:after="0"/>
        <w:ind w:left="0"/>
        <w:jc w:val="both"/>
      </w:pPr>
      <w:r>
        <w:rPr>
          <w:rFonts w:ascii="Times New Roman"/>
          <w:b w:val="false"/>
          <w:i w:val="false"/>
          <w:color w:val="000000"/>
          <w:sz w:val="28"/>
        </w:rPr>
        <w:t xml:space="preserve">
      Представляется: в Министерство промышленности и строительства Республики Казахстан. </w:t>
      </w:r>
    </w:p>
    <w:bookmarkEnd w:id="324"/>
    <w:bookmarkStart w:name="z622" w:id="325"/>
    <w:p>
      <w:pPr>
        <w:spacing w:after="0"/>
        <w:ind w:left="0"/>
        <w:jc w:val="both"/>
      </w:pPr>
      <w:r>
        <w:rPr>
          <w:rFonts w:ascii="Times New Roman"/>
          <w:b w:val="false"/>
          <w:i w:val="false"/>
          <w:color w:val="000000"/>
          <w:sz w:val="28"/>
        </w:rPr>
        <w:t>
      Форма размещена на интернет-ресурсе: www.miid.gov.kz.</w:t>
      </w:r>
    </w:p>
    <w:bookmarkEnd w:id="325"/>
    <w:bookmarkStart w:name="z623" w:id="326"/>
    <w:p>
      <w:pPr>
        <w:spacing w:after="0"/>
        <w:ind w:left="0"/>
        <w:jc w:val="both"/>
      </w:pPr>
      <w:r>
        <w:rPr>
          <w:rFonts w:ascii="Times New Roman"/>
          <w:b w:val="false"/>
          <w:i w:val="false"/>
          <w:color w:val="000000"/>
          <w:sz w:val="28"/>
        </w:rPr>
        <w:t>
      "Отчет национального института в области развития промышлености о реализации мер государственного стимулирования, направленных на повышение производительности труда".</w:t>
      </w:r>
    </w:p>
    <w:bookmarkEnd w:id="326"/>
    <w:bookmarkStart w:name="z624" w:id="327"/>
    <w:p>
      <w:pPr>
        <w:spacing w:after="0"/>
        <w:ind w:left="0"/>
        <w:jc w:val="both"/>
      </w:pPr>
      <w:r>
        <w:rPr>
          <w:rFonts w:ascii="Times New Roman"/>
          <w:b w:val="false"/>
          <w:i w:val="false"/>
          <w:color w:val="000000"/>
          <w:sz w:val="28"/>
        </w:rPr>
        <w:t>
      Отчетный период: __ квартал 20___ года.</w:t>
      </w:r>
    </w:p>
    <w:bookmarkEnd w:id="327"/>
    <w:bookmarkStart w:name="z625" w:id="328"/>
    <w:p>
      <w:pPr>
        <w:spacing w:after="0"/>
        <w:ind w:left="0"/>
        <w:jc w:val="both"/>
      </w:pPr>
      <w:r>
        <w:rPr>
          <w:rFonts w:ascii="Times New Roman"/>
          <w:b w:val="false"/>
          <w:i w:val="false"/>
          <w:color w:val="000000"/>
          <w:sz w:val="28"/>
        </w:rPr>
        <w:t>
      Индекс: 1 – КЦИЭ.</w:t>
      </w:r>
    </w:p>
    <w:bookmarkEnd w:id="328"/>
    <w:bookmarkStart w:name="z626" w:id="329"/>
    <w:p>
      <w:pPr>
        <w:spacing w:after="0"/>
        <w:ind w:left="0"/>
        <w:jc w:val="both"/>
      </w:pPr>
      <w:r>
        <w:rPr>
          <w:rFonts w:ascii="Times New Roman"/>
          <w:b w:val="false"/>
          <w:i w:val="false"/>
          <w:color w:val="000000"/>
          <w:sz w:val="28"/>
        </w:rPr>
        <w:t>
      Периодичность: ежеквартально.</w:t>
      </w:r>
    </w:p>
    <w:bookmarkEnd w:id="329"/>
    <w:bookmarkStart w:name="z627" w:id="330"/>
    <w:p>
      <w:pPr>
        <w:spacing w:after="0"/>
        <w:ind w:left="0"/>
        <w:jc w:val="both"/>
      </w:pPr>
      <w:r>
        <w:rPr>
          <w:rFonts w:ascii="Times New Roman"/>
          <w:b w:val="false"/>
          <w:i w:val="false"/>
          <w:color w:val="000000"/>
          <w:sz w:val="28"/>
        </w:rPr>
        <w:t>
      Лица, представляющие информацию: Акционерное общество "Казахстанский центр индустрии и экспорта "QazIndustry".</w:t>
      </w:r>
    </w:p>
    <w:bookmarkEnd w:id="330"/>
    <w:bookmarkStart w:name="z628" w:id="331"/>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25 числа месяца, следующего за отчетным периодом.</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государственного стимулирования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33"/>
          <w:p>
            <w:pPr>
              <w:spacing w:after="20"/>
              <w:ind w:left="20"/>
              <w:jc w:val="both"/>
            </w:pPr>
            <w:r>
              <w:rPr>
                <w:rFonts w:ascii="Times New Roman"/>
                <w:b w:val="false"/>
                <w:i w:val="false"/>
                <w:color w:val="000000"/>
                <w:sz w:val="20"/>
              </w:rPr>
              <w:t>
Сумма,</w:t>
            </w:r>
          </w:p>
          <w:bookmarkEnd w:id="333"/>
          <w:p>
            <w:pPr>
              <w:spacing w:after="20"/>
              <w:ind w:left="20"/>
              <w:jc w:val="both"/>
            </w:pPr>
            <w:r>
              <w:rPr>
                <w:rFonts w:ascii="Times New Roman"/>
                <w:b w:val="false"/>
                <w:i w:val="false"/>
                <w:color w:val="000000"/>
                <w:sz w:val="20"/>
              </w:rPr>
              <w:t>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стимулирование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335"/>
    <w:p>
      <w:pPr>
        <w:spacing w:after="0"/>
        <w:ind w:left="0"/>
        <w:jc w:val="both"/>
      </w:pPr>
      <w:r>
        <w:rPr>
          <w:rFonts w:ascii="Times New Roman"/>
          <w:b w:val="false"/>
          <w:i w:val="false"/>
          <w:color w:val="000000"/>
          <w:sz w:val="28"/>
        </w:rPr>
        <w:t>
      Наименование (респондента) ________________________________________________</w:t>
      </w:r>
    </w:p>
    <w:bookmarkEnd w:id="335"/>
    <w:bookmarkStart w:name="z671" w:id="336"/>
    <w:p>
      <w:pPr>
        <w:spacing w:after="0"/>
        <w:ind w:left="0"/>
        <w:jc w:val="both"/>
      </w:pPr>
      <w:r>
        <w:rPr>
          <w:rFonts w:ascii="Times New Roman"/>
          <w:b w:val="false"/>
          <w:i w:val="false"/>
          <w:color w:val="000000"/>
          <w:sz w:val="28"/>
        </w:rPr>
        <w:t>
      Адрес (респондента) _______________________________________________________</w:t>
      </w:r>
    </w:p>
    <w:bookmarkEnd w:id="336"/>
    <w:bookmarkStart w:name="z672" w:id="337"/>
    <w:p>
      <w:pPr>
        <w:spacing w:after="0"/>
        <w:ind w:left="0"/>
        <w:jc w:val="both"/>
      </w:pPr>
      <w:r>
        <w:rPr>
          <w:rFonts w:ascii="Times New Roman"/>
          <w:b w:val="false"/>
          <w:i w:val="false"/>
          <w:color w:val="000000"/>
          <w:sz w:val="28"/>
        </w:rPr>
        <w:t>
      Руководитель или лицо, исполняющее его обязанности:</w:t>
      </w:r>
    </w:p>
    <w:bookmarkEnd w:id="337"/>
    <w:bookmarkStart w:name="z673" w:id="338"/>
    <w:p>
      <w:pPr>
        <w:spacing w:after="0"/>
        <w:ind w:left="0"/>
        <w:jc w:val="both"/>
      </w:pPr>
      <w:r>
        <w:rPr>
          <w:rFonts w:ascii="Times New Roman"/>
          <w:b w:val="false"/>
          <w:i w:val="false"/>
          <w:color w:val="000000"/>
          <w:sz w:val="28"/>
        </w:rPr>
        <w:t>
      _________________________________________________________________________</w:t>
      </w:r>
    </w:p>
    <w:bookmarkEnd w:id="338"/>
    <w:bookmarkStart w:name="z674" w:id="339"/>
    <w:p>
      <w:pPr>
        <w:spacing w:after="0"/>
        <w:ind w:left="0"/>
        <w:jc w:val="both"/>
      </w:pPr>
      <w:r>
        <w:rPr>
          <w:rFonts w:ascii="Times New Roman"/>
          <w:b w:val="false"/>
          <w:i w:val="false"/>
          <w:color w:val="000000"/>
          <w:sz w:val="28"/>
        </w:rPr>
        <w:t>
      _________________________________________________________________________</w:t>
      </w:r>
    </w:p>
    <w:bookmarkEnd w:id="339"/>
    <w:bookmarkStart w:name="z675" w:id="340"/>
    <w:p>
      <w:pPr>
        <w:spacing w:after="0"/>
        <w:ind w:left="0"/>
        <w:jc w:val="both"/>
      </w:pPr>
      <w:r>
        <w:rPr>
          <w:rFonts w:ascii="Times New Roman"/>
          <w:b w:val="false"/>
          <w:i w:val="false"/>
          <w:color w:val="000000"/>
          <w:sz w:val="28"/>
        </w:rPr>
        <w:t>
      фамилия, имя и отчество (при его наличии) подпись</w:t>
      </w:r>
    </w:p>
    <w:bookmarkEnd w:id="340"/>
    <w:bookmarkStart w:name="z676" w:id="341"/>
    <w:p>
      <w:pPr>
        <w:spacing w:after="0"/>
        <w:ind w:left="0"/>
        <w:jc w:val="both"/>
      </w:pPr>
      <w:r>
        <w:rPr>
          <w:rFonts w:ascii="Times New Roman"/>
          <w:b w:val="false"/>
          <w:i w:val="false"/>
          <w:color w:val="000000"/>
          <w:sz w:val="28"/>
        </w:rPr>
        <w:t>
      Исполнитель: _______________________________________________ _____________</w:t>
      </w:r>
    </w:p>
    <w:bookmarkEnd w:id="341"/>
    <w:bookmarkStart w:name="z677" w:id="342"/>
    <w:p>
      <w:pPr>
        <w:spacing w:after="0"/>
        <w:ind w:left="0"/>
        <w:jc w:val="both"/>
      </w:pPr>
      <w:r>
        <w:rPr>
          <w:rFonts w:ascii="Times New Roman"/>
          <w:b w:val="false"/>
          <w:i w:val="false"/>
          <w:color w:val="000000"/>
          <w:sz w:val="28"/>
        </w:rPr>
        <w:t>
      фамилия, имя и отчество (при его наличии) подпись</w:t>
      </w:r>
    </w:p>
    <w:bookmarkEnd w:id="342"/>
    <w:bookmarkStart w:name="z678" w:id="343"/>
    <w:p>
      <w:pPr>
        <w:spacing w:after="0"/>
        <w:ind w:left="0"/>
        <w:jc w:val="both"/>
      </w:pPr>
      <w:r>
        <w:rPr>
          <w:rFonts w:ascii="Times New Roman"/>
          <w:b w:val="false"/>
          <w:i w:val="false"/>
          <w:color w:val="000000"/>
          <w:sz w:val="28"/>
        </w:rPr>
        <w:t>
      Номер телефона, электронный адрес исполнителя: ___________________</w:t>
      </w:r>
    </w:p>
    <w:bookmarkEnd w:id="343"/>
    <w:bookmarkStart w:name="z679" w:id="344"/>
    <w:p>
      <w:pPr>
        <w:spacing w:after="0"/>
        <w:ind w:left="0"/>
        <w:jc w:val="both"/>
      </w:pPr>
      <w:r>
        <w:rPr>
          <w:rFonts w:ascii="Times New Roman"/>
          <w:b w:val="false"/>
          <w:i w:val="false"/>
          <w:color w:val="000000"/>
          <w:sz w:val="28"/>
        </w:rPr>
        <w:t>
      Дата "____" ___________ 20__ год</w:t>
      </w:r>
    </w:p>
    <w:bookmarkEnd w:id="344"/>
    <w:bookmarkStart w:name="z680" w:id="345"/>
    <w:p>
      <w:pPr>
        <w:spacing w:after="0"/>
        <w:ind w:left="0"/>
        <w:jc w:val="both"/>
      </w:pPr>
      <w:r>
        <w:rPr>
          <w:rFonts w:ascii="Times New Roman"/>
          <w:b w:val="false"/>
          <w:i w:val="false"/>
          <w:color w:val="000000"/>
          <w:sz w:val="28"/>
        </w:rPr>
        <w:t>
      Примечание:</w:t>
      </w:r>
    </w:p>
    <w:bookmarkEnd w:id="345"/>
    <w:bookmarkStart w:name="z681" w:id="346"/>
    <w:p>
      <w:pPr>
        <w:spacing w:after="0"/>
        <w:ind w:left="0"/>
        <w:jc w:val="both"/>
      </w:pPr>
      <w:r>
        <w:rPr>
          <w:rFonts w:ascii="Times New Roman"/>
          <w:b w:val="false"/>
          <w:i w:val="false"/>
          <w:color w:val="000000"/>
          <w:sz w:val="28"/>
        </w:rPr>
        <w:t>
      Пояснение по заполнению приведены в приложении к настоящей форме "Отчет национального института в области развития промышленности о реализации мер государственного стимулирования", предназначенной для сбора административных данных.</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национального</w:t>
            </w:r>
            <w:r>
              <w:br/>
            </w:r>
            <w:r>
              <w:rPr>
                <w:rFonts w:ascii="Times New Roman"/>
                <w:b w:val="false"/>
                <w:i w:val="false"/>
                <w:color w:val="000000"/>
                <w:sz w:val="20"/>
              </w:rPr>
              <w:t>института в области развития</w:t>
            </w:r>
            <w:r>
              <w:br/>
            </w:r>
            <w:r>
              <w:rPr>
                <w:rFonts w:ascii="Times New Roman"/>
                <w:b w:val="false"/>
                <w:i w:val="false"/>
                <w:color w:val="000000"/>
                <w:sz w:val="20"/>
              </w:rPr>
              <w:t>промышленности о реализации</w:t>
            </w:r>
            <w:r>
              <w:br/>
            </w:r>
            <w:r>
              <w:rPr>
                <w:rFonts w:ascii="Times New Roman"/>
                <w:b w:val="false"/>
                <w:i w:val="false"/>
                <w:color w:val="000000"/>
                <w:sz w:val="20"/>
              </w:rPr>
              <w:t>мер государственной"</w:t>
            </w:r>
          </w:p>
        </w:tc>
      </w:tr>
    </w:tbl>
    <w:bookmarkStart w:name="z683" w:id="347"/>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промышленности о реализации мер государственного стимулирования, направленных на повышение производительности труда"</w:t>
      </w:r>
    </w:p>
    <w:bookmarkEnd w:id="347"/>
    <w:bookmarkStart w:name="z684" w:id="348"/>
    <w:p>
      <w:pPr>
        <w:spacing w:after="0"/>
        <w:ind w:left="0"/>
        <w:jc w:val="left"/>
      </w:pPr>
      <w:r>
        <w:rPr>
          <w:rFonts w:ascii="Times New Roman"/>
          <w:b/>
          <w:i w:val="false"/>
          <w:color w:val="000000"/>
        </w:rPr>
        <w:t xml:space="preserve"> Глава 1. Общие положения</w:t>
      </w:r>
    </w:p>
    <w:bookmarkEnd w:id="348"/>
    <w:bookmarkStart w:name="z685" w:id="349"/>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государственного стимулирования, предусмотренных Правилами.</w:t>
      </w:r>
    </w:p>
    <w:bookmarkEnd w:id="349"/>
    <w:bookmarkStart w:name="z686" w:id="350"/>
    <w:p>
      <w:pPr>
        <w:spacing w:after="0"/>
        <w:ind w:left="0"/>
        <w:jc w:val="both"/>
      </w:pPr>
      <w:r>
        <w:rPr>
          <w:rFonts w:ascii="Times New Roman"/>
          <w:b w:val="false"/>
          <w:i w:val="false"/>
          <w:color w:val="000000"/>
          <w:sz w:val="28"/>
        </w:rPr>
        <w:t>
      2. Заполненная Форма предоставляется в Министерство промышленности и строительства Республики Казахстан Акционерным обществом "Казахстанский центр индустрии и экспорта "QazIndustry" ежеквартально не позднее 25 числа месяца, следующего за отчетным периодом.</w:t>
      </w:r>
    </w:p>
    <w:bookmarkEnd w:id="350"/>
    <w:bookmarkStart w:name="z687" w:id="351"/>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351"/>
    <w:bookmarkStart w:name="z688" w:id="352"/>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352"/>
    <w:bookmarkStart w:name="z689" w:id="353"/>
    <w:p>
      <w:pPr>
        <w:spacing w:after="0"/>
        <w:ind w:left="0"/>
        <w:jc w:val="left"/>
      </w:pPr>
      <w:r>
        <w:rPr>
          <w:rFonts w:ascii="Times New Roman"/>
          <w:b/>
          <w:i w:val="false"/>
          <w:color w:val="000000"/>
        </w:rPr>
        <w:t xml:space="preserve"> Глава 2. Пояснение по заполнению Формы</w:t>
      </w:r>
    </w:p>
    <w:bookmarkEnd w:id="353"/>
    <w:bookmarkStart w:name="z690" w:id="354"/>
    <w:p>
      <w:pPr>
        <w:spacing w:after="0"/>
        <w:ind w:left="0"/>
        <w:jc w:val="both"/>
      </w:pPr>
      <w:r>
        <w:rPr>
          <w:rFonts w:ascii="Times New Roman"/>
          <w:b w:val="false"/>
          <w:i w:val="false"/>
          <w:color w:val="000000"/>
          <w:sz w:val="28"/>
        </w:rPr>
        <w:t>
      5. В графе 1 Формы указывается порядковый номер.</w:t>
      </w:r>
    </w:p>
    <w:bookmarkEnd w:id="354"/>
    <w:bookmarkStart w:name="z691" w:id="355"/>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государственного стимулирования в рамках Правил.</w:t>
      </w:r>
    </w:p>
    <w:bookmarkEnd w:id="355"/>
    <w:bookmarkStart w:name="z692" w:id="356"/>
    <w:p>
      <w:pPr>
        <w:spacing w:after="0"/>
        <w:ind w:left="0"/>
        <w:jc w:val="both"/>
      </w:pPr>
      <w:r>
        <w:rPr>
          <w:rFonts w:ascii="Times New Roman"/>
          <w:b w:val="false"/>
          <w:i w:val="false"/>
          <w:color w:val="000000"/>
          <w:sz w:val="28"/>
        </w:rPr>
        <w:t>
      7. В графе 3 Формы указывается наименование меры государственного стимулирования, предоставленной в рамках Правил.</w:t>
      </w:r>
    </w:p>
    <w:bookmarkEnd w:id="356"/>
    <w:bookmarkStart w:name="z693" w:id="357"/>
    <w:p>
      <w:pPr>
        <w:spacing w:after="0"/>
        <w:ind w:left="0"/>
        <w:jc w:val="both"/>
      </w:pPr>
      <w:r>
        <w:rPr>
          <w:rFonts w:ascii="Times New Roman"/>
          <w:b w:val="false"/>
          <w:i w:val="false"/>
          <w:color w:val="000000"/>
          <w:sz w:val="28"/>
        </w:rPr>
        <w:t>
      8. В графе 4 Формы указывается дата поступления заявки.</w:t>
      </w:r>
    </w:p>
    <w:bookmarkEnd w:id="357"/>
    <w:bookmarkStart w:name="z694" w:id="358"/>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государственного стимулирования.</w:t>
      </w:r>
    </w:p>
    <w:bookmarkEnd w:id="358"/>
    <w:bookmarkStart w:name="z695" w:id="359"/>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359"/>
    <w:bookmarkStart w:name="z696" w:id="360"/>
    <w:p>
      <w:pPr>
        <w:spacing w:after="0"/>
        <w:ind w:left="0"/>
        <w:jc w:val="both"/>
      </w:pPr>
      <w:r>
        <w:rPr>
          <w:rFonts w:ascii="Times New Roman"/>
          <w:b w:val="false"/>
          <w:i w:val="false"/>
          <w:color w:val="000000"/>
          <w:sz w:val="28"/>
        </w:rPr>
        <w:t>
      11. В графе 7 Формы указывается сумма государственного стимулирования.</w:t>
      </w:r>
    </w:p>
    <w:bookmarkEnd w:id="360"/>
    <w:bookmarkStart w:name="z697" w:id="361"/>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361"/>
    <w:bookmarkStart w:name="z698" w:id="362"/>
    <w:p>
      <w:pPr>
        <w:spacing w:after="0"/>
        <w:ind w:left="0"/>
        <w:jc w:val="both"/>
      </w:pPr>
      <w:r>
        <w:rPr>
          <w:rFonts w:ascii="Times New Roman"/>
          <w:b w:val="false"/>
          <w:i w:val="false"/>
          <w:color w:val="000000"/>
          <w:sz w:val="28"/>
        </w:rPr>
        <w:t>
      13. В графе 9 Формы указывается текущее состояние.</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Приложением 8 исключено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 от</w:t>
            </w:r>
            <w:r>
              <w:br/>
            </w:r>
            <w:r>
              <w:rPr>
                <w:rFonts w:ascii="Times New Roman"/>
                <w:b w:val="false"/>
                <w:i w:val="false"/>
                <w:color w:val="000000"/>
                <w:sz w:val="20"/>
              </w:rPr>
              <w:t>1 июня 2022 года № 308</w:t>
            </w:r>
          </w:p>
        </w:tc>
      </w:tr>
    </w:tbl>
    <w:bookmarkStart w:name="z480" w:id="363"/>
    <w:p>
      <w:pPr>
        <w:spacing w:after="0"/>
        <w:ind w:left="0"/>
        <w:jc w:val="left"/>
      </w:pPr>
      <w:r>
        <w:rPr>
          <w:rFonts w:ascii="Times New Roman"/>
          <w:b/>
          <w:i w:val="false"/>
          <w:color w:val="000000"/>
        </w:rPr>
        <w:t xml:space="preserve"> Перечень утративших силу некоторых приказов</w:t>
      </w:r>
    </w:p>
    <w:bookmarkEnd w:id="363"/>
    <w:bookmarkStart w:name="z481"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12640).</w:t>
      </w:r>
    </w:p>
    <w:bookmarkEnd w:id="364"/>
    <w:bookmarkStart w:name="z482"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марта 2017 года № 164 "О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15672).</w:t>
      </w:r>
    </w:p>
    <w:bookmarkEnd w:id="365"/>
    <w:bookmarkStart w:name="z483" w:id="3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октября 2018 года № 727 "О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17698). </w:t>
      </w:r>
    </w:p>
    <w:bookmarkEnd w:id="366"/>
    <w:bookmarkStart w:name="z484" w:id="3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10 июня 2019 года № 380 "О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18853).</w:t>
      </w:r>
    </w:p>
    <w:bookmarkEnd w:id="367"/>
    <w:bookmarkStart w:name="z485" w:id="3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июня 2020 года № 348 "О внесении изменений и дополнений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20876).</w:t>
      </w:r>
    </w:p>
    <w:bookmarkEnd w:id="368"/>
    <w:bookmarkStart w:name="z486" w:id="3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7 июня 2021 года № 280 "О внесении изменений и дополнений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22975).</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