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8ff1" w14:textId="ff18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мая 2022 года № 544. Зарегистрирован в Министерстве юстиции Республики Казахстан 1 июня 2022 года № 28316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7 290 800 000 (семь миллиардов двести девяносто миллионов восемьсот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