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f707" w14:textId="bcdf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301. Зарегистрирован в Министерстве юстиции Республики Казахстан 31 мая 2022 года № 28298.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"О транспорте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301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"О транспорте в Республике Казахстан" (далее – Закон).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 требования проведения досмотра пассажиров и лиц, посещающих объекты транспортной инфраструктуры (далее – посетители), вещей, находящихся при них, в том числе ручной клади и багажа.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- обследование, в том числе путем применения технических и (или) других средств, в целях идентификации и обнаружения веществ и предметов, запрещенных к вносу на объекты транспортной инфраструктуры;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досмотра - специально оборудованное место для проведения досмотра пассажиров и посетителей, вещей, находящихся при них, в том числе ручной клади и багажа.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Досмотр проводится работниками субъекта транспортной деятельности и (или) работниками субъекта охранной деятельности при заключении договора по оказанию охранных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досмотра пассажиров и лиц, посещающих объекты транспортной инфраструктуры, вещей, находящихся при них, в том числе ручной клади и багажа, возлагается на субъекты транспортной деятельности и (или) субъекты охранной деятельности при заключении договора по оказанию охранных услуг.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Пассажиры и посетители, вещи находящиеся при них, в том числе ручная кладь и багаж, подлежат досмотру в зависимости от уровня угрозы, установленного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досмотра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угроз террористической опасности и (или) объявлен умеренный ("желтый") уровень угрозы, производится выборочный досмотр пассажиров и посетителей, вещей, находящихся при них, в том числе ручной клади и багажа.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объявлении высокого ("оранжевого") и (или) критического ("красного") уровня угрозы досмотру подлежат все пассажиры и посетители, вещи, находящиеся при них, в том числе ручная кладь и багаж.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Досмотр пассажиров посетителей с ограниченными возможностями (лица с инвалидностью) осуществляется вне очереди.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транспорта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работников субъекта транспортной деятельности и (или) работников субъекта охранной деятельности (далее – работники досмотра) в пункте досмотра распределяются в следующем порядке: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досмотра № 1 проверяет документы, удостоверяющие личность либо электронный документ из сервиса цифровых документов пассажиров и посетителей (при объявлении высокого ("оранжевого") и критического ("красного") уровня угрозы);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пассажиров и посетителей на досмотр в порядке, исключающем скопление их в пункте досмотра;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предъявить вещества и предметы, запрещенные к перевозке; направляет пассажиров и посетителей для прохождения через стационарный металлообнаружитель (металлодетектор);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выложить имеющиеся металлические предметы, электронные и электрические устройства, фото-, киноаппаратуру;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разместить ручную кладь, багаж и иные предметы на конвейер рентгено-телевизионной установки, следит за правильным расположением вещей на нем, регулирует загрузку конвейера, информирует работника досмотра № 2 о необходимости остановки конвейера рентгено-телевизионной установки;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личном досмотре пассажиров;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досмотра № 2 определяет содержимое багажа по теневому изображению рентгено-телевизионной установки, принимает решение о досмотре ручной клади и багажа вручную;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досмотра № 3 в соответствии с решением работника досмотра № 2 проводит в присутствии пассажира и (или) посетителя досмотр ручной клади и багажа вручную, при проведении которого внимательно проверяет такие предметы, как термосы, радио и телеаппаратура, переносные компьютеры, радиотелефоны, игрушки большого размера, зонты, трости, книги, торты, формовой хлеб и другие предметы и вещи, которые используются для проноса взрывных устройств, оружия и других веществ и предметов, запрещенных к вносу на объекты транспортной инфраструктуры, а также досмотр инвалидных кресел-колясок, осуществляет контроль за досмотренной ручной кладью, багажом и их вручением пассажиру и (или) посетителю, участвует в личном досмотре пассажиров и посетителей;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досмотра № 4 наблюдает за срабатыванием стационарного металлообнаружителя (металлодетектора), не допуская его обхода пассажирами и посетителями;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с портативным (ручным) прибором, проводит личный досмотр пассажиров и посетителей;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пассажиров и посетителей, не прошедших досмотр, на объекты транспортной инфраструктуры.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сигнала стационарного металлообнаружителя (металлодетектора) работник по досмотру № 4: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предлагает пассажиру и (или) посетителю выложить на стол имеющиеся у него в одежде и (или) на теле металлические предметы и повторно пройти через стационарный металлообнаружитель (металлодетектор);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места наличия металлических предметов у пассажира и (или) посетителя с помощью портативного (ручного) прибора;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повторном досмотре пассажира и (или) посетителя,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пропускает пассажира и (или) посетителя на объект транспортной инфраструктуры.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 досмотра и пунктов досмотра увеличивается по решению руководителей объектов транспортной инфраструктуры в зависимости от пассажиропотока и (или) объявленного уровня террористической опасности. При таких условиях функции работников досмотра № 1, 2, 3 и 4 распределяются между количеством работников, фактически задействованных для проведения досмотра.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транспорта РК от 21.04.2025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техническими средствами, применяемыми при досмотре,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досмотр производится лицами одного пола с каждым досматриваемым лицом отдельно в специально выделенных помещениях, отвечающих требованиям санитарно-эпидемиологических правил и норм.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производстве личного досмотра пассажиру и (или) посетителю предлагается: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предъявить имеющиеся у него вещества и предметы, запрещенные к вносу на объекты транспортной инфраструктуры, и металлические предметы;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снять обувь, верхнюю одежду, головные уборы, ремни, пояса и иные предметы, находящиеся при пассажире и (или) посетителе, для проведения их досмотра вручную и (или) при помощи портативного (ручного) прибора.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признанных судом ограниченно дееспособными, недееспособными, несовершеннолетних детей, а также лиц с ограниченными возможностями (лица с инвалидностью), которые вследствие функциональных нарушений организма и (или) возрастных ограничений не в состоянии выполнить необходимые действия при производстве личного досмотра, досматривают в присутствии их законных представителей и (или) сопровождающих лиц. Работники досмотра оказывают помощь при досмотре лиц, признанных судом ограниченно дееспособными, недееспособными, а также лиц с ограниченными возможностями (лица с инвалидностью), передвигающих без сопровождения законных представителей и (или) сопровождающих лиц.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и.о. Министра транспорта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личном досмотре багаж и ручная кладь открываются пассажиром и (или) посетителем, предъявившим их для досмотра. Содержимое ручной клади и багажа извлекается и прощупывается слой за слоем до тех пор, пока предмет досмотра не окажется пустым, затем пустая ручная кладь и багаж поднимается рукой и проверяется равномерность распределения ее веса. При возникновении подозрения, что вес ручной клади и багажа распределен неравномерно и (или) слишком велик для пустой ручной клади и багажа, саму ручную кладь и багаж подвергают досмотру на предмет сокрытия запрещенных предметов и производят их досмотр с помощью рентгено-телевизионной установки. Особое внимание обращается на подкладку, внутреннюю отделку, швы, заделку краев соединительной шпилькой с большими шляпками, креплений молний.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личного досмотра оформляются актом. В акте указываются дата и место его составления, фамилия и инициалы работника досмотра, составившего акт, сведения о пассажире и (или) посетителе, подвергнутого личному досмотру, виде, количестве, иных идентификационных признаках вещей и предметов, запрещенных к вносу на объекты транспортной инфраструктуры, обнаруженных в ходе проведения личного досмотра, и (или) отметка об их отсутствии. Акт личного досмотра подписывается работником досмотра, его составившим, пассажиром и (или) посетителем, подвергнутым личному досмотру, и работниками досмотра, принимавшими участие при проведении личного досмотра. Отказ пассажира и (или) посетителя, подвергнутого личному досмотру, от подписания акта, в нем производится соответствующая запись. Копия акта о личном досмотре вручается пассажиру и (или) посетителю, подвергнутому личному досмотру.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в ручной клади и багаже одной единицы оружия, взрывного устройства и (или) взрывчатого вещества досмотр продолжается на предмет выявления дополнительных единиц оружия и (или) взрывчатого вещества, взрывного устройства.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пункта досмотра не допускается самостоятельно совершать действия относительно обнаруженных веществ и предметов, запрещенных к вносу на объекты транспортной инфраструктуры.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обнаружении в ходе досмотра веществ и предметов, запрещенных к вносу на объекты транспортной инфраструктуры, представляющих повышенную опасность, (оружие, боеприпасы, взрывные устройства) работники, осуществляющие досмотр, вызывают сотрудников специальных государственных и правоохранительных органов для их изъятия и производства соответствующих процедур, а также принятия решения в соответствии с законодательством Республики Казахстан в отношении пассажира и (или) посетителя, у которого они обнаружены, за исключением наличия соответствующего разрешения на хранение и ношение веществ и предметов, запрещенных к вносу на объекты транспортной инфраструктуры, предусмотренных действующим законодательством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отсутствии веществ и предметов, запрещенных к вносу на объекты транспортной инфраструктуры в момент досмотра и (или) личном досмотре пассажира и вещей, находящихся при нем, в том числе ручной клади и багажа, администрация объекта транспортной инфраструктуры, на котором производится такой досмотр, принимает необходимые меры, обеспечивающие отправку пассажира тем сообщением, на который у него имеется билет, и (или) очередным таким сообщением, а при отказе пассажира от перевозки возместить стоимость билета и (или) его неиспользованной части в порядке, предусмотренными Правилами перевозок пассажиров и багажа автомобильным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за № 11550), Правилами перевозок пассажиров, багажа и грузов,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542 (зарегистрирован в Реестре государственной регистрации нормативных правовых актов за № 11930), Правилами перевозок пассажиров, багажа, грузобагажа и почтовых отправлений железнодорожным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за № 13714), Правилами перевозок пассажиров, багажа и грузов на внутреннем водном транспорте,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февраля 2016 года № 219 (зарегистрирован в Реестре государственной регистрации нормативных правовых актов за № 13551),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города Алматы, утвержденными постановлением акимата города Алматы от 30 октября 2017 года № 4/444 (зарегистрирован в Реестре государственной регистрации нормативных правовых актов за № 1423).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Пассажиры и (или) посетители,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проведению досмотра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объектам транспортной инфраструктуры при производстве досмотра, субъектами транспортной деятельности обеспечиваются: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наличием пунктов досмотра пассажиров и лиц, посещающих объекты транспортной инфраструктуры, вещей, находящихся при них, в том числе ручной клади и багажа (далее – пункты досмотра);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помещений (комнаты) для проведения личного досмотра, отвечающих требованиям санитарно-эпидемиологических правил и норм;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системы видеонаблюдения и видеозаписи, информация на которых сохраняется в течение 15 (пятнадцати) календарных дней.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Пассажиры, имеющие электронные устройства для стимуляции сердечной деятельности, подлежат личному (ручному) досмотру без использования технических средств.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и.о. Министра транспорта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Пункты досмотра оборудуются: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техническими средствами, соответствующими требованиям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системами видеонаблюдения;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столами для производства досмотра ручной клади и багажа;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пластиковыми, визуально просматриваемыми емкостями для размещения вещей и предметов досматриваемых лиц в целях досмотра рентгено-телевизионными установками;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ограждениями для исключения контактов пассажиров и посетителей, прошедших досмотр, с пассажирами и посетителями, не прошедшими досмотр;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стендами с информацией о перечне веществ и предметов, запрещенных к вносу на объекты транспортной инфраструктуры.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Субъекты транспортной деятельности и (или) субъекты охранной деятельности при заключении договора по оказанию охранных услуг разрабатывают и утверждают положение о подразделении досмотра объектов транспортной инфраструктуры, схему их организационной структуры, схему плана территории объекта транспортной инфраструктуры с указанием пунктов досмотра и помещений (комнат) для проведения личного досмотра.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