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2926" w14:textId="48a2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от 27 марта 2020 года № 256 "Об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2022 года № 402. Зарегистрирован в Министерстве юстиции Республики Казахстан 31 мая 2022 года № 28274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256 "Об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подразделений" (зарегистрирован в Реестре государственной регистрации нормативных правовых актов № 20270)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для оказания государственной услуги осуществляет поиск запрашиваемой информации по архивным фондам (бумажным) в течение 5 (пяти) рабочих дней.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при обнаружении запрашиваемых сведений в течение 2 (двух) рабочих дней формирует архивную справку и/или готовит копии архивных документов на бумажном носителе, подписывает ее руководителем, сотрудник канцелярии регистрирует и отправляет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Стандартом государственной услуги.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услугодатель готовит мотивированный ответ об отказе в оказании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течении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заявления, согласно приложению 2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 рабочих дней) со дня ее регистрации.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работников Государственной корпорации при оказании услуги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 и/или копия архивного документа,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результатов оказания государственной услуги: бумажная.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установленном законодательством Республики Казахстан порядке обеспечить: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информатизации и связи Министерства внутренних дел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"____"_________2022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256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(далее - Закон) и определяют порядок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 оказывается Министерством внутренних дел, территориальными подразделениями, учебными заведениями Министерства (далее – услугодатель).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специальный государственный архив – архивное учреждение или подразделение государственного органа Республики Казахстан,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Национальном архивном фонде и архивах";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архивная справка – документ, составленный на бланке письма организации,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документов, на основании которых она составлена, имеющая юридическую силу (подлинника);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архивная копия – копия, дословно воспроизводящая текст архивного документа, с указанием архивного шифра и номеров листов единицы хранения;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архивный документ – документ, сохраняемый или подлежащий сохранению в силу его значимости для общества и государства, а равно имеющий ценность для собственника;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архивная выписка – документ, составленный на бланке письма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официальный документ – документ, созданный физическим или юридическим лицом, оформленный и удостоверенный в порядке, установленном законодательством Республики Казахстан;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результаты оказания, а также иные сведения с учетом особенностей предоставления государственной услуги;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юридические лица (далее – услугополучатель) подают услугодателю заявление на проставление апостиля с перечнем документов, указанных в пункте 8 Стандарта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Стандарт государственной услуги), согласно приложению 1 к настоящим Правилам на бумажном носителе через Некоммерческое акционерное общество "Государственная корпорация "Правительство для граждан" (далее - Государственная корпорация), либо в электронном виде через веб-портал "электронного правительства" www.egov.kz (далее - портал), либо через канцелярию услугодателя по форме, согласно приложению 2 к настоящим Правилам.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результаты оказания, а также иные сведения с учетом особенностей предоставления государственной услуги, изложены в Стандарте государственной услуги, согласно приложению 1 к настоящим Правилам.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сдаче документов через Государственную корпорацию, работник Государственной корпорации выдает услугополучателю расписку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в Государственную корпорацию не входит в срок оказания государственной услуги.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заявление через Государственную корпорацию, либо портал работник канцелярии услугодателя в течение 1 (одного) рабочего дня передает ответственному исполнителю (в случае поступления после 17.30 часов заявление регистрируется на следующий рабочий день).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указанных в пункте 8 Стандарта государственной услуги, согласно приложению 1 к настоящим Правилам, выдает расписку об отказе в приеме документов по форме согласно приложению 3 к настоящим Правилам.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уведомление о статусе рассмотрения запроса.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проверяет полноту представленных документов и подлинность официального документа, по результатам положительного рассмотрения документов направляет уведомление о предоставлении оригиналов документов для апостилирования через портал в "личный кабинет" услугополучателя.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обращения через канцелярию услугодателя, услугодатель осуществляет прием и регистрацию документов в день поступления, передает на рассмотрение сотруднику услугодателя, осуществляющему оказание государственной услуги.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заявления осуществляется следующим рабочим днем.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обратившегося через портал неполного пакета документов или отсутствия сведений необходимых для оказания государственной услуги в соответствии с настоящими Правилами, работник услугодателя направляет услугополучателю уведомление с указанием каким требованиям не соответствует пакет документов и срока приведения его в соответствие.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течении 2 (двух) рабочих дней со дня получения уведомления услугополучатель не привел пакет документов в соответствие с требованиями, услугодатель направляет отказ в дальнейшем рассмотрении заявления, согласно приложению 3 к настоящим Правилам.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5 (пяти) рабочих дней проверяет подлинность официального документа, проставляет штамп апостиля, гербовую печать на штамп апостиля, заполняет Книгу регистрации документов, представленных для проставления апостиля. Сотрудник канцелярии регистрирует и направляет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Стандартом государственной услуги.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услугодатель готовит мотивированный ответ об отказе в оказании государственной услуги.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оснований, предусмотренных в пункте 9 Стандарта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направляется положительный результат либо мотивированный отказ в оказании государственной услуги.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отдела филиалов Государственной корпорации на основании расписки и при предъявлении документа, удостоверяющего личность, либо электронного документа из сервиса цифровых документов и (или) доверенности, выдает услугополучателю результат оказания государственной услуги.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государственной услуги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работников Государственной корпорации при оказании услуги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подразделений"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Казахстан, территориальные подразделения, учебные заведения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- 8 (восемь)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документов– 15 (пятнадцать) минут. Максимально допустимое время ожидания в очереди при получении документов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Апостилированные архивные справки, копий архивных документов,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результатов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-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государственная пошлина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бюджет" (Налоговый кодекс), которая составляет 50 процентов от размера месячного расчетного показателя, установленного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с 09.00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года, прием заявления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www.mvd.gov.kz;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 –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к услугодателю или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официальный документ, исходящий из специального государственного архива Министерства внутренних дел Республики Казахстан и его территориальных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нотариально заверенная доверенность, в случае представления интересов услугополучателя государственной услуги третьим лицом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государственной пошлины за оказание государственной услуги (за исключением случаев оплаты через портал шлюза "электронного правительства" (далее -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а также о документе, подтверждающем оплату государственной пошлины в бюджет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(сканированная копия), представленного для проставления апостиля;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 (сканированная копия), подтверждающего оплату в бюджет государственной пошлины (за исключением случаев оплаты через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 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- ресурсе Министерства www.mvd.gov.kz в разделе "Государственные услуги". Единый контакт - 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юридического лица):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</w:t>
            </w:r>
          </w:p>
        </w:tc>
      </w:tr>
    </w:tbl>
    <w:bookmarkStart w:name="z12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7"/>
    <w:p>
      <w:pPr>
        <w:spacing w:after="0"/>
        <w:ind w:left="0"/>
        <w:jc w:val="both"/>
      </w:pPr>
      <w:bookmarkStart w:name="z125" w:id="78"/>
      <w:r>
        <w:rPr>
          <w:rFonts w:ascii="Times New Roman"/>
          <w:b w:val="false"/>
          <w:i w:val="false"/>
          <w:color w:val="000000"/>
          <w:sz w:val="28"/>
        </w:rPr>
        <w:t>
      Прошу проставить штамп апостиля на 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(архивной справке и копии архивных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выданных специальным государственным архивом.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_____________подпись).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2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79"/>
    <w:p>
      <w:pPr>
        <w:spacing w:after="0"/>
        <w:ind w:left="0"/>
        <w:jc w:val="both"/>
      </w:pPr>
      <w:bookmarkStart w:name="z130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 _______филиала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"Апостилирование архивных справок и копий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архивных документов, исходящих из специального государственного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 и его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подразделений",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 / 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