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0608" w14:textId="8690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приоритетных товаров</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30 мая 2022 года № 306. Зарегистрирован в Министерстве юстиции Республики Казахстан 31 мая 2022 года № 28264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9 Закона Республики Казахстан "О промышленной политике"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приоритетных товаров.</w:t>
      </w:r>
    </w:p>
    <w:bookmarkEnd w:id="1"/>
    <w:bookmarkStart w:name="z6"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инновации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мая 2022 года № 306</w:t>
            </w:r>
          </w:p>
        </w:tc>
      </w:tr>
    </w:tbl>
    <w:bookmarkStart w:name="z17" w:id="11"/>
    <w:p>
      <w:pPr>
        <w:spacing w:after="0"/>
        <w:ind w:left="0"/>
        <w:jc w:val="left"/>
      </w:pPr>
      <w:r>
        <w:rPr>
          <w:rFonts w:ascii="Times New Roman"/>
          <w:b/>
          <w:i w:val="false"/>
          <w:color w:val="000000"/>
        </w:rPr>
        <w:t xml:space="preserve"> Перечень приоритетных товаров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передела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в порошке, гранулах или в других твердых формах, с содержанием жира не более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Прочие продукты из натуральных компонентов молока, с добавлением </w:t>
            </w:r>
          </w:p>
          <w:bookmarkEnd w:id="12"/>
          <w:p>
            <w:pPr>
              <w:spacing w:after="20"/>
              <w:ind w:left="20"/>
              <w:jc w:val="both"/>
            </w:pPr>
            <w:r>
              <w:rPr>
                <w:rFonts w:ascii="Times New Roman"/>
                <w:b w:val="false"/>
                <w:i w:val="false"/>
                <w:color w:val="000000"/>
                <w:sz w:val="20"/>
              </w:rPr>
              <w:t>
или без добавления сахара или других подслащивающих веществ,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молодые (недозрелые или невыдержанные), включая сывороточно-альбуминовые сыры и творог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Тертые сыры или сыры в порошке,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 порошкообразные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и прочие сыры, содержащие прожилки, полученные использование Penicillium roqueforti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картофельные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 гранулы картофельные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кукурузный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картофельный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соевое сырое, нерафинированное или рафинированное гидратацией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подсолнечное или сафлоровое и их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масло подсолнечное или сафлоровое и их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сырое, очищенное от госсипола или не очищенное,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хлопковое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сырое с низким содержанием эруковой кислоты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масло рапсовое с низким содержанием эруковой кислоты и их фракции, нерафинированные или рафинированные, но без изменения их химического состава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 сырое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за исключением жидкого маргарина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пищевые продукты,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 из мяса, мясных субпродуктов,крови или насекомых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печени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индейки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кур домашних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домашней птицы товарной позиции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Готовые или консервированные продукты из окороков свинины и их отрубов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лопаточных частей свинины и их отрубов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готовый или консервированный, приготовленный целиком или в кусках, но не фаршированный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сардинелла, кильки или шпроты, готовые или консервированные, приготовленные целиком или в кусках, но не фаршированные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сахар тростниковый или свекловичный и химически чистая сахароза в твердом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и сироп лактозы, содержащий 99 мас.% или более лактозы, выраженной как безводная лактоза, в пересчете на сухое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лактоза и сироп лактозы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сироп кленовые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не содержащие фруктозу или содержащие менее 20 мас.% фруктозы 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содержащие в сухом состоянии не менее 20 мас.%, но менее 50 мас.% фруктозы, не включая инертный сахар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фруктоза и сироп фруктозы, содержащие в сухом состоянии более 50 мас.% фруктозы, не включая инвертный сахар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покрытая или не покрытая сахаром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кондитерские изделия из сахара (включая белый шоколад), не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 содержащие какао,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содержащие какао, в брикетах, пластинках или плитках с начинкой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содержащие какао, без начинки в брикетах, плитках, пластинках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шоколад и прочие готовые пищевые продукты,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предназначенные для детей раннего возраста,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не подвергнутые тепловой обработке, без начинки или не приготовленные каким-либо другим способом, содержащие яйца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не подвергнутые тепловой обработке, без начинки или не подготовленные каким-либо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Хрустящие хлебцы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Имбирное печенье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сухое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и вафельные облатки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и аналогичные обжаренные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 и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гомогенизированные, приготовленные или консервированные без добавления уксуса или уксусной кислоты, не замороженные, кроме продуктов товарной позиции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цитрусовые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приготовленный или консервированный иным способом, содержащий или не содержащий добавок сахара или других подслащивающих веществ или спирта,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несброженные и не содержащие добавок спирта, с добавлением или без добавления сахара или других подслащивающих веществ, не замороженный,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 сок помело,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сок,сок помело,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цитрусовые соки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Прочий ананасовый сок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томатный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Виноградный сок (включая виноградное сусло) с числом Брикса не более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виноградный сок (включая виноградное сусло)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яблочный 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 сок (vaccinium macrocarpon, vaccinium oxycoccos, vaccinium vitis-idea), брусничный сок (Vaccinium vitis-idaea)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из одного вида фруктов или прочих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 прочие мертвые одноклеточные микроорганизмы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пекарные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составные готовые пищевые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белковые и текстурированные белковые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Безалкогольное пиво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безалкогольные напитки, за исключением фруктовых или овощных соков товарной позиции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 с лицевой поверхностью из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и мужские с плечевым ремнем или без плечевого ремня, включая сумки без ручек,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и мужские с плечевым ремнем или без плечевого ремня, включая сумки без ручек,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сумки дамские и мужские с плечевым ремнем или без плечевого ремня, включая сумки без ручек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сумке дамской или мужской,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 или мужской,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обычно носимые в кармане или в сумке дамской или мужской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кейсы для деловых бумаг, портфели, школьные ранцы и аналогичные изделия с лицевой поверхности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ремни, портупеи и патронташи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норки целые, не имеющие или имеющие голову, хвост или лапы,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головы, хвосты, лапы и прочие части или лоскут,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целые и их части или лоскут,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из натурального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принадлежности к одежде и прочие изделия, из натурального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(кроме пряжи из шелковых отходов),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шелковых отходов,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расфасованная для розничной продажи; волокно из шелкоотделительных желез шелкопряда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шелкового гребенного очеса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шелковых нитей или шелковых отходов, кроме шелкового гребенного очеса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шелковых нитей или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шерстяная аппаратного прядения, не расфасованная для розничной продажи, с содержанием шерсти 85 мас.% или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гребенного прядения, не расфасованная для розничной продажи,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гребенного прядения, не расфасованная для розничной продажи,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из тонкого волоса животных, не расфасованная для розничной продажи, аппаратного прядения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не расфасованная для розничной продажи гребенного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 с содержанием шерсти или тонкого волоса животных 85 мас.%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шерсти или тонкого волоса животных,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 с содержание шерсти или тонкого волоса животных 85 мас.% или более, с поверхностной плотностью не более 300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 с содержанием шерсти или тонкого волоса животных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 смешанные в основном или исключительно с химическими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 с содержанием шерсти или тонкого волоса животных 85 мас.% или более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гребенного прядения или пряжи гребенного прядения из тонкого волоса животных с содержанием шерсти или тонкого волоса животных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гребенного прядения или пряжи гребенного прядения из тонкого волоса животных,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гребенной шерстяной пряжи гребенного прядения или пряжи гребенного прядения из тонкого волоса животных, смешанные в основном или исключительно с химическими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гребенного прядения или пряжи гребенного прядения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хлопчатобумажная (кроме швейных ниток), содержащая 85 мас.% или более хлопковых волокон, не расфасованная для розничной продажи многокруточная (крученая) или однокруточная пряжа из волокон, подвергнутых гребнечесанию, линейной плотности для однониточной пряжи менее 125 дтекс, но не менее 106,38 дтекс (выше 80 метрического номера, но не выше 94 для однониточной пряжи)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 многокруточная (крученая) или однокруточная пряжа из волокон, подвергнутых гребнечесанию, линейной плотности для однониточной пряжи менее 192,31 дтекс, но не менее 125 дтекс (выше 52 метрического номера, но не выше 80 для однониточной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окрашенные, полотняного переплетения, с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85% или более хлопковых волокон, окрашенные,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или более хлопковых волокон, из пряжи различных цветов, полотняного переплетения,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более200 г/м2,отбеленные, 3-х или 4-х 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более200 г/м2, окрашенные,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хлопкового волокна, смешанные в основном или исключительно с химическими волокнами, с поверхностной плотностью не более 200 г/м2, отбеленные,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Ткани хлопчатобумажные, содержащие менее 85мас.% хлопковых волокон, смешанные в основном или исключительно с химическими волокнами, с поверхностной плотностью более 200 г/м2, неотбеленные, полотняного переплетения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85мас.% хлопковых волокон, смешанные в основном или исключительно с химическими волокнами, с поверхностной плотностью более 200 г/м2, неотбеленные, неотбеленные,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плотностью более 200 г/м2,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плотностью более 200 г/м2, окрашенные,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с химическими волокнами, с поверхностной плотностью более 200 г/м2, окрашенные, 3- или 4-нитного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окрашенные, окрашенные,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из пряжи различных цветов,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из пряжи различных цветов,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хлопка с добавлением в основном или исключительно химических волокон, с поверхностной плотностью более 200 г/м2, напечатанные,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хлопка, с добавлением химических волокон, с поверхностной плотностью более 200 г/м2, напечатанные,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менее 85 мас.% хлопка, с добавлением в основном или исключительно химических волокон, с поверхностной плотностью более 200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Отбеленные ткани хлопчатобумажные,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из волокон кокосового ореха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пеньковая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других растительных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85 мас.% или более льняных волокон,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85 мас.% и более льняных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менее 85 мас.% льняных волокон,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менее 85 мас.% льняных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текстильных лубяных волокон товарной позиции 5303,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джутовых волокон или других текстильных лубяных волокон товарной позиции 5303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нитей, расфасованные или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нитей, расфасованные или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(крученые) или однокруточные, не расфасованные для розничной продажи,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(крученые) или однокруточные, не расфасованные для розничной продажи,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или однокруточные, не расфасованные для розничной продажи,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многокруточные (крученые) или однокруточные, прочие, не расфасованные для розничной продажи, включая синтетические мононити линейной плотности менее 67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многокруточные (крученые) или однокруточные, прочие, вискозные,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многокруточные (крученые) или однокруточные, прочие, из ацетилцеллюлозы прочие,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(крученые) или однокруточные,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нитей высокой прочности из нейлона или других полиамидов или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плоских или аналогичных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упомянутые в примечании 9 к разделу ХI, включая ткани, изготавливаемые из материалов товарной позиции 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содержащие 85 мас.% или более нитей из нейлона или других полиамидов, включая ткани, изготавливаемые из материалов товарной позиции 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нитей из нейлона или других полиамидов,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нитей из нейлона или других полиамидов,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нитей из нейлона или других полиамидов,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более 85 мас.% или более текстурированных полиэфирных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текстурированных полиэфирных нитей,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текстурированных полиэфирных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не текстурированных полиэфирных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85 мас.% или более синтетических нитей,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85 мас.% или более синтетических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синтетических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синтетических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синтетических комплексных нитей, включая ткани, изготавливаемые из материалов товарной позиции 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комплексных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высокопрочных вискозных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содержащие 85 мас.% или более искусственных нитей или плоских или аналогичных нитей, включая ткани, изготавливаемые из материалов товарной позиции 5405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искусственных нитей или плоских или аналогичных нитей, включая ткани, изготавливаемые из материалов товарной позиции 5405,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искусственных нитей или плоских или аналогичных нитей, включая ткани, изготавливаемые из материалов товарной позиции 5405,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искусственных нитей или плоских или аналогичных нитей, включая ткани, изготавливаемые из материалов товарной позиции 5405,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из искусственных комплексных нитей, включая ткани, изготавливаемые из материалов товарной позиции 5405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искусственных комплексных нитей и из материалов из товарной позиции 5405,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искусственных комплексных нитей и из материалов товарной позиции 5405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напечатанные, включая ткани, изготавливаемые из материалов товарной позиции 5405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нейлоновые или из прочих полиамидов,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акриловые или модакриловые,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полипропиленовые,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иной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синтетических волокон (кроме швейных ниток), содержащая 85 мас.% или более волокон из нейлона или прочих полиамидов,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многокруточная (крученая) или однокруточная из синтетических волокон(кроме швейных ниток), содержащая 85 мас.% или более волокон из нейлона и прочих полиамидов, не расфасованная для розничной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 пряжа из синтетических волокон (кроме швейных ниток), содержащая 85 мас.% или более акриловых или модакриловых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однониточная пряжа из синтетических волокон (кроме швейных ниток), содержащая 85 мас.% или более синтетических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многокруточная (крученая) или однокруточная пряжа из синтетических волокон (кроме швейных ниток), содержащая 85 мас.% или более синтетических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 смешанная в основном или исключительно с шерстью или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модакриловых, смешанных в основном или исключительно с шерстью или с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модифицированных акриловых волокон, смешанных в основном или исключительно с хлопком,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модакриловых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(кроме швейных ниток), смешанная в основном или исключительно с шерстью или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(кроме швейных ниток), смешанная в основном или исключительно с хлопковыми волокнами,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(кроме швейных ниток),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 (кроме швейных ниток), содержащая 85 мас.% или более искусственных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искусственных волокон (кроме швейных ниток), смешанная в основном или исключительно с шерстью или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прочая, смешанная в основном или исключительно с хлопковыми волокнами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искусственных волокон (кроме швейных ниток),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не менее 85% этих волокон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менее 85% этих волокон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искусственных волокон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85 мас.% или более полиэфирных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 или более полиэфирных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акриловых или модифицированных акриловых волокон,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синтетических волокон, содержащие 85 мас.% акриловых или модакриловых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неотбеленные или отбеленные, содержащие 85% или более этих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 или более этих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полотняного переплетения, с добавлением хлопка, с поверхностной плотностью более 170 г/м2,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3- или 4-ниточного саржевого переплетения, с добавлением хлопка, с поверхностной плотностью более 170 г/м2,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синтетических волокон с добавлением в основном или исключительно хлопка, с поверхностной плотностью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полотняного переплетения, с добавлением в основном или исключительно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3- или 4-ниточного саржевого переплетения, включая обратную саржу с добавлением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полиэфирных волокон с добавлением в основном или исключительно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синтетических волокон с добавлением в основном или исключительно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полотняного переплетения с добавлением хлопка, с поверхностной плотностью более 170 г 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полиэфирных волокон, полотняного переплетения, содержащие менее 85 мас.% полиэфирных волокон, смешанные в основном или исключительно с хлопковыми волокнами, имеющие поверхностную плотность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3- или 4-ниточного саржевого переплетения, с добавлением хлопка, с поверхностной плотностью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полиэфирных волокон с добавлением в основном или исключительно хлопка, с поверхностной плотностью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акриловых или модакриловых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 из пряжи различных цветов,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менее 85 мас.% искусственных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мас.% искусственных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менее 85 мас.% искусственных волокон, смешанные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этих волокон, с добавлением в основном или исключительно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 содержащие менее 85 мас.% искусственных волокон, смешанные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мас.% искусственных волокон, смешанные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 прочие: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окрашенные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пряжи различных цветов,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напечатанные,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и пыль текстильные, узелки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 фетр иглопробивные и волокнистые вязально-прошивные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фетр и войлок, непропитанные, без покрытия или недублированные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не более 25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25 г/м2, но не более 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70 г/м2, но не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не более 25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25 г/м2, но не более 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70 г/м2, но не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резиновые и шнур, покрытые текстильными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резиновые и шнур, покрытые текстилем, текстильная пряжа, лента и аналогичные нити, классифицируемые в товарных позициях 5404 и 5405, пропитанные, с покрытием или имеющие оболочку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лентой или аналогичной нитью, классифицируемые в товарных позициях 5404, 5405, комбинированная с металлом в форме нити, полосы или ленты или порошка, или покрытая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ленточная или аналогичная нить товарных позиций 5404 и 5405, позументная (кроме товарной позиции 5605 и позументные нити из конского волоса); пряжа синель (включая синель из пуха); фасонная петлистая пряжа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полиэтилена или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шнуры, веревки и канаты из прочих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сети рыболовные,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сетки и сети, плетенные из бечевок, веревок или канатов,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сети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лент и аналогичных нитей, указанных в товарных позициях 5404, 5405, бечевка, шнуры, веревки или канаты,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"килим", "сумах", "кермани" и аналогичные ковры ручной работы, нетафтинговые и нефлокированные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Напольные покрытия из кокосового волокна, нетафтинговые и нефлокированные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ворсовые из шерсти или тонкого волоса животных,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ковры ворсовые, из прочих текстильных материалов, нетафтинговые или нефлокированные,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ковры, из шерсти или тонкого волоса животных,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ковры, из химических текстильных материалов,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ковры, из прочих текстильных материалов,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неготовые ковры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готовые ковры их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ковры, готовые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ковры, готовые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нейлона или прочих полиамидов: щетинистые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химических текстильных материалов: щетинистые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прочие текстильные напольные покрытия из войлока, нетафтинговые или нефлокированные, отделанные или неотделанные, в виде пластин, максимальной площадью 0,3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 в виде пластин максимальной площадью более 0,3 м2, но не более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из войлока или фетра, нетафтинговые или нефлокированные,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неразрезным уточным ворсом, из хлопчатобумажной пряжи,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с разрезным ворсом, из хлопчатобумажной пряжи,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хлопчатобумажной пряжи ткани с уточным ворсом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Ткани из синели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неразрезным уточным ворсом, из химических нитей, кроме тканей товарной позиции 5802 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из химических нитей с разрезным ворсом,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химических нитей, с уточным ворсом, прочие, кроме классифицируемых в позициях 5802 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синели, кроме классифицируемых в товарных позициях 5802 и 5806,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текстильных материалов,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Тафтинговые текстильные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сетчатые полотна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ручного вязания, кроме полотен товарной позиции 6002-6006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вручную гобелены типа гобеленов бельгийских, обьюссонских, бовэ и аналогичных гобеленов, вышитые иглой,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ворсовые ткани (включая махровые полотенечные и подобные махровые) и синельные ткани, кроме товарной позиции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узкие ткани из хлопчатобумажной пряжи, кроме товарной позиции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узкие, кроме тканей товарной позиции 5807,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кроме тканей из товарной позиции 5807,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узкие, кроме тканей из товарной позиции 5807, безуточные, скрепленные склеиванием (болдюк)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ярлыки, этикетки, эмблемы и аналогичные изделия из текстильных материалов, в кусках, в лентах или выкроенные по форме или размеру, но не вшитые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эмблемы и аналогичные изделия из текстильных материалов, в кусках, в лентах или выкроенные по форме или размеру, но не вышитые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материалы без вышивки в куске, кроме трикотажных, машинного или ручного вязания; кисточки, помпоны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без видимой основы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прочие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книжных переплетов или аналогичных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загрунтованный холст для живописи; бортовка и аналогичные жесткие ткани для каркасов шляп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нейлоновых или прочих полиамидных нитей высокой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полиэфирных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кордные для шин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поливинилхлоридом, кроме тканей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полиуретаном, кроме тканей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прочие, пропитанные, с покрытием или дублированные пластмассами, кроме материалов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с покрытием или пропитанные другим способом; расписанные холсты для театральных декораций, художественных студий или аналогичные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Фитили текстильные, тканые, плетенные или трикотажные для ламп, керосинок, зажигалок 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 текстильные и аналогичные текстильные трубки с подкладкой, обшивкой или с принадлежностями из других материалов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Ситоткани, в готовом и незаконченном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соединительными приспособлениями, применяемые в бумагоделательных или аналогичных машинах с поверхностной плотностью менее 650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 и приспособлениями, применяемыми в бумагоделательных или аналогичных машинах с поверхностной плотностью 650 г/м2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Фильтровальные ткани, используемые в маслоотжимных прессах или для аналогичных технических целей, включая ткани, изготовленные из человеческого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и изделия, для технических целей, упомянутые в примечании 7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Длинноворсовые полотна,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с петельным ворсом,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с петельным ворсом, трикотажные машинного 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с петельным ворсом,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трикотажные машинного или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содержащие 5 мас% или более эластомерных нитей, но не содержащие резиновых нитей, кроме полотен товарной позиции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 30 см, содержащие 5 мас% или более резиновых нитей, кроме полотен товарной позиции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шерстяной пряжи или из тонкого волоса животных,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хлопчатобумажной пряжи,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синтетических нитей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искусственных нитей,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более 30 см, кроме полотен товарных позиций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 см, содержащие 5 мас.% или более эластомерных нитей, но не содержащие резиновых нитей, кроме полотен товарной позиции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6001-6004, из хлопчатобумажной пряжи,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хлопчатобумажной пряжи, окрашенные,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хлопчатобумажной пряжи, из пряжи различных цветов,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хлопчатобумажной пряжи, напечатанные,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синтетических тканей, (включая вязаные на трикотажных машинах для изготовления галунов), кроме трикотажных полотен товарных позиций 6001 - 6004, указанные в примечании к субпозициям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6001-6004, из искусственных нитей, отбеленные или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окрашенные,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пряжи различных цветов,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напечатанные,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основовязаные (включая вязаные на трикотажных машинах для изготовления галунов), кроме трикотажных полотен товарных позиций 6001-6004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хлопчатобумажной пряжи,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из хлопчатобумажной пряжи различных цветов,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хлопчатобумажной пряжи,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тканей,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неотбеленные или отбеленные,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окрашенные,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из пряжи различных цветов,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напечатанные,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шерсти или пряжи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машинного или ручного вязания,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машинного или ручного вязания,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хлопчатобумажной пряжи, ручного или машинного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трикотажные,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мальчиков,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 и аналогичные изделия, мужские или для мальчиков,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 и аналогичные изделия, мужские или для мальчиков,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трикотажное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трикотажное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 из шерстяной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 из пряжи из тонкого волоса кашмирской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пуловеры, кардиганы, жилеты и аналогичные изделия трикотажные машинного или ручного вязания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джемперы, жилеты и аналогичные изделия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джемперы, жилеты и аналогичные изделия трикотажные машинного или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Свитера, пуловеры, джемперы, жилеты и аналогичные изделия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мужчин или для мальчиков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мужчин или мальчиков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женщин или девочек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женщин или девочек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 чулочно-носочные изделия с распределенным давлением (например, чулки для страдающих варикозным расширением вен)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менее 67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67 дтекс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 67 дтекс,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 пропитанные, покрытые или дублированные пластмассой или резиной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трикотажные машинного или ручного вязания, эластичные или прорезиненные,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принадлежности к одежде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шерстяной пряжи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шерстяной пряжи или пряжи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 купальные халаты, домашние халаты и аналогичные изделия мужские или для мальчиков из хлопчатобумажной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 и аналогичные изделия,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комбинации, нижние юбки, трусы, панталоны, ночные сорочки, пижамы, пеньюары, купальные халаты, домашние халаты и аналогичные изделия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трусы, панталоны, пеньюары, купальные халаты, домашние халаты и аналогичные изделия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трусы, панталоны, пеньюары, купальные халаты, домашние халаты и аналогичные изделия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или 5603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и пояса-трусы трикотажные машинного или ручного вязания или не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Грации трикотажные машинного или ручного вязания или не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корсеты, подтяжки, подвязки и аналогичные изделия и их части трикотажные машинного или ручного вязания или не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вуалетки и аналогичные текстильные изделия,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кроме включенных в товарную позицию 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принадлежностей к одежде, кроме включенных в товарную позицию 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пледы дорожные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и пледы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прочее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из напечатанных тканей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напечатанное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постельное белье хлопчатобумажное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 тканей или аналогичных тканых или махровых материалов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 тканей или аналогичных махровых материалов,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подзоры для кроватей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покрывала постельные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Надкроватные противомоскитные сетки, указанные в примечании к субпозициям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декоративные прочие трикотажные, кроме изделий товарной позиции 9404,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нетрикотажные из хлопчатобумажной пряжи, кроме изделий товарной позиции 9404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нетрикотажные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нетрикотажные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пряжи из джутовых или прочих текстильных лубяных волокон товарной позиции 5303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полос или аналогичных форм из полиэтилена или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Тенты, навесы и маркизы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Тенты, навесы и маркизы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(включая временные шатры и аналогичные изделия)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(включая временные шатры и аналогичные изделия)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снаряжение для кемпинга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включая выкройки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или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защитным металлическим подноском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закрывающая лодыжку, но не закрывающая колено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на подошве и с верхом из резины или полимерного материала, верх которой не крепится к подошве и не соединяется с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с подошвой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ремешков или полосок, прикрепленных к подошве заклепками,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из резины, пластмассы, натуральной или композиционной кожи 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кожи и верхом из ремешков из натуральной кожи, проходящих через подъем и охватывающих большой палец стопы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защитным металлическим подноском на подошве из резины, пластмассы, натуральной или композиционной кожи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пластмассы, натуральной или композиционной кожи, с верхом из натуральной кожи,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пластмассы, натуральной или композиционной кожи,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обувь; обувь для тенниса, баскетбола, гимнастики, тренировочная и аналогичная обувь с подошвой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верха обуви и их детали, за исключением задников и жестких внутренних и промежуточных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обуви, вкладные стельки, подпяточники и аналогичные изделия; гетры, гамаши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войлока или фетра, неформованные без полей; плоские и цилиндрические заготовки (включая с продольным разрезом) из войлока и фетра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плетенные или изготовленные путем соединения полос из любого материала, неформованные, без полей, без подкладки 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плетенные или изготовленные путем соединения полос из любого материала, с подкладкой или без подкладки,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с отделкой или без отделки; сетки для волос из любого материала, с подкладкой или без подкладки или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Плотные ткани из ровингов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Плотные ткани полотняного переплетения из пряжи, непокрытые или недублированные, скрепленные механически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на себе или с собой, из драгоценного металла или металла, плакированного драгоценным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с собой или на себе, из недрагоценного металла, в том числе позолоченные или посеребренные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ремешки, ленты и браслеты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дерева и пробки, за исключением мебели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дуба (Quercus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 хвойные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лиственные, из бамбука, (включая планки и фриз для паркетного покрытия пола, несобранные) в виде профилированного погоножа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погоножа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не пропитанные или пропитанные смолами или другими органическими связующими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 из древесины или других одревесневших материалов толщиной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древесно-волокнистые средней плотности (MDF) из древесины или других одревесневших материалов толщиной не более 5 мм толщиной более 5 мм, но не более 9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 из древесины или других одревесневших материалов толщиной более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более 0,8 г/см³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более 0,5 г/см3, но не более 0,8 г/см3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не более 0,5 г/см3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лиственных пород, не указанных в субпозиции 4412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многослойные клееные из шпона (LVL) имеющие, по крайней мере, один наружный слой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Брусковые, многослойные и реечные столярные плиты: имеющие, по крайней мере, один наружный слой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плит, блоков, брусьев или профилированных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барабаны и аналогичная тара; кабельные барабаны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Поддоны, поддоны ящичные и прочие погрузочные щиты; обечайки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балки, кроме изделий субпозиций 4418 81 – 4418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напольные собранные: из бамбука или имеющие, по крайней мере, лицевой слой (слой износа)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напольные собранные: прочие, для мозаичных полов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напольные собранные, прочие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панели напольные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 клееные пиломатериалы (glulam)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Перекрестно клееные пиломатериалы (CLT или X-lam)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Двутавровые балки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изделия из лесоматериалов,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Ячеистые деревянные панели,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с удаленным наружным слоем или начерно обрезанная, или в виде прямоугольных или квадратных блоков, плит, листов или полос (включая заготовки для изготовления пробок с незакругленными кромками)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и заглушки из натуральной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листы и полосы; плитки любой формы; цельные цилиндры, включая диски из пробки агломерированной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изделия из пробки агломерированной (со связующим веществом или без него)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растительных материалов,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прочих растительных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плетенные и аналогичные изделия из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плетенные и другие изделия, изготовленные непосредственно по форме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плетенные и другие изделия, изготовленные непосредственно по форме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плетенные и другие изделия, изготовленные непосредственно по форме из материалов для плетения из растительных материалов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плетенные и другие изделия, изготовленные непосредственно по форме из материалов для плетения или из товаров товарной позиции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бумажная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ручного отлива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используемые как основа для фото-, тепло- или электрочувствительной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 основа для обоев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менее 40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массой 1 м2 40 г или более, но не более 150 г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массой 1 м2 от 40 до 150 г в листах с размером одной стороны не более 435 мм, а другой - не более 297 мм в развернутом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массой 1 м2 40 г или более, но не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химико-механическим способом, более 10% от общей массы волокна: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химико-механическим способом, более 10% от общей массы волокна: в листах с размером одной стороны не более 435 мм, а другой - не более 297 мм в развернутом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соломенной массы, немелованная, в рулонах или листах, без дальнейшей обработки или обработанные, как это указано в примечании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для гофрирования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м2 150 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массой 1 м2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кровельные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и картон немелованные прочие, в рулонах или листах, без дальнейшей обработки или обработанные, как это указано в примечании 3 к данной группе массой 1 м2 150 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немелованные прочие, в рулонах или листах, без дальнейшей обработки или обработанные, как это указано в примечании 3 к данной группе с массой 1 м2 более 150 г, но менее 225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и картон немелованные прочие, в рулонах или листах, без дальнейшей обработки или обработанные, как это указано в примечании 3 к данной группе массой 1 м2 225 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жиронепроницаемая,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и прочая лощеная прозрачная или полупрозрачная бумага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 в листах с размером одной стороны не более 435 мм, а другой - не более 297 мм в развернутом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используемые для письма, печати и других графических целей, не содержащие волокон, полученных механическим или химико-механическим путем, или с содержанием таких волокон не более 10% от общей массы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мелованная легковесная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для письма, печати или других графических целей, с содержанием волокон, полученных механическим или химикомеханическим способом, более 10% от общей массы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кроме используемых для письма, печати или других графических целей беленые равномерно в массе и в которых более 95% от общей массы волокна составляют древесные волокна, полученные химическим способом, массой 1 м² 150 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кроме используемых для письма, печати или других графических целей, беленые равномерно в массе, в которых более 95% от общей массы волокна составляют древесные волокна, полученные химическим способом, с массой 1 м2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гудронированные, битумизированные или асфальтированные, кроме товарных позиций 4803, 4809,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гуммированные или клейкие, самоклеящиеся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гуммированные или клейкие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ламинированные пластмассой, беленые, с массой 1 м2 более 150г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или пропиткой из воска, парафина, стеарина, масла или глицерина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целлюлозная вата и полотно из целлюлозного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в форме книжечек или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в рулонах шириной не более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папиросная, не нарезанная или нарезанная по размеру или в форме книжечек или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обои и аналогичные настенные покрытия; бумага прозрачная для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сумки, футляры и компендиумы, из бумаги или картона, содержащие наборы бумажных канцелярских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косметические салфетки или салфетки для лица и полотенца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хозяйственно-бытового, санитарно-гигиенического или медицинского назначения из бумажной массы, бумаги, целлюлозной ваты или полотна из целлюлозного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складывающиеся, из негофрированной бумаги или негофрированного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с шириной у основания 40 см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из бумаги, картона, включая конверты для грампластинок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папки и скоросшиватели из бумаги и картона, кроме обложек для книг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 полистно проложенные копировальные наборы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Альбомы для образцов или коллекций из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товары из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Ярлыки и этикетки всех видов из бумаги или картона, напечатанные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всех видов из бумаги или картона, напечатанные или ненапечатанные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разграфленная для регистрирующих приборов, в рулонах, листах или дисках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картона,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картона,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бумажной массы, литые или прессованные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пеленки, подгузники и аналогичные изделия,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жиров и масел животного, растительного или микробиологического происхождения или фракций различных жиров или масел данной группы,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 денатурированный, с концентрацией спирта 80 об. %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прочие спиртовые настойки, денатурированные, любой концентрации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инертные - аргон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инертные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теллур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содержащий не менее 99,99 мас.%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металлы щелочные и щелочно-земельные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редкоземельные, скандий и иттрий в чистом виде, в смесях или сплавах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кислоты сульфоазотные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водорода (кислота плавиковая)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водорода (цианистоводородная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кислоты неорганические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неметаллов с кислородом неорганические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Дихлорид карбонила (фосген)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Оксихлорид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Трихлорид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Пентахлорид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Монохлорид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Дихлорид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тионила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хлориды и оксид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галогениды и галогенид оксиды неметаллов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неметаллов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твердом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водном растворе (щелок натровый или сода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натрия и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гидроксиды и пероксиды стронция или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и гидроксиды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минеральные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свинца (глет свинцовый, массикот)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гидроксид лития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ванадия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германия и диоксид циркония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молибдена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сурьмы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неорганические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Гексафтороалюминат натрия (синтетический криолит)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соли фтора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оксиды и хлорид гидроксиды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 хлориды и гидроксид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Бромиды натрия или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бромиды и бромид оксиды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Йодиды и йодид оксиды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кальция технический и гипохлориты кальция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гипохлориты, хлориты, гипобромиты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перхлораты, броматы и перброматы, йодаты и перйодаты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полисульфиды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дитиониты и сульфоксилаты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и фосфонаты (фосфиты)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моно- или динатрия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лития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стронция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карбонаты; пероксокарбонаты (перкарбонаты)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и цианид оксиды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цианиды и цианид оксиды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Метасиликаты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щелочных металлов 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Тетраборат динатрия (бура очищенная)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тетраборат динатрия (бура очищенная)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Пероксобораты (пербораты)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хроматы и дихроматы; пероксохроматы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манганиты, манганаты и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оксометаллических или пероксометаллических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двойные или комплексные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неорганических кислот или пероксокислот, кроме азидов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драгоценных металлов прочие, амальгамы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обогащенный уроном-235, и его соединения; плутоний и его соединения; сплавы и дисперсии (включая металлокерамику), продукты и его смеси керамические, содержащие уран, обогащенный ураном-235, плутоний или соединения этих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обедненный ураном-235, и его соединения; торий и его соединения; сплавы, дисперсии (включая металлокерамику), продукты керамические и смеси, содержащие уран, обедненный ураном-235,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и его соединения; сплавы, дисперсии (включая металлокерамику), продукты и смеси керамические, содержащие тритий или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Актиний-225, актиний-227, калифорний-253, кюрий-240, кюрий-241, кюрий-242,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вода (оксид дейтерия)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обогащенный бором-10,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обогащенный литием-6,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изотопы, кроме включаемых в товарную позицию 2844; их соединения, неорганические или органические, определенного или неопределенного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церия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редкоземельных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карбиды, определенного или неопределенного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ртути, неорганические или органические, определенного химического состава, кроме амальгам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ртути, неорганические или органические, определенного или неопределенного химического состава, кроме амальгам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циан (хлорциан)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 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углеводороды ациклические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 (бутилен) и его изомеры: углеводороды ациклические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 и изопрен: углеводороды ациклические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циклоалканы, циклоалкены и циклотерпены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О-ксилол: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N-ксилол: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изомеров ксилола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 (метилхлорид) и хлорэтан (этилхлорид)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(трихлорметан)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четыреххлористый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(этилендихлорид)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насыщенные хлорированные производные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ациклических углеводородов ненасыщенных, хлорированных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 (ГФУ-32)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 (ГФУ-41), 1,2-дифторэтан (ГФУ-152) и 1,1-дифторэтан (ГФУ-152a)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 (ГФУ-125), 1,1,1-трифторэтан (ГФУ-143a) и 1,1,2-трифторэтан (ГФУ-143)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 (ГФУ-134a) и 1,1,2,2-тетрафторэтан (ГФУ-134)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1,1,1,2,3,3,3-гептафторпропан (ГФУ-227ea), 1,1,1,2,2,3-гексафторпропан (ГФУ-236cb), 1,1,1,2,3,3-гексафторпропан (ГФУ-236ea) и 1,1,1,3,3,3-гексафторпропан (ГФУ-236fa)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1,1,1,3,3-пентафторпропан (ГФУ-245fa) и 1,1,2,2,3-пентафторпропан (ГФУ-245ca)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1,1,1,3,3-пентафторбутан (ГФУ-365mfc) и 1,1,1,2,2,3,4,5,5,5-декафторпентан (ГФУ-43-10mee)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фторированные производные насыщенных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2,3,3,3-тетрафторпропен (HFO-1234yf), 1,3,3,3-тетрафторпропен (HFO-1234ze) и (Z)-1,1,1,4,4,4-гексафтор-2-бутен (HFO-1336mzz)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фторированные производные ненасыщенных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 (ISO) (1,2-дибромэтан)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бронированные или йодированные производные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 (ГХФУ-22)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Дихлортрифторэтаны (ГХФУ123)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Дихлорфторэтаны (ГХФУ -141, 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Хлордифторэтаны (ГХФУ-142, 142b)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Дихлорпентафторпропаны (ГХФУ-225, 225ca, 225cb)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 бромтрифторметан (Halon1301) и дибромтетрафторэтаны (Halon-2402)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пергалогенированные только фтором и хлором, галогенированные производные ациклических углеводородов, содержащие два или более различных галогена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Пергалогенированные производные прочие: галогенированные производные ациклических углеводородов, содержащие два или более различных галогена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пергалогенированные производные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(ГХГ (ISO)), включая линдан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 (ISO), хлордан (ISO) и гептахлор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Мирекс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производные циклановых, цикленовых или циклотерпеновых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 о-дихлорбензол и п-дихлорбензол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(ISO) и ддт (ISO) (клофенотан (INN), 1,1,1-трихлор-2,2-бис(п-хлорфенил)этан): галогенированные производные ароматических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Гексабромбифенилы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производные ароматических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(спирт пропиловый) и пропан-2-ол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 (спирт н-бутиловый)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бутанолы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 (спирт октиловый) и его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(пропан-1,2-диол)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метилциклогексанолы и диметилциклогексанолы: спирты циклические и их галогенированные производные, циклоалкановые, циклоалкеновые или циклотерпеновые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Стерины и инозиты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спирты циклоалкановые, циклоалкеновые или циклотерпеновые: спирты циклические и их галогенированные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бензиловый, ароматический: спирты циклические и их галогенированные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спирты ароматические, циклические и их галогенированные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 и его соли: монофенолы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Октилфенол, нонилфенол и их изомеры; соли этих соединений: монофенолы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Монофенолы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 (хинол)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4,4'-изопропилиндендифенол (бисфенол а, дифенилолпропан)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полифенолы;фенолоспирты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(ISO): производные фенолов или фенолоспиртов, содержащие только галогеногруппы,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фенолов или фенолоспиртов, содержащие только галогеногруппы,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 (ISO) и его соли, галогенированные, сульфированные, нитрованные или нитрозированные производные фенолов или фенолоспиртов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4,6-динитро-о-крезол (днок (ISO)) и его соли, галогенированные, сульфированные, нитрованные или нитрозированные производные фенолов или фенолоспиртов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простые ациклические и их производные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циклоалкановые, циклоалкенновые или циклотерпеновые 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ароматические; их производные, галогенированные, сульфированные, нитрованные 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этиленгликоля или диэтиленгликоля простые монобутиловые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этиленгликоля или диэтиленгликоля простые моноалкиловые,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эфироспирты и их производные галогенированные, сульфированные, нитрованные 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спиртов, простых эфиров, ацеталей, полуацеталей и кетонов 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 содержащие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 содержащие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Диэлдрин (ISO, INN), содержащий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Эндрин (ISO), содержащий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эпоксиды, эпоксиспирты, эпоксифенолы и эпокксиэфиры,содержащие в структуре трехчленное кольцо, и их производные: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кислородосодержащую функционыльную группу, и их производные: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Этаналь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ациклические, не содержащие другую кислородосодержащую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не содержащий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циклические, не содержащие другую кислородосодержащую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 (3-этокси-4-гидроксибензальдегид)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простых эфиров, альдегидофенолы и альдегиды, содержащие другую кислородосодержащую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указанных в товарной позиции 2912,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(метилэтилкетон)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 кетоны ациклические, не содержащие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ациклические, не содержащие другую кислородсодержащую функциональную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и метилциклогексаноны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Иононы и метилиононы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циклоалкановые, циклоалкеновые или циклотерпеновые, не содержащие других кислородсодержащих функциональных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(фенилпропан-2-он): кетоны ароматические, не содержащие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ароматические, не содержащие другой кислородосодержащей функциональной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Кетоноспирты и кетоноальдегиды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Кетонфенолы и кетоны, содержащие другие кислородосодержащиефункциональные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 содержащий или не содержащий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Коэнзим q10 (убидекаренон (INN)), содержащий или не содержащий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хиноны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муравьиной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муравьиной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уксусная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уксусный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Диносеба (ISO) ацетат: эфиры уксусной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уксусной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моно-, ди- и трихлоруксусные,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масляные и валериановые,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ациклические монокарбоновые насыщенные и их ангидриды,галогенангидриды, пероксиды и пероксикислоты;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акриловой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метакриловая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метакриловой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олеиновая, линолевая или линоленовая,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Бинапакрил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ациклические монокарбоновые ненасыщенные, их ангидриды, галогенангидриды, пероксиды, пероксикислоты и производные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циклоалкановые, циклоакеновые или циклотерпеновые монокарбоновые,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бензоила и бензоилхлорид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фенилуксусная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ароматические монокарбоновые,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щавелевая,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адипиновая,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Азелаиновая кислота и себациновая кислота,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Динонил- или дидецилортофталаты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ортофталевой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фталевый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Терефталевая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ароматические поликарбоновые, их ангидриды, галогенангидриды, пероксиды, пероксикислоты и производные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молочная,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винная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винной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лимонная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лимонной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глюконовая,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2,2-дифенил-2-гидроксиуксусная кислота (бензиловая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Хлорбензилат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спиртовую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фенольную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альдегидную или кетонную группу, но не содержащие другую кислородосодержащую функциональную группу,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 (ISO) (2,4,5-трихлорфеноксиуксусная кислота),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Трис(2,3-дибромпропил) 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 (ISO) и паратионметил (ISO) (метилпаратион)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тиофосфорные сложные(фосфоротиоаты) и их соли;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фосфита сложные и их соли;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 или триметиламин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2-(n,n-диметиламин)этилхлорид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2-(n,n-диэтиламин)этилхлорид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2-(n,n-диизопропиламин) этилхлорид гидрохлорид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или полиамины циклановые (циклоалкановые), цикленовые (циклоакленовые) или циклотерпеновые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анилина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и его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1-нафтиламин (альфа-нафтиламин), 2-нафтиламин (бета-нафтиламин)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ароматические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 п-фенилендиамин, диаминотолуолы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ароматические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Диэтаноламмония перфтороктансульфонат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 и этилдиэтано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2-(n,n-диизопропиламин)этанол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Аминогидроксинафталин-сульфокислоты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аминонафтолы и аминофенолы, их простые и сложные эфиры; кроме соединений, содержащих более одного типа кислородосодержащих функциональных групп,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(INN), метадон (INN) и норметадон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аминоальдегиды, аминокетоны и аминохиноны, кроме соединений, содержащих более одного типа кислородосодержащих функциональных групп;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аминокислоты и их сложные эфиры, кроме соединений, содержащих более одного типа кислородсодержащих функциональных групп;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Аминоспиртофенолы, аминокислотофенолы и аминосоединения прочие с кислородосодержащими функциональными группами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Глутетимид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имиды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Хлордимеформ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Имины и их производные, соли этих соединений,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и его соли, метадон(INN)- промежуточный продукт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Альфа-фенилацетоацетонитрил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функциональную нитрильную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другие азотосодержащие функциональные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2-(N,N-диметиламино) 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Тиокарбаматы и дитиокарбаматы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ди- и тетра-сульфиды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(n,n-диэтиламино) этантиол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Бис(2-гидроксиэтил) сульфид (тиодигликоль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Алдикарб (ISO), каптафол (ISO) и метамидофос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сероорганические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Тетраметилсвинец и тетраэтилсвинец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Трибутилолова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Диметилпропилфосфонат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метилфосфоновой кислоты и (аминоиминометил) мочевины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2,4,6-трипропил-1,3,5,2,4,6- триоксатрифосфинан 2,4,6- триоксид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(5-этил-2-метил-2-оксид-1,3,2- диоксафосфинан-5-ил)метил метил 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3,9-диметил-2,4,8,10-тетраокса-3,9-дифосфаспиро[5.5]ундекан 3,9-диоксид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негалогенированные фосфорорганические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Метилфосфоновый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Пропилфосфоновый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O-(3-хлорпропил) O-[4-нитро-3-(трифторметил) фенил] метилфосфонотионат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фосфорорганические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фурфуриловый и тетрагидрофурфуриловый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фурановое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1-(1,3-бензодиоксол-5-ил) пропан-2-он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Тетрагидроканнабинолы (все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Карбофуран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 содержащие лишь гетероатом(ы) кислорода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имидазольноекольцо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 промежуточный продукт а, фенциклидин (INN) (pcp), феноперидин (INN), пипрадрол (INN), пиритрамид (INN), пропирам (INN) и тримеперидин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4-анилин-N-фенэтилпиперидин (ANPP)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N-фенэтил-4-пиперидон (NPP)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пиридиновое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(INN) и метиприлон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Лактамы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камазепан (INN), клоназепам (INN), клоразепат (INN), делоразепам (INN), диазепам (INN), эстазолам (INN), этиллофлазепат(INN), флудиазепам (INN), флунитразепам (INN), флуразепам (INN), галазепам (INN), лоразенам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триазолам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Азинфосметил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 содержащие лишь гетероатом(ы) азота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тиазольное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бензотиазольное кольцо (гидрированное или негидрированное), без дальнейшей конденсации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нуклеиновые и их соли, определенного или неопределенного химического состава; гетероциклические соединения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в том числе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двойные соли и смеси сульфата аммония и нитрата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в том числе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нитрата аммония с карбонатом кальция или прочими неорганическими веществами, не являющимися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двойные и смеси нитрата кальция и нитрата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мочевины и нитрата аммония в водном или аммиачном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азотные, включая смеси, не поименованные в предыдущих субпозициях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 суперфосфаты: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фосфорные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калийные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представленные в таблетках и других аналогичных формах, масса-брутто которых не превышает 10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 азот, фосфор и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сводородфосфат аммония (фосфатом диаммония)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содержащие два питательных элемента: азот и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квебрахо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акации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экстракты дубильные растительного происхождения; таннины и их соли, эфиры простые и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дубильные синтетические 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дубильные вещества синтетические, неорганические дубильные вещества и препараты для дубления, содержащие и не содержащие природные дубильные вещества, ферментные препараты для дубления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и препараты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дисперсные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кислотные, предварительно металлизированные или не металлизированные, и препараты изготовленные на их основе, красители протравные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основные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прямые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кубовые (в том числе используемые в качестве пигментов)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химические активные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каратеноидные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красящие вещества синтетические и препараты, изготовленные на их основе, включая смеси двух или более красящих веществ субпозиций 3204 11 – 3204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синтетические органические, используемые в качестве оптических отбеливателей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продукты синтетические, используемые в качестве флуоресцирующих отбеливающих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цветные; препараты, изготовленные на их основе, указанные в примечании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содержащие 80 мас.% или более диоксида титана в пересчете на сухое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и препараты, изготовленные на основе диоксида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основе соединений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и препараты, изготовленные на его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пигменты и препараты, изготовленные на основе сульфида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красящие вещества и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неорганические, используемые в качестве люминофоров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готовые, глушители стекла, краски и аналогичные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 и глазури стекловидные, ангобы (шликеры) и аналогичные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Глянцы жидкие и аналогичные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Фритта стекловидная и прочее стекло в порошке, гранулах или хлопьях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сложных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акриловых или виниловых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изготовленные на основе прочих синтетических полимеров или химически модифицированных природных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изготовленные на основе акриловых и виниловых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и политуры), изготовленные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политуры и клеевые краски); готовые водные пигменты типа используемых для отделки кож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Сиккативы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(включая металлические порошки и хлопья), диспергированные в неводных средах, жидкие или пастообразные, используемые в производстве красок (включая эмали), расфасованные красители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 наборах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художественные, используемые художниками, студентами или для оформления вывесок, модифицирующие оттенки, краски для досуга и аналогичные продукты в таблетках, тюбиках, или аналогичных формах и упаковках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грунтовки и шпатлевки малярные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замазки стекольная, цементы смоляные, составы для уплотнения и прочие мастики; шпатлевки для малярных работ; не огнеупорные составы для подготовки поверхностей фасадов, внутренних стен зданий, полов, потолков или аналогичные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типографская черная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типографские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чернила или тушь для письма или рисования и прочие чернила, концентрированные или неконцентрированные, твердые или нетвердые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Апельсиновое эфирное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Лимонное эфирное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эфирные масла цитрусовых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Мяты перечной (mentha piperita) эфирное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прочих видов мяты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прочие, кроме эфирных масел цитрусовых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эфирные (освобожденные или неосвобожденные от терпенов)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используемые для пищевой промышленности или производства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душистых веществ и смеси (включая спиртовые растворы), получаемые на основе одного или более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маникюра и педикюра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Пудра (включая компактную)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перманентной завивки и распрямления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для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используемые для очистки межзубных промежутков (зубной шелк)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в индивидуальной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 после бритья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и антиперспиранты индивидуального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ароматизированные и прочие составы для принятия ванн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и прочие благовония, распространяющие запах при горении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ароматизации и дезодорированы воздуха помещений, включая благовония для религиозных обрядов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(включая мыло, содержащее лекарственные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мыло; поверхностно-активные органические вещества и средства, в форме брусков, кусков или в виде фигурных изделий; бумага, вата, войлок или фетр и нетканые материалы, пропитанные или покрытые мылом или моющим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в прочих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алкилбензолсульфокислоты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вещества поверхностно-активные органические анионные, расфасованные или не расфасованные для розничной продажи: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прочие вещества поверхностно-активные органические, расфасованные или не расфасованные для розничной продажи: катионные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прочие вещества поверхностно-активные органические, расфасованные или не расфасованные для розничной продажи: неионогенные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прочие вещества поверхностно-активные органические, расфасованные или не расфасованные для розничной продажи: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средства,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поверхностно-активные средства, моющие средства и средства чистящие (кроме средств товарной позиции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содержащие нефть или нефтепродукты, полученные из битуминозных пород, для обработки текстильных материалов, кожи, меха или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содержащие нефть и нефтепродукты, полученные из битуминозных минералов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обработки текстильных материалов, кожи, меха или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смазочные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 из полиоксиэтилена (полиэтиленгликоля)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воски, искусственные и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кремы и аналогичные средства для обуви или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мастики и аналогичные средства для ухода за деревянной мебелью, полами или прочими изделиями из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и аналогичные средства для автомобильных кузовов, кроме полирующих средств для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полирующие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клеи казеиновые и прочие производные казеина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молочный, включая концентраты двух или более сывороточных белков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альбумины, альбуминаты и прочие производные альбумина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(с поверхностной обработкой или без обработки) и его производные, клей рыбий, прочие клеи животного происхождения, кроме казеиновых, указанных в товарной позиции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порошок из кожи, хромированной, голья, хромированный или не хромированный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полученные на основе крахмалов или декстринов или прочих модифицированных крахмалов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адгезивы на основе полимеров товарных позиций 3901-3913 или каучука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клеи и прочие готовые адгезивы; прочие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и его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ферментные препараты,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огнепроводные; шнуры детонирующие; капсюли ударные или детонирующие; запалы; электродетонаторы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и фотопластинки плоские для моментальной фотографии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Пластинки и пленки прочие, длина любой из сторон которых более 255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для цветной фотографии (полихромные), сенсибилизированные, неэкспонированные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рентгеновские, сенсибилизированные, неэкспонированные из любых материалов, кроме бумаги, картона или текстильных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неперфорированные шириной не более 105 мм для цветной фотографии (полихромные)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не более 105 мм, с эмульсией из галогенида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неперфорированная, шириной не более 105 мм,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более 200 м для цветной фотографии (полихромная), в рулонах,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более 200 м, кроме пленок для цветной фотографии,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не более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105 мм, но не более 610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не более 16 мм,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16 мм, но не более 35 мм и длиной не более 30 м, предназначенная для диапозитивов,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16 мм, но не более 35 мм и длиной не более 30 м, кроме пленок для диапозитивов,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16 мм, но не более 35 мм и длиной более 30 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35 мм,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шириной не более 35 мм и длиной не более 30 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шириной не более 35 мм и длиной более 30 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фотопленка в рулонах, шириной более 35 мм, сенсибилизированная, неэкспонированная, из любых материалов, кроме бумаги, картона или текстильных; пленка для моментальной фотографии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сенсибилизированные, неэкспонированные в рулонах шириной более 610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 предназначенные для цветной фотографии (полихромные)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сенсибилизированные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минеральные природные активированные; уголь животный, включая отработанный животный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целлюлозы, концентрированный или неконцентрированный, включая сульфонаты лигнина, кроме таллового масла товарной позиции 3803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(паровой) или сульфатный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Канифольные и смоляные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канифоли, смоляных кислот или производных канифоли или смоляных кислот, кроме солей аддуктов канифоли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канифоли и смоляные кислоты, и их производные; спиртканифольный и масла канифольные; переплавленные смолы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упомянутые в примечаниях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Гербициды, противовсходовые средства и регуляторы роста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на основе крахмалистых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текстильном или подобных производствах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бумажном или подобных производствах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кожевенном или подобных производствах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препараты, используемые в качестве сердечников или покрытий для сварочных электродов или прутков; флюсы и препараты вспомогательные прочие для пайки тугоплавким припоем или для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на основе соединений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 содержащие нефть или нефтепродукты, полученные из битуминозных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присадки к смазочным маслам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 антиоксиданты, ингибиторы смолообразования, загустители, антикоррозионные вещества и присадки готовые прочие к нефтепродуктам или другим жидкостям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каучуков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Пластификаторы составные для каучука и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заряженные гранаты для тушения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готовые составы для удаления красок или 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 компонента никель или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 компонента драгоценные металлы или их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на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Алкибензолы смешанные и алкинафталины смешанные, кроме продуктов товарной позиции 2707 или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аналогичных формах; соединения химические легированные, для использования в электронике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минералов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сертифицированные эталонные материалы: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стеариновая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олеиновая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кислоты таллового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промышленные монокарбоновые жирные кислоты; кислотные масла после рафинирования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связующие готовые, используемые в производстве литейных форм или стержней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металлов неагломерированные, смешанные между собой или с другими металлическими связующими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кроме сорбита субпозиции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препараты, содержащие оксиран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полихлорбифенилы (ПХБ), полихлортерфенилы (ПХТ) или полибромбифенилы (ПББ)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трис(2,3-дибромпропил)фосфат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1,2,3,4,5,6- гексахлорциклогексан (гхг (ISO)), включая линдан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пентахлорбензол (ISO) или гексахлорбензол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перфтороктансульфоновую кислоту, ее соли, перфтороктансульфонамиды или перфтороктансульфонилфторид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препараты химические, химической или смежных отраслей промышленности, упомянутые в примечании к субпозициям 3 к данной группе, содержащие хлорированные парафины с короткой цепью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препараты химические, химической или смежных отраслей промышленности: полигликолевые сложные эфиры метилфосфоновой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хлорфторуглероды (ХФУ), содержащие или не содержащие гидрохлорфторуглероды (ГХФУ), перфторуглероды (ПФУ) или гидрофторуглероды (ГФУ), содержащие гидробромфторуглероды (ГБФУ), содержащие тетрахлорид углерода; содержащие 1,1,1-трихлорэтан (метилхлороформ): содержащие хлорфторуглероды (ХФУ), содержащие или не содержащие гидрохлорфторуглероды (ГХФУ), перфторуглероды (ПФУ) или гидрофторуглероды (ГФУ)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гидробромфторуглеводороды (гбфу)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тетрахлорид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1,1,1- трихлорэтан (метилхлороформ)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бромхлордифторметан (Halon-1211), бромтрифторметан (Halon-1301) или дибромтетрафторэтаны (Halon-2402)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содержащие вещества субпозиций 2903 41 000 0 – 2903 48 000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прочие содержащие вещества субпозиций 2903 71 000 0 – 2903 75 000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метилбромид (бромметан) или бромхлорметан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трифторметан (ГФУ-23) или перфторуглероды (ПФУ), но не содержащие хлорфторуглероды (ХФУ) или гидрохлорфторуглероды (ГХФУ): содержащие трифторметан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трифторметан (ГФУ-23) или перфторуглероды (ПФУ), но не содержащие хлорфторуглероды (ХФУ) или гидрохлорфторуглероды (ГХФУ):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содержащие 15 мас.% или более 1,1,1-трифторэтана (ГФУ-143a)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субпозицию выше, содержащие 55 мас.% или более пентафторэтана (ГФУ-125), но не содержащие фторированные производные ненасыщенных ациклических углеводородов (HFO)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40 мас.% или более пентафторэтана (ГФУ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30 мас.% или более 1,1,1,2-тетрафторэтана (ГФУ-134a), но не содержащие фторированные производные ненасыщенных ациклических углеводородов (HFO)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20 мас.% или более дифторметана (ГФУ-32) и 20 мас.% или более пентафторэтана (ГФУ-125)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вещества субпозиций 2903 41 000 0 – 2903 48 000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в первичных формах с удельным весом менее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0,94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 с винилацетатом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сополимеры этилен-альфа-олефиновые с удельным весом менее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этилена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пропилена или прочих олифенов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вспененный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акрилонитрилбутадиенcтирольные (ABS)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стирола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 смешанный с другими компонентами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непластифицированный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пластифицированный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и винилацетата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прочие,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виниленденхлорида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фторполимеры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винилхлорида или прочих галогенированных олефинов,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диспергированный в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винилацетата диспергированные в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 винилацетата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винилацетата или прочих сложных виниловых 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акриловые полимеры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Бис(полиоксиэтилен)метилфосфонат: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простые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с числом вязкости 78 мл/г или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Полилактид,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сложные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или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полиамиды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карбамидные и тиокарбамидные,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меламиновые,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полиметиленфенилизоцианат (сырой МДИ, полимерный МДИ)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Феноло-альдегидные смолы,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кумароновые, инденовые, или кумароно-инденовые и политерпены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химического синтеза в первичных формах, полисульфоны, полисульфиды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непластифицированные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пластифицированные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целлюлозы (включая коллодии)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целлюлозы простые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производные целлюлозы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альгиновая,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природные и полимеры природные модифицированные,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товарныхпозиций 3901-3913,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 бутадиенстирольный каучук (ХSBR):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 бутадиенстирольный каучук (ХSBR):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бутадиеновый (BR)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изобутиленизопреновый (бутилкаучук) (IIR)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изобутиленизопреновый (бутилкаучук) (IIR); каучук галогенированный изобутиленизопреновый (CIIR или BIIR)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хлоропреновый (хлорбутадиеновый) (CR):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Прочий каучук хлоропреновый (хлорбутадиеновый) (CR)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бутадиеннитральный (NBR):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Прочий каучук бутадиеннитральный (NBR)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изопреновый (IR)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этиленпропилендиеновый несопряженный (EPDM)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любого продукта товарной позиции 4001с любым продуктом данной товарной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латекс в первичных формах, в виде пластин, листов, или полос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уголь, полученный из скорлупы или орехов), агломерированный или неагломерированный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из арамидов, текстурированные или нетекстурированные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не расфасованные для розничной продажи высокопрочные нейлоновые или из других полиамидов, текстурированные или нетекстурированные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полиэфирные, текстурированные или нетекстурированные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нейлоновые или из полиамидов, линейной плотности одиночной нити не более 50 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текстурированные нейлоновые или из других полиамидов, линейной плотности одиночной нити более 50 текс, но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текстурированные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эластомерные, некрученые или с круткой не более 50 кр/м, линейной плотности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полиэфирные, частично ориентированные, некрученые или с круткой не более 50 кр/м, включая синтетические мононити линейной плотности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более 50 кр/м, не расфасованные для розничной продажи,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более 50 кр/м, не расфасованные для розничной продажи,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более 50 кр/м, не расфасованные для розничной продажи,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(кроме швейных ниток), одиночные, с круткой более 50 кр/м,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высокопрочные вискозные (кроме швейных ниток),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вискозные, некрученые или с круткой не более 120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вискозные с круткой более 120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из ацетилцеллюлозы,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комплексные искусственные (кроме швейных ниток), включая мононити линейной плотности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эластомерные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прочие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мононити из синтетические линейной плотности 67 дтекс или более и с размером поперечного сечения не более 1 мм, включая нити из синтетических текстильных материалов с шириной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 нейлоновый или из прочих полиамидов: из арамидов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 нейлоновый или из прочих полиамидов: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полиэфирный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акриловый или модакриловый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полипропиленовый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жгут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ацетата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из арамидов, не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нейлоновые или из прочих полиамидов, не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акриловые или модакриловые,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полипропиленовые,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не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вискозные,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прочие,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 пьезоэлектрический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Тепловыделяющие элементы (твэлы), необлученные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O-ацетилсалициловая кислота,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салициловой кислоты сложные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и его сложные эфиры;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Тетраэтиламмония перфтороктансульфонат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Дидецилдиметиламмония перфтороктансульфонат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и гидроксиды четвертичного аммониевого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Фторацетамид (ISO), монокротофос (ISO) и фосфамидон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ациклические (включая карбаматы ациклические)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2-ацетамидобензойная кислота (n-ацетиланнраниловая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циклические (включая карбаматы 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пиразольное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буталбитал (INN), бутобарбитал, циклобарбитал (INN), метилфенобарбитал (INN), пентобарбитал (INN), секбутабарбитал (INN), секобарбитал (INN) и винилбитал (INN) ;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малонилмочевины (барбитуровой кислоты);соли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Лопразолам (INN), меклоквалон (INN), метаквалон (INN) и зипепрол (INN); соли этих соединений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пиримидиновое кольцо (гидрированное или негидрированное) или пиперазиновое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триазиновое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фенотиазиновую кольцевую систему (гидрированную или негидрированную), без дальнейшей конденсации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N-этил-n-(2-гидроксиэтил) 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N-(2-гидроксиэтил)-n- метилперфтороктансульфонамид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перфтороктансульфонамиды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А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B2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D- и DL-пантотеновая (витамин В5), ее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B6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B12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C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E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 и их производные, включая природные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Соматотропин, его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полипептидные гормоны, белковые гормоны и гликопротеиновые гормоны,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и преднизолон (дегидрогидрокортизон)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кортикостероидных гормонов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Эстрогены и прогестины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стероидные гормоны,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Простагландины, тромбоксаны и лейкотриены,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гликозиды, природные или синтезированные, их соли, простые и сложные эфиры и прочие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опия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выделенные из коры хинного дерева,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Эфедрины и их соли: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эфедры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теофиллин и аминофиллин (теофиллинэтилендиамин) и ихпроизводные;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спорыньи ржи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 растительного происхождения: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природные или синтезированные, их соли, простые и сложные эфиры и прочие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эфиры сахаров, простые и сложные, и их соли, кроме соединений, указанных в товарных позициях 2937,2938,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Пенициллины и их производные, имеющие структуру пенициллиновой кислоты;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и его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и его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желез или прочих органов или их секретов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человеческого или животного происхождения, предназначенные для терапевтических или профилактических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фракции крови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вакцины, токсины, культуры микроорганизмов (кроме дрожжей) и аналогичные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клеточной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клеточные культуры, модифицированные или немодифицированные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кровь человеческая, кровь животных, приготовленная для использования в терапевтических, профилактических или диагностических целях; культуры микроорганизмов и аналогичные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пенициллины или их производные, имеющие структуру пенициллановой кислоты, или содержащие стрептомицины или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содержащие гормоны или другие соединения товарной позиции 2937, содержащие инсулин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содержащие гормоны или прочие соединения товарной позиции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псевдоэфедрин (INN)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норэфедрин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 содержащие алкалоиды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(лекарства), состоящие из смеси двух и более компонентов, для использования в профилактических целях, но не расфасованные в виде дозированных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пенициллины или их производные, имеющие структуру пенициллановой кислоты, или содержащие стрептомицины или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из смешанных или несмешанных продуктов, содержащие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из смешанных или несмешанных продуктов, содержащие инсулин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из смешанных или несмешанных продуктов, содержащие кортикостероидные гормоны,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содержащие гормоны или прочие соединения, указанные в товарной позиции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прочие, содержащие алкалоиды или их производные,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прочие, содержащие алкалоиды или их производные: содержащие эфедрин или его соли,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псевдоэфедрин (INN)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прочие, содержащие алкалоиды или их производные: содержащие эфедрин или его соли,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норэфедрин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прочие алкалоиды или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прочие, содержащие витамины или другие соединения, указанные в товарной позиции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указанных в позициях 3002, 3005,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ангезивный и прочие материалы, имеющие липкую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перевязочный материал: вата, марля, бинты,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рентгенографических обследований; реагенты диагностические, предназначенные для введения больным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санитарные и наборы для оказания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изготовленные на основе гормонов или спермицидов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для определения малярии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сертифицированные эталонные материалы: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определения Зика и прочих заболеваний, передаваемых комарами рода Aedes: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и пластмассовые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идентифицируемые как приспособления для стомического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стержни и профили фасонные,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искусственные (для колбасных изделий) из отвержденных протеинов или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гибкие, выдерживающие давление до 27,6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из полимеров винилхлорида для пола, самоклеящиеся или не самоклеящиеся, в рулонах или пластинах; покрытия для стен или потолков, указанные в примечании 9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самоклеящиеся или не самоклеющиеся, в рулонах или пластинах; покрытия для стен или потолков, указанных в примечании 9 к данной группе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лента, полоса и прочие плоские формы, из полимерных материалов, в рулонах шириной не более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лента, полоса и прочие плоские формы из полимерных материалов, самоклеящиеся, в рулонах или не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полимеров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содержащие не менее 6 мас % пластификаторов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содержащие не менее 6 мас. % пластификаторов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непористые и неармированные, неслоистые, без подложки и не соединенные аналогичным способом с другими материалами, из полиметилметакрилата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из акриловых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поликарбонатов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полиэтилентерефталата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неармированные, неслоистые, без подложки и не соединенные аналогичным способом с другими материалами, из ненасыщенных полиэфиров сложных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прочих сложных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регенерированной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ацетата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производных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поливинилбутираля непористые и не армированные, неслоистые, без подложки 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полиамидовнепористые, неармированные, неслоистые, без подложки,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амино-альдегидных смол, непористые и неармированные, неслоистые, без подложки 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из феноло-альдегидных смол, непористые и неармированные, неслоистые, без подложки 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прочих полимерных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пористые из полиуретанов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пористые из регенерированной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и полосы или ленты из полимерных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и раковины для стока воды и раковины для умывания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и крышки для унитазов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ванны, души, раковины, биде, унитазы, сиденья и крышки для них, бачки сливные и аналогичные санитарно-технические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(включая конические)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шпульки, бобины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домашнего обихода и предметы туалета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объемом более 300 л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пороги для них, окна и их рамы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Ставни, шторы (включая венецианские жалюзи), аналогичные изделия и их части,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строительные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канцелярские или школьные из пластмасс 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изделия декоративные прочие из пластмасс 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пластины, листы и полоса или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Протекторные заготовки для восстановления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невулканизированной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полоса или ленты из пористой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фасонные из вулканизированной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 из непористой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профили фасонные, нарезанные по размеру, для гражданской авиации, из непористой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металлом,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металлом,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текстильными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текстильными материалам,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с прочими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с прочими материалами,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 армированные только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 армированные только текстильными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ленты конвейерные или бельтинг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бесконечные трапецеидального поперечного сечения (клиновые ремни), ребристые, с длиной наружной окружности более 60 см, но не более 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трапецеидального поперечного сечения (клиновые ремни), кроме ребристых, с длиной наружной окружности более 60 см, но не более 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бесконечные ремни трапецеидального поперечного сечения (клиновые ремни), ребристые, с длиной наружной окружности более 180 см, но не более 240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60 см, но не более 150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150 см, но не более 198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ремни или бельтинг, приводные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легковых автомобилей (включая грузопассажирские автомобили-фургоны и спортивные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использования на воздушных 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велосипедов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сельскохозяйственных или лесохозяйственных транспортных средств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транспортных средств и машин, используемых в строительстве, горном деле или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для легковых автомобилей (включая грузопассажирские автомобили-фургоны и спортивные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восстановленные для использования на воздушных 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 восстановленные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легковых автомобилей (включая многоместные легковые автомобили и спортивные автомобили),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велосипедов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камеры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используемые для медицинских, хирургических, стоматологических или ветеринарных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используемые для медицинских, хирургических, стоматологических или ветеринарных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одежда и ее принадлежности (включая перчатки) из вулканизованной резины, кроме твердой резины, для различных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пористой резины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покрытия напольные и коврики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резинки канцелярские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шайбы и прочие уплотнители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лодочные или причальные амортизаторы, надувные или ненадувные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надувные прочие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вулканизированной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напольные покрытия на текстильной основе, выкроенные по форме, кроме линолеума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из твердой резины или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Неметаллическая минеральная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кроме оксида и гидроксида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 кроме оксида и гидроксида кальция, указанных в товарной позиции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коллоидный или полуколлоидный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полученные на основе графита или прочих форм углерода, в виде паст, блоков, пластин или прочих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и камни точильные для шлифовки, заточки или измельчения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агломерированных синтетических или природных алмазов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прочих агломерированных абразивов или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природного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тканой текстильной основе, разрезанной или сшитой, или обработанной другим способом для получения определенной формы, или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бумажной или картонной основе, разрезанной или сшитой, или обработанной другим способом для получения определенной формы, или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основе из других материалов, разрезанной или сшитой, или обработанной другим способом для получения определенной формы, или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навалом, в листах или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расслоенный, глины вспученные, шлак вспененный и прочие вспученные минеральные продукты (включая их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асфальта или аналогичных материалов (например, из нефтяного битума или каменноугольного пека)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панели, плитки и аналогичные изделия, без орнамента из гипса, покрытые или армированные только бумагой или картоном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панели, плитки и аналогичные изделия из гипса или смесей на его основе, без орнамента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гипса или смесей на его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блоки и кирпичи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черепица, плиты, кирпичи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блоки для строительства, включая жилищное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Гофрированные листы из асбоцемента, из цемента с волокнами целлюлозы или из аналогичных материалов,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панели, плитки и аналогичные изделия,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асбоцемента, из цемента с волокнами целлюлозы или из аналогичных материалов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асбеста, из крокидолита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принадлежности одежды, обувь и головные уборы из асбеста и карбоната магния армированные или неармированные, кроме товаров товарной позиции 6811 или 6813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них(листы, рулоны, ленты, сегменты, диски, шайбы, прокладки) несмонтированные, используемые для тормозов, сцеплений или аналогичных устройств,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тормозных колодок,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фрикционные материалы и изделия из них (листы, рулоны, ленты, сегменты, диски, шайбы, прокладки) несмонтированные, используемые для тормозов, сцеплений или аналогичных устройств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ленты из агломерированной или реконструированной слюды, на основе или без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слюда обработанная и изделия из нее, включая агломерированную или реконструированную слюду, на бумажной, картонной или другой основе или без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Углеродные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из углеродных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углеродных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графита или других форм углерода, не используемые в электротехнике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торфа,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содержащие магнезит, магнезию в форме периклаза, доломит, включая в форме доломитовой извести, или хромит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камня или других минеральных веществ, (включая углеродные волокна),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 содержащие более 50 мас.% элементов Mg, Ca или Cr, взятых отдельно или вместе, в пересчете на MgO, СаО или Сr2О3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содержащие более 50 мас.% глинозема (Al2O3), ремнезема (SiO2) или смеси или соединения этих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кирпичи огнеупорные, блоки, плитка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 содержащие более 50 мас.% свободного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 содержащие более 50 мас.% глинозема (Al2O3) или смеси или соединения глинозема с кремнеземом (SiO2)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кроме изделий из кремнеземистой каменной муки или аналогичных кремнеземистых пород,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блоки для полов, камни керамические несущие или для заполнения балочных конструкций и аналогичные изделия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дефлекторы, зонты над дымовыми трубами, части дымоходов, архитектурные украшения и прочие строительные детали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защитные, водоотводы и фитинги для труб, керамические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плиты для мощения, плитки облицовочные для полов, печей, каминов или стен, кроме включенных в субпозиции 6907 30 и 6907 40 с коэффициентом поглощения воды не более 0,5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плиты для мощения, плитки облицовочные для полов, печей, каминов или стен, кроме включенных в субпозиции 6907 30 и 6907 40 с коэффициентом поглощения воды более 0,5 мас.% но не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плиты для мощения, плитки облицовочные для полов, печей, каминов или стен, кроме включенных в субпозиции 6907 30 и 6907 40 с коэффициентом поглощения воды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керамические для мозаичных работ и аналогичные изделия, кроме включенных в субпозицию 6907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изделия отделочные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имеющие эквивалент твердости 9 или более по шкале Мооса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керамические для лабораторных, химических или других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раковины, умывальники, консоли раковин, ванны, биде, унитазы, сливные бачки, писсуары и подобные санитарно-технические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хозяйственные и туалетные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керамические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прочие декоративные изделия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необработанное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прутков, необработанное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плавленного кварца или других плавленых кремнеземов, необабработанные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прочего стекла с коэффициентом линейного расширения оксидов кремния не более 0,000005/1градус кельвина в интервале температур от 0 до 300 градусов цельсия, необработанного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трубок, необработанное,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стеклянные неармированные, окрашенные в массе (тонированные в объеме), глушеные, накладные, или имеющие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стеклянные, неармированные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армированные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окрашенное в массе (тонированное в объеме), глушеное, накладное или имеющее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тянутое или выдувное, в листах, имеющее или не имеющее поглощающий, отражающий или неотражающий слой, но не обработанное каким-либо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товарных позиций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упрочненное (закаленное)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упрочненное (закаленное) безопасное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заднего обзора для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без 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в рамах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крышки и прочие аналогичные, стеклянные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для консервирования стеклянные, предохранительные пробки из стекла, пробки, крышки и прочие аналогичные стеклянные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открытые, их стеклянные части, без фитингов, для электрического осветительного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открытые, их стеклянные части, без фитингов, для электронно-лучевых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стеклокерамики посуда столовая и кухонная, принадлежности туалетные и канцелярские, изделия для домашнего убранства или аналогичных целей, (кроме изделий товарных позиций 7010 или 7018)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на ножке для питья, кроме изготовленных из стеклокерамики,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сосуды на ножке для питья, кроме изготовленных из стеклокерамики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изготовленных из стеклокерамики,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изготовленной из стеклокерамики, из стекла, имеющего коэффициент линейного расширения не более 5х10-6 на К в интервале температур от 0 ºС до 300 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изготовленной из стеклокерамики,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включҰнных в товарную позицию 7015) без оптической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зрение очков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стекла для часов и аналогичные, стекла для некорректирующих зрение изогнутые, вогнутые, полые, оптически не обработанные; полые стеклянные сферы и их сегменты для изготовления указанных стекол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стеклянные и прочие небольшие стеклянные формы, на основе или без основы, для мозаичных или аналогичных декоративных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 из плавленного кварца или других плавленных кремнезҰмов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 из прочего стекла, имеющего коэффициент линейного расширения не более 5 х 10–6 на K в интервале температур от 0 ºС до 300 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стеклянные диаметром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бусины стеклянные, изделия, имитирующие жемчуг, драгоценные или полудрагоценные камни и аналогичные небольшие формы из стекла, изделия из них, кроме бижутерии; стеклянные глаза, кроме протезов; статуэтки и прочие декоративные изделия из стекла, обработанные паяльной лампой, кроме бижутерии; микросферы стеклянные диаметром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Штапелированное волокно длиной не более 50 мм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Ровинги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ленты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скрепленные механически,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скрепленные химически,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 штапелированное волокно и маты из стекловолокна,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плотные материалы из ровингов, скрепленные механически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из стеловолокна, скрепленные механически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Вуали (тонкие ткани) из стекловолокна, скрепленные химически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плотные материалы из стекловолокна, скрепленные химически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разреженные материалы из стекловолокна, скрепленные химически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Стекловата и изделия из стекловаты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магниты постоянные и изделия, предназначенные для превращения в постоянные магниты после намагничивания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стеклянные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изоляторы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и рутений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в форме проволочной сетки или решетки из платины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порошок из передельного и зеркального чугуна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с рельефным рисунком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4,75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более 3 мм,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в рулонах, без дальнейшей обработки, кроме горячей прокатки, протравленный,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3 мм или более, но не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менее 3мм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с рельефным рисунком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4,75 мм или более, но не более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3 мм или более,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менее3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горячекатанный, неплакированный, без гальванического или другого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холоднокатаный, неплакированный, без гальванического или другого покрытия, без дальнейшей обработки, в рулонах толщиной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в рулонах, без дальнейшей обработки кроме холодной прокатки,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в рулонах, без дальнейшей обработки кроме холодной прокатки, толщиной 0,5 мм или более, но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в рулонах, без дальнейшей обработки, кроме холодной прокатки (обжатия в холодном состоянии),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неплакированный, без гальванического или другого покрытия, не в рулонах, без дальнейшей обработки, кроме холодной прокатки (обжатия в холодном состоянии) толщиной 3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не в рулонах, без дальнейшей обработки кроме холодной прокатки,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не в рулонах, без дальнейшей обр., кроме холодной прокатки, толщиной 0,5 мм или более, но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не в рулонах, без дальнейшей обработки, кроме холодной прокатки (обжатия в холодном состоянии),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оловом, толщиной 0,5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оловом,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свинцом, включая свинцово-оловянный сплав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электролитически оцинкованный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плакированный, оцинкованный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оксидами хрома или хромом и оксидами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плакированный, с гальваническим или другим покрытием алюминием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окрашенный, лакированный или покрытый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плакированный, с гальваническим или другим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неплакированный, без гальванического или другого покрытия, шириной, без дальнейшей обработки кроме горячей прокатки, прокатанный по четырем граням или в прямоугольном закрытом калибре, шириной от 150 до 600 мм и толщиной не менее 4 мм, не в рулонах и без рельефного рисунка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горячей прокатки, толщиной 4,75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горячей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холодной прокатки (обжатия в холодном состоянии), содержащий менее 0,25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холодной прокатки (обжатия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 оловом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электролитически оцинкованный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оцинкованный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окрашенный, лакированный или покрытый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покрытый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 имеющие выемки, выступы, борозды или другие деформации, полученные в процессе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автоматной стали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 круглого сечения диаметром менее 14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кованые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имеющие выемки, выступы, борозды или другие деформации, полученные в процессе прокатки или скрученные после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из автоматной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 прямоугольного (кроме квадратного)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автоматной стали,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Тавровые профили,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из железа или нелегированной стали, без дальнейшей обработки кроме горячей прокатки, горячего волочения или экструдирования, высотой 80 мм и более 220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и более 220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Широкополочные 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и более 220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без дальнейшей обработки кроме холодной деформации или отделки в холодном состоянии, полученные из плоского проката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без дальнейшей обработки кроме холодной деформации или отделки в холодном состоянии,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 нелегированной стали, холоднодеформированные или отделанные в холодном состоянии, полученные из плоского проката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без гальванического или другого покрытия, полированная или неполированная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оцинкованная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с гальваническим или другим покрытием прочими недрагоценными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3 мм или более,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от 3 мм или более, но не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4,75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3 мм или более,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0,5 мм или более, но менее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стали, шириной 600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без дальнейшей обработки, кроме горячей прокатки, толщиной 4,75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без дальнейшей обработки, кроме горячей прокатки, толщиной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без дальнейшей обработки, кроме холодной прокатки (обжатия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стали,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коррозионностойкой стали, без дальнейшей обработки кроме горячей прокатки, горячего волочения или экструдирования, круглого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прочие из коррозионностойкой стали, без дальнейшей обработки кроме горячей прокатки, горячего волочения или экструдирования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коррозионностойкой стали,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прочие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 слитки и другие первичные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кремнистой электротехнической стали шириной 600 мм или более, текстурированный с ориентированным зерном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600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без дальнейшей обработки, кроме горячей прокатки, в рулонах,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без дальнейшей обработки, кроме горячей прокатки, не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без дальнейшей обработки кроме холодной прокатки (обжатия в холодном состоянии), шириной не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электролитически оцинкованный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оцинкованный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кремнистой электротехнической, шириной менее 600 мм, текстурированный с ориентированным зерном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быстрорежущей,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горячей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холодной прокатки (обжатия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из быстрорежущей стали, в свободно смотанных бухтах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из стали кремнемарганцовистой, в свободно смотанных бухтах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быстрорежущей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кремнемарганцовистой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прочих легированных сталей, без дальнейшей обработки кроме горячей прокатки, горячего волочения или экструдирования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прочих легированных сталей, без дальнейшей обработки, кроме 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легированных сталей,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пустотелые для буровых работ из легированной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стали кремнемарганцовистой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сварные,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из черных металлов, используемые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переводные, крестовины глухого пересечения, переводные штанги и прочие поперечные соединения, из черных металлов, используемые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стыковые и подкладки опорные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используемые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обычные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обсадные, насосно-компрессорные и бурильные, используемые при бурении скважин прочие,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обсадные, насосно-компрессорные и бурильные для бурения нефтяных или газовых скважин, из черных металлов (кроме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сечения из железа или нелегированной стали, холоднотянутые или холоднокатаные (обжатые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сечения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поперечного сечения из коррозионностойкой стали, холоднотянутые или холоднокатаные (обжатые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поперечного сечения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прочие, круглого поперечного сечения из других видов легированной стали, холоднотянутые или холоднокатаные (обжатые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поперечного сечения из других видов 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из черных металлов (кроме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прямошовные, изготовленные методом дуговой сварки под флюсом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прочие сварные прямошовные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для нефте- и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черных металлов обсадные, используемые при бурении нефтяных или 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трубы прямошовные, с круглым сечением, внешний диаметр которых более 406,4 мм,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сварные с круглым сечением, внешний диаметр которых более 406,4 мм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с круглым сечением, внешний диаметр которых более 406,4 мм,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сварные,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сварные,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поперечного сечения,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поперечного сечения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поперечного сечения, из прочей 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литые, из нековкого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литые для труб или трубок,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сварки встык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колена, отводы и сгоны, снабженные резьбой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из черных металлов для сварки встык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сплавов на основе меди и цинка (латуни)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из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рафинированной меди с максимальным размером поперечного сечения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на основе меди и цинка (латуни)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на основе меди и никеля (купроникеля) или сплавов на основе меди, никеля и цинка (нейзильбера)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из сплавов на основе меди и цинка (латуни) , толщиной более 0,15 мм,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медно-цинковых сплавов (латуни) толщиной более 0,15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на основе меди и олова (бронзы) толщиной более 0,15 мм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сплавов на основе меди и никеля толщиной более 0,15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 из сплавов на основе меди и никеля (купроникеля) или сплавов на основе меди, никеля и цинка (нейзильбера)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из прочих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без основы, толщиной не более 0,15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без основы, толщиной не более 0,15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с основой, толщиной не более 0,15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с основой, толщиной не более 0,15мм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цинка (латуни)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никеля (купроникеля) или сплавов на основе меди, никеля и цинка (нейзильбера)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никелевые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никелевые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полые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алюминия нелегированного с максимальным размером поперечного сечения более 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алюминиевых сплавов с максимальным размером поперечного сечения более 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из алюминия нелегированного, толщиной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толщиной более 0,2 мм,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алюминия нелегированного, толщиной более 0,2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алюминиевых сплавов, толщиной более 0,2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катаная, но без дальнейшей обработки, толщиной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прочая, толщиной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с основой, толщиной (не считая основы)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алюминиевые (например, муфты, колена, фланцы)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цинковая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вольфрамовые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необработанный, включая прутки, изготовленные простым спеканием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Вольфрамовая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вольфрама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молибденовые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необработанный, включая прутки, изготовленные простым спеканием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Молибденовые прутки, кроме изготовленных простым спеканием профили, плиты, листы, полосы или ленты и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Молибденовая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молибдена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необработанный, включая прутки, изготовленные простым спеканием;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тантала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Магниевые опилки, стружка и гранулы, отсортированные по размеру;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кобальта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 содержащие более 99,99 мас.% висмута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необработанный порошки, содержащие менее 1 части гафния на 500 частей циркония по массе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цирконий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цирконий и изделия из него, включая отходы и лом: содержащие менее 1 части гафния на 500 частей циркония по массе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необработанная,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сурьма и изделия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бериллий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 необработанный,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гафний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необработанный,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рений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таллия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ниобий (колумбий), галлий, индий, ванадий, германий, необработанные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металлические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секции мостов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металлических строительных лесов, опалубок, подпорных стенок или шахтной крепи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из черных металлов (кроме сборных строительных конструкций товарной позиции 9406)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50 л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консервные из черных металлов, для любых веществ (кроме сжатого или сжиженного газа), закрываемые пайкой или отбортовкой, вместимостью менее 50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емкости из черных металлов для любых веществ (кроме сжатого или сжиженного газа), вместимостью менее 50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 колючая, свободно скрученная двойная проволока для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ленты из коррозионностойкой стали для машин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плетенные ткани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плетеная ткань из черного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 ограждения из черных металлов, сваренные в местах пересечения, из проволоки с максимальным размером поперечного сечения 3 мм или более, с ячейками размером 100 см2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 и ограждения, сваренные в местах пересечения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решетки, сетки и ограждения, из черных металлов, оцинкованные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прочие из черных металлов, покрытые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Просечно-вытяжной лист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противоскольжения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цепи из черных металлов плоскозвенные с распоркой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 со сварными звеньями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цепей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Глухари снабженные резьбой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шурупы для дерева, из черных металлов, снабженные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кольца ввертные снабженные резьбой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самонарезающие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и болты прочие, из черных металлов, снабженные резьбой, в комплекте с гайками или шайбами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из черных металлов, снабженные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нарезанной резьбой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шайбы пружинные и стопорящие, изделия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прочие изделия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заклепки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Шпонки и шплинты, изделия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Булавки английские и прочие булавки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швейные, спицы вязальные, шила, крючки вязальные, иглы деккерные и аналогичные изделия для ручной работы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 листовые и листы для них,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спиральные,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пружины и листы для них,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 из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радиаторы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"шерсть", мочалки для чистки кухонной посуды, подушечки для чистки и полировки, перчатки и аналогичные изделия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неэмалированные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 (кроме чугунного литья),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умывальники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чугунного литья неэмалированные или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санитарно-техническое и его части, из черных металлов,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нековкого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шары перемалывающие и аналогичные изделия для мельниц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 перемалывающие и аналогичные изделия для мельниц из черных металлов кованые или штампованные, но без дальнейшей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кованые или штампованные, но без дальнейшей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проволоки, изготовленной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и кнопки, кнопки чертежные, скобы и аналогичные изделия из меди или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(включая пружинящие)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медные без резьбы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и гайки прочие изделия с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резьбой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 из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 литые, фасонные, штампованные или кованые,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решетки, и сетки из никелевой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алюминиевые (кроме сборных строительных металлоконструкций товарной позиции 9406) и их части; изделия, предназначенные для использования в строительных металлоконструкциях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Алюминиевые емкости деформируемые трубчатые, вместимостью не более 300 л, с облицовкой или с термоизоляцией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кабели, плетенные шнуры и аналогичные изделия из алюминия, без электрической изоляции со стальным сердечником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скрученная проволока, тросы, кабели, плетенные шнуры и аналогичные изделия из алюминия,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скобы (кроме классифицируемых в товарной позиции 8305), винты, болты, гайки, ввертные крюки, заклепки, шпонки, шплинты, шайбы и аналогичные изделия из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 ткань и ограждения из алюминиевой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штыковые и совковые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и грабли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секачи и аналогичный рубящий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Секаторы и аналогичные ножницы для работы одной рукой (включая ножницы для разделки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подрезки живой изгороди, секаторы и аналогичные ножницы для работы двумя руками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используемые в сельском хозяйстве, садоводстве или лесном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ленточных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циркулярных пил (включая полотна для пил продольной резки или для прорезывания пазов), с рабочей частью из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циркулярных пил (включая полотна для пил продольной резки, для прорезания пазов)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цепных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Прямолинейные полотна для пил по металлу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(включая кусачки), плоскогубцы, пассатижи, пинцеты, щипчики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металла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трубоотрезные, ножницы болторезные, пробойники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неразводные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разводные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для гаечных ключей сменные, с ручками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нарезания наружной или внутренней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и кувалды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долота, стамески и аналогичные режущие инструменты для обработки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ручной (включая алмазные стеклорезы)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паяльные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зажимы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включая наборы изделий из двух или более субпозиций данной товарной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с 8202-8205, в наборах, предназначенных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бурения скальных пород или грунтов с рабочей частью из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включая части, для бурения скальных пород или грунтов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Фильеры для волочения или экструдирования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прессования, штамповки или вырубки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нарезания внутренней или наружной резьбы для обработки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сверления, кроме инструмента для бурения скальных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растачивания и протягивания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фрезерования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токарной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сменные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лезвия для кухонных приборов или для машин, используемых в пищевой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применяемых в сельском хозяйстве, садоводстве или лесном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и режущие лезвия для машин или механических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инструмента, не установленные на нем, из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ножевых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ножи с фиксированными лезвиями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фиксированными лезвиями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нефиксированными лезвиями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лезвия для ножей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рукоятками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Лезвия для безопасных бритв, включая полосовые заготовки для лезвий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бритв и лезвий для них (включая полосовые заготовки для лезвий)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для бумаги, вскрытия конвертов и подчистки текстов, точилки для карандашей и лезвия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 инструменты маникюрные или педикюрные (включая пилки для ногтей)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режущие (например, машинки для стрижки волос, специальные ножи для мясников или специальные кухонные ножи и сечки)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содержащие по крайней мере одно изделие, покрытое драгоценным металлом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кухонных или столовых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 столовые приборы, покрытые драгоценным металлом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или столовые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и рамки с задвижками, объединенные с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замков висячих и врезных, задвижек и рамок с задвижками, с задвижками, объединенными с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поставляемые отдельно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Мебельные колеса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для моторных транспортных средств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прочие, применяемые в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 применяемые в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шляп, крючки для шляп, кронштейны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устройства для закрывания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 сейфы и двери и запирающиеся ящики для безопасного хранения ценностей в банковских хранилищах, ящики, специально предназначенные для хранения денег и документов, и аналогичные изделия, бронированные или усиленные,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кроме товарной позиции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скоросшивателей или папок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Проволочные скобы в блоках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изделия,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другие украшения, покрытые драгоценным металлом,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другие украшения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для фотографий, картин и аналогичные рамы; зеркала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прочих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колечки, блочки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трубчатые или раздвоенные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части, из недрагоценных металлов для одежды, обуви, тентов, сумок, дорожных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упаковочные принадлежности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из недрагоценных металлов с покрытием, используемые для дуговой электросварки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недрагоценных металлов с сердечником, используемая для дуговой электросварки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ядерных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более 45 т пара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не более 45 т пара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прочие, включая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перегретой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Части котлов паровых или других паропроизводящих котлов (кроме </w:t>
            </w:r>
          </w:p>
          <w:bookmarkEnd w:id="13"/>
          <w:p>
            <w:pPr>
              <w:spacing w:after="20"/>
              <w:ind w:left="20"/>
              <w:jc w:val="both"/>
            </w:pPr>
            <w:r>
              <w:rPr>
                <w:rFonts w:ascii="Times New Roman"/>
                <w:b w:val="false"/>
                <w:i w:val="false"/>
                <w:color w:val="000000"/>
                <w:sz w:val="20"/>
              </w:rPr>
              <w:t xml:space="preserve">
водяных котлов центрального отопления, способных также производить пар низкого давления); котлов перегретой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котлов центрального отопления, кроме котлов товарной позиции 8402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паровых силовых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вспомогательного оборудования для использования с котлами товарной позиции 8402 и 8403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поддоны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литейные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металлов или карбидов металлов выдуванием или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металлов или карбидов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отливки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минеральных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 пластмасс выдуванием или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резины или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магниты постоянные и изделия, предназначенные для превращения в постоянные магниты после намагничивания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артиллерийское (например, пушки, гаубицы и минометы)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Ракетные пусковые установки; огнеметы; гранатометы; торпедные аппараты и аналогичные пусковые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оружие военного образца, кроме револьверов, пистолетов и оружия товарной позиции 9307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заряжаемое с дула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Ружья спортивные, охотничьи или для стрельбы по мишеням, прочие, включая комбинированные с гладкими и нарезными стволами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Винтовки спортивные, охотничьи или для стрельбы по мишеням,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ракетницы и прочие устройства для пуска сигнальных ракет, пистолеты и револьверы для стрельбы холостыми патронами, пистолеты с выскакивающим стержнем для "гуманного" забоя животных, линеметы),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револьверов или пистолетов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ружей или винтовок товарной позиции 9303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для оружия военного образца товарной позиции 9301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изделий товарных позиций 9301-9304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гладкоствольного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патронов для гладкоствольного оружия; пульки для пневматического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прочие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боеприпасы, снаряды и их части, включая дробь и пыжи для патронов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роликовые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шарнирные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шарнирных цепей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только на газовом или на газовом и других видах топлива,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кухонные для приготовления и подогрева пищи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прочие, включая устройства на твердом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для приготовления пищи только на газовом или на газовом и других видах топлива,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из черных металлов для приготовления пищи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включая устройства на твердом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кухонным устройствам для приготовления и подогрева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воздухонагреватели и распределительные устройства для подачи горячего воздуха неэлектрические, с неэлектрическим нагревом, оборудованные встроенным вентилятором или воздуходувкой с приводом от двигателя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устройства для разделения изотопов,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газогенераторов или генераторов водяного газа с очистительными установками или без них; части газогенераторов ацетиленовых и аналогичных газогенераторов с очистительными установками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Турбины для силовых судовых установок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прочие номинальной выходной мощностью более 40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мощностью не более 40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турбин на водяном паре и турбин паровых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авиационные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Подвесные двигатели, приводящие в движение плавучие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приводящие в движение плавучие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для приведения в движение транспортных средств группы 87 с рабочим объемом цилиндров двигателя не более 50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двигателя более 50 см3, но не более 250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250 см3, но не более 1000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1000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с искровым зажиганием, с вращающимися или возвратно-поступательным движением поршня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приводящие в движение плавучие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используемые для приведения в движение транспортных средств группы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поршневые с воспламенением от сжатия (дизели или полудизели)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авиационных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товарной позиции 8407 или 8408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главным образом для двигателей товарной позиции 8407 или 8408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 мощностью не более 1000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 мощностью более 1000 кВт, но не более 10 000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 мощностью более 10 000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гидротурбин, водяных колес, включая регуляторы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более 1100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более 5000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газовых турбин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пневматические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и силовые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имеющие расходомеры или предусматривающие их установку, для горюче-смазочных материалов, используемые на заправочных станциях и в гаражах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имеющие расходомеры или предусматривающие их установку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кроме насосов субпозиции 8413 11 или 8413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масляные или для охлаждающей жидкости для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возвратно-поступательные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роторные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центробежные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жидкостные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насосов жидкостных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подъемников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или ножные пневматические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настольные, настенные, напольные, потолочные, для крыш или для окон с электрическим двигателем мощностью не более 125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вентиляторы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Газонепроницаемые шкафы биологической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воздушные или вакуумные, воздушные или газовые компрессоры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насосов воздушных или вакуумных, воздушных или газовых компрессоров, вентиляторов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оконного или настенного типа, в едином корпусе или 'сплит-системы'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используемые для людей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со встроенной холодильной установкой и клапаном для переключения цикла охлаждение/нагрев (реверсивные тепловые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со встроенной холодильной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без встроенной холодильной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установок для кондиционирования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топочные горелки, включая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Топки механические, включая их механические колосниковые решетки, механические золоудалители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горелок топочных для жидкого топлива, распыленного твердого топлива или для газа; топок механических, включая их механические колосниковые решетки, механические золоудалители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 пиритных руд или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хлебопекарные, включая печи кондитерские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горны и печи промышленные или лабораторные, включая мусоросжигательные печи, неэлектрические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горнов, печей промышленных или лабораторных, включая мусоросжигательные печи, неэлектрические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 или ящиками, или их комбинациями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компрессионные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холодильники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Морозильники типа 'ларь', емкостью не более 800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мебель (камеры, шкафы, витрины, прилавки и аналогичная мебель) для хранения и демонстрации, со встроенным холодильным или морозильным оборудованием,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 кроме установок для кондиционирования воздуха товарной позиции 8415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холодильное и морозильное, тепловые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встраивания холодильно-морозильного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холодильников, морозильников и прочего холодильного или морозильного оборудования электрического или других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Проточные газовые водонагреватели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Солнечные водонагреватели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проточные или накопительные водонагреватели, неэлектрические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лиофилизации, установки для сублимационной сушки и распылительные сушилки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сушилки для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сушилки для древесины, целлюлозы,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обработки материалов в процессе с изменением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 ректификации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сжижения воздуха или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агрегаты и оборудование для приготовления горячих напитков или приготовления или подогрева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агрегаты и оборудование промышленные или лабораторные с электрическим или неэлектрическим нагревом для обработки материалов процессами, использующими изменение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оборудования промышленного или лабораторного с электрическим или неэлектрическим нагревом для обработки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валков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каландров и других валковых машин кроме машин для обработки металла и стекла и валки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молочные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центрифуги, включая центробежные сушилки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напитков, кроме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фильтрования масла или топлива в двигателях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жидкостей 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фильтры для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Каталитические нейтрализаторы или сажевые фильтры, комбинированные или некомбинированные, для очистки или фильтрации выхлопных газов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центрифуг, включая центробежные сушилки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фильтрования или очистки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посудомоечные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заполнения, закупорки бутылок, банок, закрывания ящиков, мешков или других емкостей; для опечатывания их или этикетирования; для герметичной укупорки колпачками или крышками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упаковки или обертки (включая оборудование, обертывающее товар с термоусадкой упаковочного материала)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посудомоечных машин,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людей, включая грудных детей; весы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отрегулированные на постоянную массу, и весы, загружающие груз определенной массы в емкость или контейнер, включая весы бункерные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 с максимальной массой взвешивания не более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 с максимальной массой взвешивания более 30 кг, но не более 5000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Разновесы для весов всех типов, части оборудования для взвешивания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или незаряженные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переносные для сельского хозяйства или садоводства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распылители для сельского хозяйства или садоводства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сельского хозяйства или садоводства для метания, разбрызгивания или распыления жидкостей или порошков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разбрызгивания или распыления жидкостей или порошков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механических устройств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и подъемники (кроме скиповых или подъемников, используемых для подъема транспортных средств) с приводом от электрического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тали и подъемники (кроме скиповых или подъемников, используемых для подъема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кабестаны с приводом от электрического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лебедки, кабестаны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гаражные подъемники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и подъемники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подъемники для поднятия транспортных средств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на неподвижных опорах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 подъемные подвижные на колесном ходу и погрузчики портальные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краны мостовые, козловые, портальные, фермы подъемные подвижные и погрузчики портальные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портальные или стреловые на опоре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 на колесном 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прочие, предназначенные для монтажа на дорожных автотранспортных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для судовых деррик-кранов; краны подъемные, включая кабель-краны; фермы подъемные подвижные, погрузчики портальные и тележки, оснащенные подъемным краном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и тележки, оснащенные подъемным или погрузочно-разгрузочным оборудованием, самоходные с приводом от электрического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и тележки, оснащенные подъемным или погрузочно-разгрузочным оборудованием, самоходные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погрузчики и тележки, оснащенные подъемным или погрузочно-разгрузочным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и подъемники скиповые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специально предназначенных для подземных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ковшовые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ленточные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элеваторы и конвейеры непрерывного действия для товаров или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Эскалаторы и движущиеся пешеходные дорожки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пассажирские и грузовые дороги, лыжные подъемники; тяговые механизмы для фуникулеров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подъема, перемещения, погрузки или разгрузки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гусеничные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бульдозеры, с неповоротным и поворотным отвалом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и планировщики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трамбовочные и катки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фронтальные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полноповоротные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лопаты механические, экскаваторы и одноковшевые погрузчики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забивки и извлечения свай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врубовые машины для добычи угля или горных пород и машины туннелепроходческие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врубовые машины для добычи угля или горных пород и машины туннелепроходческие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самоходные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бурильные и проходческие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трамбования или уплотнения несамоходные,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механизмы несамоходные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 механизмом товарной позиции 8425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или механизмов товарной позиции 8427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лифтов, скиповых подъемников или эскалаторов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ковши, грейферы, захваты и черпаки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отвалов бульдозеров неповоротных или поворотных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бурильных или проходческих машин субпозиции 843041 или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8426, 8429 или 8430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бороны, рыхлители, культиваторы, полольники и мотыги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применяемые при беспахатной (почвосберегающей) системе земледелия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сеялки, сажалки и машины рассадопосадочные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и распределители органических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и распределители неорганических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подготовки и обработки почвы; катки для газонов и спортплощадок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сельскохозяйственных, садовых или лесохозяйственных для подготовки и обработки почвы, катки для газонов или спортплощадок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для газонов, парков или спортплощадок моторные с режущей частью, вращающейся в горизонтальной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косилки для газонов, парков или спортплощадок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косилки, включая монтируемые на тракторах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заготовки сена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упаковки в кипы соломы или сена, включая пресс-подборщики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обмолота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уборки клубней или корнеплодов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уборки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 плодов или других сельскохозяйственных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или механизмов для уборки или обмолота сельскохозяйственных культур, пресс-подборщиков, прессов для упаковки в кипы соломы или сена; сенокосилок; машин для очистки, сортировки и калибровки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установок и аппаратов доильных, оборудования для обработки и переработки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виноделия производства сидра, фруктовых соков или аналогичных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прессов, дробилок, и аналогичных машин для виноделия, производства сидра, фруктовых соков или аналогичных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Инкубаторы и брудеры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птицеводства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сельского хозяйства, садоводства, лесного хозяйства, птицеводства или пчеловодства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птицеводства или инкубаторов и брудеров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сельского хозяйства, садоводства, лесного хозяйства, птицеводства и пчеловодства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колибровки семян, зерна или сухих бобовых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хлебобулочных изделий, макарон, спагетти или аналогичной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кондитерской промышленности, производства какао-порошка или шоколада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сахарной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пивоваренной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плодов, орехов или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отделки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массы из волокнистых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производства массы из волокнистых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переплетного, включая машины для сшивания книжных блоков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резательные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пакетов, мешков или конвертов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картонных коробок, коробок, ящиков, труб, барабанов или аналогичных емкостей способами, отличными от формования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изделий из бумажной массы,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производства изделий из бумажной массы,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изделий из бумажной массы,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аппаратуре или оснастке (кроме товарных позиций 8456-8465) для шрифтоотливки или набора шрифта, для подготовки или изготовления печатных блоков, пластин, цилиндров или других типографских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рулонные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высокой печати, рулонные, за исключением флексографических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высокой печати, кроме рулонных, за исключением флексографических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флексографической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глубокой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печатные, используемые для печати посредством пластин, цилиндров и других печатных форм товарной позиции 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имеющие возможность подключения к вычислительной машине или 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принтеры, копировальные аппараты и факсимильные аппараты, объединенные или необъединҰнные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печатных машин, используемых для печати посредств ом пластин, цилиндров и других печатных форм товарной позиции 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печатных, принтеров, копировальных аппаратов и факсимильных аппаратов, объединенных или необъединенных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 резания искусственных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Чесальные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Гребнечесальные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или ровничные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Прядильные текстильные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Тростильные или крутильные текстильные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Мотальные текстильные машины (включая уточномотальные) или кокономотальные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для изготовления тканей шириной не более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челночные, для изготовления тканей шириной более 30 см, с приводом от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ткацкие челночные, для изготовления тканей шириной более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бесчелночные, для изготовления тканей шириной более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не более 165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более 165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плосковязальные, машины вязально-прошивные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оборудование вспомогательное для машин товарной позиции 8444, 8445, 8446, 8447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8444, или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 игольчатая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для подготовки текстильных волокон, кроме игольчатой гарнитуры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Веретена, рогульки, кольца и бегунки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8445 или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 ремизки и ремизные рамы для ткацких 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ткацким станкам 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иглы и другие элементы, служащие для образования петель, швов, стежков, переплетений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8447 или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емкостью не более 10 кг сухого белья, полностью 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со встроенным центробежным отжимным устройством, емкостью не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стиральные машины, бытовые или для прачечных, емкостью не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емкостью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стиральным, бытовым или для прачечных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сухой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емкостью не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сушильные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Гладильные машины и прессы (включая прессы для термофиксации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промывки шерсти, беления и крашения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наматывания, разматывания, складывания, резки или прокалывания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используемое в производстве линолеума или других напольных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(кроме машин товарной позиции 8450) для промывки, чистки, отжима, сушки, глажения, прессования, беления, крашения, отделки, пропитки, наматывания, разматывания, резки, прокалывания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швейные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швейных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основания и футляры, предназначенные специально для швейных машин, и их части; части швейных машин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или ремонта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изготовления или ремонта прочих изделий из шкур или кож, кроме швейных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дубления или обработки шкур или кож или для изготовления или ремонта кожаной обуви или прочих изделий из шкур или кож, кроме швейных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используемые в металлургии или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Изложницы и ковши литейные, используемые в металлургии или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конвертерам, литейным ковшам, изложницам и литейным машинам, используемым в металлургии и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горячей прокатки или комбинированные станы горячей и холодной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холодной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для прокатных станов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 прокатным станам и валкам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работающие с использованием процессов лазерного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работающие с использованием процессов другого светового или фотонного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работающие с использованием ультразвуковых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работающие с использованием электроразрядных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работающие с использованием плазменно-дуговых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Водоструйные резательные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любых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однопозиционные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многопозиционные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металлорежущие горизонтальные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линейного построения, металлорежущие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сверильные прочие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сверильные станки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расточно-фрезерные прочие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расточно-фрезерные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консольно-фрезерные металлорежущие,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консольно-фрезерные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резьбонарезные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плоскошлифовальные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плоскошлифовальные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бесцентрово- шлифовальные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кругло-шлифовальные с числовым программным управление,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с числовым программным управлением,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шлифовальные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заточные (для режущих инструментов)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заточные (для режущих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хонинговальные или доводочные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выполнения других операций чистовой обработки металлов или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поперечнострогальные или долбежные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протяжные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зуборезные, зубошлифовальные или зубоотделочные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 и отрезные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посредством удаления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штамповки в закрытых штампах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горячей формовки путем объемной штамповки, штамповки (включая прессы) и 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профилей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листогибочные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панелегибочные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валковые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гибочные, кромкогибочные, правильные,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гибочные, кромкогибочные, правильные (включая листогибочные прессы) для плоских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продольной резки и линии поперечной резки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отрезные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линии продольной резки, линии поперечной резки и прочие отрезные машины (кроме прессов) для плоских изделий, кроме комбинированных пробивных и отрезных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вырубные или высечные (кроме прессов) для плоских изделий, включая машины комбинированные пробивные и отрезные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пробивные, вырубные или высечные (кроме прессов) для плоских изделий, включая машины комбинированные пробивные и отрезные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обработки труб, трубок, полых профилей и прутков (кроме прессов)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обработки труб, трубок, полых профилей и прутков (кроме прессов)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холодной обработки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механические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прессы для холодной обработки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(включая прессы) для обработки металлов объемной штамповкой, ковкой или штамповкой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волочения прутков, труб, профилей, проволоки или аналогичных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резьбонакатные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изделий из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без удаления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или полировальные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камня, керамики, бетона, асбоцемента или аналогичных материалов или для холодной обработки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способные выполнять различные операции по механической обработке без смены инструмента между этими операциями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пилы механические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строгальные, фрезерные или строгально-калевочные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пескошлифовальные или полировальные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или сборочные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сверлильные и долбежные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рубильные, дробильные или лущильные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(включая машины для сборки с помощью гвоздей, скоб, клея или другими способами) для обработки дерева, пробки, кости, твердой резины, твердых пластмасс или аналогичных твердых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инструмента и самораскрывающиеся резьбонарезные головки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обрабатываемых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Делительные головки и другие специальные приспособления к станкам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товарных позиций 8456 - 8461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8462 или 8463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вращательного действия (включая комбинированные вращательно-ударного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пневматические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Дрели всех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со встроенным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цепные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 пневматическим, гидравлическим или со встроенным электрическим или неэлектрическим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пил цепных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пневматических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с дутьем,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работающее на газе,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прочие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и аппаратам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электронные со встроенным печатающим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кассовые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цифровые портативные массой не более10 кг, содержащие, по крайней мере, из центрального блока обработки данных, клавиатуры и дисплея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содержащие в одном корпусе, по крайней мере, центральный блок обработки данных и устройство ввода и вывода, объединенные или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поставляемые в виде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блоки обработки данных, отличные от описанных в субпозициях 8471 41 и 8471 49, содержащие или не содержащие в одном корпусе одно или два из следующих устройств: запоминающие устройства, запоминающие устройства, устройства ввода, устройства вывода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ввода или вывода, содержащие или не содержащие в одном корпусе запоминающие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копировально-множительные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конторское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счетных электронных субпозиции 8470 10, 8470 21 или 8470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товарной позиции 8470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равной степени предназначенные для машин, входящих в две или более товарные позиции 8470 - 8472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грохочения, сепарации или промывки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измельчения или размалывания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Бетономешалки и растворосмесители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смешивания минеральных веществ с битумом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смешивания и перемешивания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оптического волокна и его заготовок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изготовления или горячей обработки стекла или изделий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для сборки электрических или электронных ламп, трубок или электроннолучевых трубок или газоразрядных ламп в стеклянных колбах; к машинам для изготовления или горячей обработки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продажи напитков с встроенными нагревающими или охлаждающими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для продажи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 с встроенными нагревающими или охлаждающим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торговые, включая автоматы для размена банкнот и монет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автоматам торговым, включая автоматы для размена банкнот и монет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инжекционно- литьевые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выдувного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вакуумного литья и прочие термоформовочные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литья или восстановления пневматических шин и покрышек или для литья или другого формования камер пневматических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литья или формования любым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обработки резины или пластмасс или для производства продукции из этих материалов, в другом месте данной группы непоименованное или не включенное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обработки резины или пластмасс или для производства продукции из этих материалов, в другом месте данной группы непоименованное или не включенное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не поименованное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и приготовления табака, в другом месте не поименованное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общественных работ, строительства или других аналогичных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веревок или тросов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Воздухоохладители испарительного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используемые в аэропортах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обработки металлов, включая машины для намотки электропровода на катушки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смешивания, перемешивания, измельчения, размалывания, грохочения, просеивания, гомогенизации, эмульгирования или размешивания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прочие: для холодного изостатического прессования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приспособления, имеющие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 механических устройств, имеющих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редукционные для регулировки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для маслогидравлических и пневматических трансмиссий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обратные (невозвратные)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или разгрузочные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прочая для трубопроводов, котлов, резервуаров, цистерн, баков или аналогичных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кранов, клапанов, вентилей и к арматуре для трубопроводов, котлов, резервуаров, цистерн, баков и аналогичных емкостей, включая редукционные и терморегулирующие клапаны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 включая сепараторы и игольчатые ролики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подшипники с цилиндрическими роликами, включая сепараторы и ролики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шариков, игольчатых роликов и роликов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подшипников шариковых или роликовых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со встроенными шариковыми или роликовыми подшипниками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кроме зубчатых колес, цепных звездочек и других отдельно поставляемых элементов передач; шариковые или роликовые передачи, винтовые передачи; коробки передач и другие вариаторы скорости, включая гидротрансформаторы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уплотнения из листового металла в сочетании с другим материалом или состоящие из двух или более слоев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 нанесением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 нанесением пластмасс или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 нанесением гипса, цемента, керамики или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аддитивного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для аддитивного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булей или пластин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плоских дисплейных панелей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поименованные в примечании 11 (В)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и аппаратур,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11 (В) к данной группе;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не имеющие электрических соединений, изоляторов, контактов, катушек или других электрических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номинальной выходной мощностью не более 37,5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двигатели переменного/постоянного тока номинальной выходной мощностью более 37,5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не более 750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более 750 Вт, но не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более 75 кВт, но не более 375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более 375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однофазные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номинальной выходной мощностью не более 750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номинальной выходной мощностью более 750 Вт, но не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номинальной выходной мощностью номинальной выходной мощностью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номинальной выходной мощностью не более 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75 кВА, но не более 375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375 кВА, но не более 750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750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постоянного тока фотоэлектрические: номинальной выходной мощностью не более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постоянного тока фотоэлектрические: номинальной выходной мощностью более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фотоэлектрические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номинальной выходной мощностью не более 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номинальной выходной мощностью более 75кВА, но не более 375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номинальной выходной мощностью более 375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искровым зажиганием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прочие: ветроэнергетические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электрогенераторные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вращающиеся преобразователи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Балластные элементы для разрядных ламп или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не более 650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650 кВА, но не более 10000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10000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не более 1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 кВА, но не более 16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16 кВА, но не более500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 мощностью более 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катушки индуктивности и дроссели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трансформаторов электрических, статических электрических преобразователей, катушек индуктивности и дросселей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сцепления, муфты и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электромагниты,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Диоксид-марганцевые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Оксид-ртутные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Оксид-серебряные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Воздушно-цинковые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первичных элементов и первичных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аккумуляторы, используемые для запуска поршневых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 свинцовые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Никель-кадмиевые аккумуляторы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аккумуляторов электрических, включая сепараторы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мощностью не более 1500 Вт, имеющие мешок для сбора пыли или другой пылесборник объемом не более 20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пылесосы: со встроенным электродвигателем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пылесосы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пылесосов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пищевых продуктов и миксеры; соковыжималки для фруктов или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электромеханические бытовые со встроенными электродвигателелями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электромеханических бытовых со встроенными электродвигателями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для стрижки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удаления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электробритв, машинок для стрижки волос и приспособлений для удаления волос со встроенным электродвигателям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разных типов; магнитные маховики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катушки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и стартер-генераторы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электрооборудование для зажигания или пуска двигателей внутреннего сгорания с воспламенением от искры или от сжатия горючей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 для зажигания или пуска двигателей внутреннего сгорания с воспламенением от искры или от сжатия горючей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используемые на велосипедах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звуковой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антиобледенители и противозапотеватели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электроосветительного или сигнализационного (кроме изделий товарной позиции 8539), стеклоочистителей, антиобледенителей и противозапотевателей, используемых на велосипедах или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фонарей портативных электрических, работающих от собственного источника энергии (батарей сухих элементов, аккумуляторов, магнето), кроме осветительного оборудования, товарной позиции 8512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горячие изостатические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 сопротивления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действующие на основе явления индукции или диэлектрических потерь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электронно-лучевые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плазменные и вакуумно-дуговые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термической обработки материалов с помощью явления индукции или диэлектрических потерь,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печей и камер промышленных или лабораторных электрических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Паяльники и пистолеты паяльные для низкотемпературной пайки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высокотемпературной пайки или низкотемпературной пайки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 сварки металлов сопротивлением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сварки металлов сопротивлением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 дуговой (включая плазменно-дуговую) сварки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дуговой (включая плазменно-дуговую) сварки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 аппаратов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электрооборудование обогрева пространства и обогрева грунта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Электроаппараты для ухода за волосами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электроплиты, электроплитки, варочные электрокотлы; грили и ростеры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для приготовления кофе или 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электронагревательные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сопротивления нагревательные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аппараты телефонные для сотовых сетей связи или других беспроводных сетей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телефонные аппараты, включая смартфоны и прочие аппараты телефонные для сотовых сетей связи или других беспроводных сетей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антенны и антенных отражателей всех типов; части, используемые вместе с этими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аппаратов телефонных,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Громкоговорители одиночные, смонтированные в корпусах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громкоговорителей, смонтированных в одном корпусе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громкоговорители, смонтированные или не смонтированные в корпусах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и телефоны головные, объединенные или не объединенные с микрофоном, и комплекты, состоящие из микрофона и одного и более громкоговорителей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усилители звуковой частоты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звукоусилительные комплекты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микрофонов и подставок для них; громкоговорителей, смонтированных или не смонтированных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приводимая в действие монетами, банкнотами, банковскими карточками, жетонами или другими средствами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электропроигрывающие (деки)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прочая, использующая магнитные, оптические или полупроводниковые 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Видеозаписывающая или видеовоспроизводящая аппаратура на магнитной ленте, совмещенная или не совмещенная с видеотюнером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видеозаписывающая или видеовоспроизводящая аппаратура, совмещенная или не совмещенная с видеотюнером: dvd-проигрыватели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пригодные к использованию исключительно или преимущественно с аппаратурой товарных позиций 8519 или 8521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карточки, содержащие магнитную полоску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носители незаписанные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оптические 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Твердотельные энергонезависимые устройства хранения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"интеллектуальные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 плоской дисплейной панелью, в том числе с сенсорным экраном, без драйверов или цепей управления, на жидких кристаллах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 плоской дисплейной панелью, в том числе с сенсорным экраном, без драйверов или цепей управления, на органических светодиодах (OLED)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 без драйверов или цепей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 на жидких кристаллах: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 на органических светодиодах (OLED):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Телевизионные камеры, цифровые камеры и записывающие видеокамеры, высокоскоростные изделия, указанные в примечании к субпозициям 1 к данной группе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радиационно-стойкие или радиационно-защищенные изделия, указанные в примечании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ночного видения, указанные в примечании к субпозициям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телевизионные камеры, цифровые камеры и записывающие видеокамеры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 дистанционного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Карманные кассетные плейеры с радиоприемником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совмещенная со звукозаписывающей или звуковоспроизводящей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способные работать без внешнего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Широковещательные радиоприемники, не способные работать без внешнего источника питания, используемые в моторных транспортных средствах, совмещенные с устройством для записи или воспроизведения звука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не способные работать без внешнего источника питания, используемые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совмещенная со звукозаписывающей или звуковоспроизводящей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не совмещенная со звукозаписывающей или звуковоспроизводящей аппаратурой, несовмещенная с часами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совмещенная или не совмещенная в одном корпусе со звукозаписывающей или звуковоспроизводящей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подключаемые непосредственно к и разработанные для использования с вычислительными машинами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мониторы, подключаемые непосредственно к и разработанные для использования с вычислительными машинами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подключаемые непосредственно к и разработанные для использования с вычислительными машинами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телевизионной связи, не предназначенная для включения в свой состав видеодисплея или экрана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телевизионной связи, цветного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телевизионной связи, монохромного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товарных позиций 8524 - 8528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электрической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устройств электрической сигнализации, обеспечения безопасности и/или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индикаторные, включающие в себя устройства на жидких кристаллах или на светодиодах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звуковые или визуальные сигнализационные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 звукового или визуального сигнализационного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танталовые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алюминиевые электролитические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однослойные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с бумажным или пластмассовым диэлектриком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конденсаторы постоянной 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переменной емкости или подстрочные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конденсаторам электрическим постоянным, переменным или подстроечным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угольные, композитные или пленочные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мощностью не более 20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постоянные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переменные проволочные, включая реостаты и потенциометры мощностью не более 20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проволочные, включая реостаты и потенциометры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включая реостаты и потенциометры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резисторам электрическим (включая реостаты и потенциометры), кроме нагревательных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менее 72,5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выключатели 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и прерыватели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защиты электрических цепей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на напряжение не более 60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переключатели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патроны для ламп, штепсели и розетки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для оптических волокон, волоконно-оптических жгутов или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электрические для коммутации или защиты электрических цепей или для подсоединений к электрическим цепям или в электрических цепях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пультов, панелей, консолей, столов, распределительных щитов и прочих оснований для изделий товарной позиции 8537, но не укомплектованные соответствующей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товарной позиции 8535, 8536 или 8537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герметичные направленного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галогенные лампы накаливания с вольфрамовой нитью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мощностью не более 200 Вт и на напряжение более 100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за исключением ламп ультрафиолетового или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с термокатодом газоразрядные, за исключением ламп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металлогалогенные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газоразрядные, за исключением ламп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ультрафиолетового или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накаливания или газоразрядных, электрических, включая лампы герметичные направленного света, а также ультрафиолетовые или инфракрасные лампы; дуговые лампы; источники света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электронно-лучевые, включая электронно-лучевые трубки для видеомониторов, цветного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электронно-лучевые, включая электронно-лучевые трубки для видеомониторов: монохромного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передающие; преобразователи электронно-оптические и усилители яркости изображения; трубки фотокатодные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дисплеев для вывода данных/графики, монохромного изображения; трубки дисплеев для вывода данных/графики, цветного изображения, с шагом точек люминофора на экране менее 0,4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трубки электронно-лучевые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микроволновые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лампы и трубки приемные или усилительные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электронные лампы и трубки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трубок электронно-лучевых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трубок электронных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светодиодов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Транзисторы, кроме фототранзисторов, мощностью рассеивания менее 1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транзисторы, кроме фототранзисторов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фотогальванические, не собранные в модули или не вмонтированные в панели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фотогальванические, собранные в модули или вмонтированные в панели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светодиоды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на основе полупроводников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полупроводниковые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приборов полупроводниковые; фоточувствительных полупроводниковых приборов, включая фотогальванические элементы, собранные или не собранные в модули, вмонтированные или не вмонтированные в панели; светодиоды (LED), собранные или не собранные с другими светодиодами (LED); пьезоэлектрические кристаллы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Запоминающие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усилители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электронных интегральных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частиц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гальванопокрытия, электролиза или электрофореза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электронные и аналогичные индивидуальные электрические испарительные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аппаратура, имеющие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электрических и аппаратуры, имеющих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провода обмоточные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провода обмоточные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проводов для свечей зажигания и комплекты проводов прочие, используемые в моторных транспортных средствах, самолетах или 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не более 1000 В, оснащенные соединительными приспособлениями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используемые в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электроды угольные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угольные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угли для ламп или батареек и изделия из графита или других видов углерода с металлом или без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арматура, изолирующая для электрических машин, устройств или оборудования, изготовленная полностью из изоляционных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электрические оборудования или аппаратуры, в другом месте данной группы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электрических аккумуляторов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локомотивы и тендеры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саморазгружающиеся, кроме входящих в субпозицию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 крытые и закрывающиеся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 открытые, с несъемными бортами высотой более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Ведущие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тормоза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тормозные устройства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прочие сцепные устройства, буфера,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железнодорожных или трамвайных локомотивов или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жидких грузов), специально предназначенные и оборудованные для перевозки одним или несколькими видами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одноосные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только с поршневым двигателем внутреннего сгорания с воспламенением от сжатия (дизелем или полудизелем)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колесные для полуприцепов, приводимые в движение как поршневым двигателем внутреннего сгорания с искровым зажиганием, так и электрическим двигателем: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только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колесные для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не более 18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18 кВт, но не более 37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37 кВт, но не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75 кВт, но не более 130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130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с двигателем внутреннего сгорания с воспламенением от сжатия (дизелем или полудизелем)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двигателем внутреннего сгорания с искровым зажиганием,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только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предназначенные для перевозки 10 человек или более, включая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 предназначенные для движения по снегу; специальные автомобили для перевозки игроков в гольф и аналогичные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двигателя не более 1000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двигателя более 1000 см3, но не более 1500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более 1500 см3, но не более 3000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двигателя более 3000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только с поршневым двигателем внутреннего сгорания с воспламенением от сжатия (дизелем или полудизелем), с рабочим объемом двигателя не более 1500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только с поршневым двигателем внутреннего сгорания с воспламенением от сжатия (дизелем или полудизелем), с рабочим объемом цилиндров двигателя более 1500 см3, но не более 2500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только с поршневым двигателем внутреннего сгорания с воспламенением от сжатия (дизелем или полудизелем), с рабочим объемом цилиндров двигателя более 2500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приводимые в движение как поршневым двигателем внутреннего сгорания с искровым зажиганием, так и электрическим двигателем, кроме тех, которые могут заряжаться подключением к внешнему источнику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как поршневым двигателем внутреннего сгорания с воспламенением от сжатия (дизелем или полудезелем), и электрическим двигателем, кроме тех, которые могут заряжаться подключением к внешнему источнику электроэнергии,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как поршневым двигателем внутреннего сгорания с искровым зажиганием, так и электрическим двигателем, которые могут заряжаться подключением к внешнему источнику электроэнергии,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как поршневым двигателем внутреннего сгорания с воспламенение от сжатия (дизелем или полудизеллем), так и электрическим двигателем, которые могут заряжаться подключением к внешнему источнику электроэнергии,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только электрическим двигателем,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автомобили легковые и прочие моторные транспортные средства, предназначенные для перевозки людей, включая грузопассажирские автомобили-фургоны и гоночные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только с поршневым двигателем внутреннего сгорания с воспламенением от сжатия (дизелем или полудизелем)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только с поршневым двигателем внутреннего сгорания с воспламенением от сжатия (дизелем или полудизелем) с полной массой транспортного средства более 5 т, но не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только с поршневым двигателем внутреннего сгорания с воспламенением от сжатия (дизелем или полудизелем) с полной массой транспортного средства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поршневым двигателем внутреннего сгорания с искровым зажиганием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поршневым двигателем внутреннего сгорания с искровым зажиганием с полной массой транспортного средства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 с полной массой транспортного средства более 5 т, но не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 с полной массой транспортного средства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двигателем внутреннего сгорания с искровым зажиганием, так и электрическим двигателем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двигателем внутреннего сгорания с искровым зажиганием, так и электрическим двигателем с полной массой транспортного средства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только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Автобетономешалки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специального назначения, кроме используемых для перевозки пассажиров или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товарных позиций 8701 - 8705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для моторных транспортных средств товарной позиции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кузова (включая кабины) для моторных транспортных средств товарных позиций 8701 - 8705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Бамперы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ветровые стекла (лобовые стекла), задние и другие окна, указанные в примечании к субпозиции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кузовов (включая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и тормоза с сервоусилителем,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передач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или отдельно от других элементов трансмиссии и мосты неведущие;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ходовые, их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подвески и их части (включая амортизаторы)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Глушители и выхлопные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в сборе и его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Рулевые колеса, рулевые колонки и картеры рулевых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Пневмоподушки безопасности с системой надувания;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автомобилей товарных позиций 8701 - 8705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транспортные средства промышленного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промышленного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транспортных средств промышленного назначения, самоходных, не оборудованных подъемными или погрузочными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не более 50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50 см³, но не более 250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250 см³, но не более 500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500 см³, но не более 800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800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 приводимые в движение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мотоциклы (мопеды), велосипеды с установленным вспомогательным двигателем, с колясками и без них; коляски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виды велосипедов (включая трехколесные велосипеды для доставки грузов) без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без механических устройств для передвижения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коляски для людей, не способных передвигаться, оснащенные двигателем или другими механическими устройствами для передвижения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мотоциклов (включая мопеды)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и вилки,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Ободья и спицы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Ступицы, кроме тормозных ступиц свободного хода и ступиц тормозов, цепные звездочки обгонных муфт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включая тормозные ступицы свободного хода и ступицы тормозов,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Седла к транспортным средствам, классифицируемым в товарных позициях с 8711 по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Педали и кривошипный механизм,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транспортным средствам товарных позиций 8711 - 8713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 автоприцеп'), для проживания или для автотуристов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Прицепы-цистерны и полуприцепы-цистерны для транспортировки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прицепов и полуприцепов, прочих несамоходных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 планеры, дельтапланы и другие безмоторные летательные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не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2000кг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не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2000 кг, но не более 15000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15 000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аппараты (включая спутники) и суборбитальные и космические ракеты-носители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и его части; палубные тормозные или аналогичные устройства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Имитаторы воздушного боя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наземные тренажеры для летнего состава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предназначенные для перевозки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не более 250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более 250 г, но не более 7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более 7 кг, но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более 25 кг, но не более 150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только с дистанционным управлением полетом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не более 250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более 250 г, но не более 7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более 7 кг, но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более 25 кг, но не более 150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самолетов и несущие винты вертолетов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самолетов, вертолетов или беспилотных летательных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летательных аппаратов товарной позиции 8801, 8802 или 8806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и аналогичные суда, предназначенные в основном для перевозки пассажиров; паромы всех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рефрижераторные, кроме входящих в субпозиции 8901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грузовые и грузопассажирские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и катера надувные (включая жестко-корпусные надувные), оснащенные или предназначенные для оснащения двигателем, с массой (нетто) пустого плавучего средства (без двигателя) не более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и катера надувные (включая жестко-корпусные надувные), не предназначенные для использования с двигателем и с массой (нетто) пустого плавучего средства не более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и катера надувные (включая жестко-корпусные надувные),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кроме надувных, со вспомогательным двигателем или без него, длиной не более 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кроме надувных, со вспомогательным двигателем или без него, длиной более 7,5 м, но не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кроме надувных, со вспомогательным двигателем или без него, длиной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надувных и плавучих средств с подвесным двигателем, длиной не более 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надувных и плавучих средств с подвесным двигателем, длиной более 7,5 м, но не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надувных и плавучих средств с подвесным двигателем, длиной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яхты и прочие плавучие средства для отдыха или спорта; гребные лодки и каноэ длиной не более 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яхты и плавучие средства для отдыха или спорта; гребные лодки и каноэ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или работающие под водой буровые или эксплуатационные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маяки, пожарные суда, земснаряды, плавучие краны и прочие суда, для которых судоходные качества являются второстепенными по сравнению с их основной функцией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корабли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Плоты надувные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средства (например, плоты, плавучие баки, причалы, кессоны, буи и бакены)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и пластины из поляризационного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призмы, зеркала и прочие оптические 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для камер, проекторов или фотоувеличителей или оборудования для проецирования с уменьшением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линзы, призмы, зеркала и прочие оптические элементы из любого материала, в сборе, являющиеся частями инструментов и приборов или приспособлениями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Монокуляры, прочие зрительные трубы и их арматура, приборы астрономические, кроме радиоастрономических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(включая арматуру) к биноклям, монокулярам и прочим зрительным трубам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разрядные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фотовспышки и лампы-вспышки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фотокамер, фотовспышки и лампы-вспышки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кинопроекторов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фотоувеличители и оборудование для проецирования изображений с уменьшением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проекторов, фотоувеличителей и оборудования для проецирования изображений с уменьшением (кроме кинематографического)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 фотобумагу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проекционные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стереоскопические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микроскопы для микрофотографии, микрокиносъемки или микропроецирования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 кроме оптических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приборы и инструменты оптические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устройств оптических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для 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компасов для определения направления; навигационных приборов и инструментов прочих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Теодолиты и тахеометры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геодезические или топографические инструменты и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топографические, гидрографические, океанографические, гидрологические, метеорологические или геофизические, кроме компасов,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топографическим, гидрографическим, океанографическим, гидрологическим, метеорологическим или геофизическим (кроме компасов) приборам и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более, с разновесами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и машины чертежные, автоматические или неавтоматические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для черчения, разметки или математических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 кронциркули, штангенциркули и калибры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прочие для черчения, разметки и математических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чертежных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ультразвукового сканирования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Магнитно-резонансные томографы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Сцинтиграфическая аппаратура, электродиагностическая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электродиагностическая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ультрафиолетового или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слуховые, кроме частей и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Кардиостимуляторы, кроме частей и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томографы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действии рентгеновского излучения для использования в стоматологии,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 основе рентгеновского излучения для медицинского, хирургического или ветеринарного использования,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на основе рентгеновского излучения, рентгенографическая или радиотерапевтическая для другого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медицинского, хирургического, стоматологического или ветеринарного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альфа-, бета- и гамма- излучения, для другого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рентгеновские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включая части и принадлежности, основанная на использовании рентгеновского, альфа-, бета- или гамма-излучений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приборы для испытаний на твердость, прочность, растяжение и сжатие, эластичность или другие механические свойства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и устройств для испытания механических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термометры и пирометры, не объединенные с другими приборами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измерительные, действующие при погружении в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ареометров и аналогичных приборов, действующих при погружении в жидкость, термометров, пирометров, барометров, гигрометров и психрометров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расхода или уровня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или аппаратуры для измерения или контроля расхода, уровня, давления или других переменных характеристик жидкостей или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 или дымоанализаторы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Хроматографы и приборы для электрофореза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 оптического излучения (ультрафиолетового, видимой части спектра, инфракрасного),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основанные на действии оптического излучения (ультрафиолетового, видимой части спектра, инфракрасного)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Микротомы;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подачи или производства газа, жидкости или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милеометры, шагомеры и аналогичные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Спидометры и тахометры; стробоскопы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числа оборотов и количества продукции, таксометров, милеометров, шагомеров и аналогичных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и осциллографы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без записывающего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с записывающим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напряжения, силы тока, сопротивления или мощности (кроме приборов и аппаратуры для измерений или проверки полупроводниковых пластин или приборов) без записывающего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напряжения, силы тока, сопротивления или мощности (кроме приборов и аппаратуры для измерений или проверки полупроводниковых пластин или приборов) с записывающим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специально предназначенные для телекоммуникаций (например, измерители перекрестных помех, коэффициентов искажения, псофометры)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измерений или проверки полупроводниковых пластин или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с записывающими устройствами,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электрических величин, кроме измерительных приборов товарной позиции 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осциллоскопов, анализаторов спектра, прочих приборов и аппаратуры для измерения или контроля электрических величин, кроме измерительных приборов товарной позиции 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балансировочные для механических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Стенды испытательные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измерительные или контрольные приборы, приспособления и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измерительных или контрольных приборов, устройств и машин, в другом месте данной группы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или пневматические приборы и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приборы и аппаратура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 аппаратуры для автоматического регулирования или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механической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приводимые в действие электричеством, имеющие или не 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 с автоматическим подзаводом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имеющие или не 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неимеющие встроенного секундомера только с механической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оптико-электронной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приводимые в действие электричеством, имеющие или неимеющие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 с автоматическим подзаводом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имеющие или не 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карманные и прочие, предназначенные для ношения на себе или с собой, включая секундомеры, кроме часов и секундомеров товарной позиции 9101,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 часовыми механизмами для часов, предназначенных для ношения с собой или на себе, кроме часов товарной позиции 9104: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 часовыми механизмами для часов, предназначенных для ношения с собой или на себе, кроме часов товарной позиции 9104: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устанавливаемые на приборных досках, и аналогичные часы для автомобилей, самолетов, космических аппаратов или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Будильники,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будильники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настенные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Регистраторы времени, устройства записи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 синхронным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 приводимые в действие электричеством, только с оптико-электронной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часовые для часов, предназначенных для ношения на себе или с собой, укомплектованные и собранные, приводимых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 с автоматическим подзаводом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часовые для часов, предназначенных для ношения на себе или с собой, укомплектованные и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не предназначенных для ношения на себе или с собой, укомплектованные и собранные,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для часов, не предназначенных для ношения на себе или с собой, укомплектованные и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Укомплектованные механизмы часовые, несобранные или частично собранные (комплекты часовых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неукомплектованные, собранные, для часов, предназначенных для ношения с собой и на себе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предварительно грубо собранные,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укомплектованные механизмы часовые, несобранные или частично собранные/ (комплекты часовых механизмов); механизмы часовые неукомплектованные, собранные; механизмы часовые, предварительно грубо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драгоценного металла или металла, плакированного драгоценным металлом,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недрагоценного металла, в том числе позолоченные или посеребренные гальваническим способом,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прочие, для часов, предназначенных для ношения с собой или на себе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корпуса часов, предназначенные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и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корпусов для часов, не предназначенных для ношения на себе или с собой, и аналогичные корпуса для прочих изделий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Циферблаты для часов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 мосты для часов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для часов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(кроме мебели, указанной в товарной позиции 9402) типа используемых в средствах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типа используемых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 или транспортных магистралей,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электрические настольные, прикроватные или напольные: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электрические настольные, прикроватные или напольные: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гирлянды типа используемых для украшения новогодних елок: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гирлянды типа используемых для украшения новогодних елок: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светильники и осветительное оборудование: фотогальванические,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светильники и осветительное оборудование: прочие,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светильники и осветительное оборудование: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Неэлектрические лампы и осветительное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вывески, световые таблички с именем или названием, или адресом и аналогичные изделия: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световые вывески, световые таблички с именем или названием, или адресом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осветительного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для видеоигр и оборудование для видеоигр, кроме указанных в субпозиции 9504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 передвижные и зверинцы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Карусели, качели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Моноопоры, двуноги, треноги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вращающаяся с регулирующими высоту приспособлениями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дачной или походной, трансформируемая в кровати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кроме дачной или походной, трансформируемая в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бамбука или аналогичных материалов: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или аналогичных материалов: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деревянным каркасом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деревянным каркасом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металлическим каркасом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металлическим каркасом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для сидения (кроме указанной в товарной позиции 9402), трансформируемая или не трансформируемая в кровати,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мебели для сидения (кроме указанной в товарной позиции 9402), трансформируемая или не трансформируемая в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металлическая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кухонной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деревянная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из прочих материалов, включая тростник, иву, бамбук или аналогичные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пористой резины или пластмассы, с покрытием или без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 цементы, реконструирующие 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варежки или митенки из натуральной или композиционной кожи, специально предназначенные для спортивных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варежки, митенки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 с подошвой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 на подошве из резины, пластмассы, натуральной или композиционной кожи 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 порошок из алмазов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недрагоценных металлов, 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недрагоценных металлов, 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бижутерия из недрагоценных металлов, имеющих или не имеющих гальванического покрытия из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 лабораторные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из пластмасс для очков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из других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оправ и арматуры защитных очков и им подобных оптических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очки, защитные очки и аналогичные оптические приборы, корректирующие,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с иглами или без игл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трубчатые металлические и иглы для наложения швов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катетеры, канюли и аналогичные инструменты, кроме игл и шприцев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Бормашины, совмещенные или несовмещенные на едином основании с прочим стоматологическим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устройства стоматологические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устройства офтальмологические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оборудование, применяемые в медицине, хирургии, стоматологии или ветеринарии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механотерапии; аппараты массажные; аппаратура для психологических тестов для определения способностей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аэрозольной терапии, искусственного дыхания или прочая терапевтическая дыхательная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или для лечения переломов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искусственные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зубы искусственные и стоматологические соединительные детали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Суставы искусственные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тела искусственные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приспособления ортопедические, включая костыли, хирургические ремни и бандажи; шины и прочие приспособления для лечения переломов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и пирометры, не объединенные с другими приборами жидкостные, прямого считывания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парикмахерские или аналогичные кресла и части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медицинская, хирургическая, стоматологическая или ветеринарная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монетами, банкнотами, банковскими карточками, жетонами или аналогичными средствами оплаты, кроме автоматического оборудования для боулинга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праздников и развлечений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надувные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 атлетикой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снаряды и инвентарь для занятий физкультурой, гимнастикой, легкой атлетикой, прочими видами спорта (включая настольный теннис) или для игр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bl>
    <w:bookmarkStart w:name="z20" w:id="14"/>
    <w:p>
      <w:pPr>
        <w:spacing w:after="0"/>
        <w:ind w:left="0"/>
        <w:jc w:val="both"/>
      </w:pPr>
      <w:r>
        <w:rPr>
          <w:rFonts w:ascii="Times New Roman"/>
          <w:b w:val="false"/>
          <w:i w:val="false"/>
          <w:color w:val="000000"/>
          <w:sz w:val="28"/>
        </w:rPr>
        <w:t>
      Примечание: расшифровка аббревиатуры:</w:t>
      </w:r>
    </w:p>
    <w:bookmarkEnd w:id="14"/>
    <w:bookmarkStart w:name="z21" w:id="15"/>
    <w:p>
      <w:pPr>
        <w:spacing w:after="0"/>
        <w:ind w:left="0"/>
        <w:jc w:val="both"/>
      </w:pPr>
      <w:r>
        <w:rPr>
          <w:rFonts w:ascii="Times New Roman"/>
          <w:b w:val="false"/>
          <w:i w:val="false"/>
          <w:color w:val="000000"/>
          <w:sz w:val="28"/>
        </w:rPr>
        <w:t>
      В – вольт</w:t>
      </w:r>
    </w:p>
    <w:bookmarkEnd w:id="15"/>
    <w:bookmarkStart w:name="z22" w:id="16"/>
    <w:p>
      <w:pPr>
        <w:spacing w:after="0"/>
        <w:ind w:left="0"/>
        <w:jc w:val="both"/>
      </w:pPr>
      <w:r>
        <w:rPr>
          <w:rFonts w:ascii="Times New Roman"/>
          <w:b w:val="false"/>
          <w:i w:val="false"/>
          <w:color w:val="000000"/>
          <w:sz w:val="28"/>
        </w:rPr>
        <w:t>
      Вт – ватт</w:t>
      </w:r>
    </w:p>
    <w:bookmarkEnd w:id="16"/>
    <w:bookmarkStart w:name="z23" w:id="17"/>
    <w:p>
      <w:pPr>
        <w:spacing w:after="0"/>
        <w:ind w:left="0"/>
        <w:jc w:val="both"/>
      </w:pPr>
      <w:r>
        <w:rPr>
          <w:rFonts w:ascii="Times New Roman"/>
          <w:b w:val="false"/>
          <w:i w:val="false"/>
          <w:color w:val="000000"/>
          <w:sz w:val="28"/>
        </w:rPr>
        <w:t>
      г – грамм</w:t>
      </w:r>
    </w:p>
    <w:bookmarkEnd w:id="17"/>
    <w:bookmarkStart w:name="z24" w:id="18"/>
    <w:p>
      <w:pPr>
        <w:spacing w:after="0"/>
        <w:ind w:left="0"/>
        <w:jc w:val="both"/>
      </w:pPr>
      <w:r>
        <w:rPr>
          <w:rFonts w:ascii="Times New Roman"/>
          <w:b w:val="false"/>
          <w:i w:val="false"/>
          <w:color w:val="000000"/>
          <w:sz w:val="28"/>
        </w:rPr>
        <w:t>
      Гц – герц</w:t>
      </w:r>
    </w:p>
    <w:bookmarkEnd w:id="18"/>
    <w:bookmarkStart w:name="z25" w:id="19"/>
    <w:p>
      <w:pPr>
        <w:spacing w:after="0"/>
        <w:ind w:left="0"/>
        <w:jc w:val="both"/>
      </w:pPr>
      <w:r>
        <w:rPr>
          <w:rFonts w:ascii="Times New Roman"/>
          <w:b w:val="false"/>
          <w:i w:val="false"/>
          <w:color w:val="000000"/>
          <w:sz w:val="28"/>
        </w:rPr>
        <w:t>
      дтекс – децитекс</w:t>
      </w:r>
    </w:p>
    <w:bookmarkEnd w:id="19"/>
    <w:bookmarkStart w:name="z26" w:id="20"/>
    <w:p>
      <w:pPr>
        <w:spacing w:after="0"/>
        <w:ind w:left="0"/>
        <w:jc w:val="both"/>
      </w:pPr>
      <w:r>
        <w:rPr>
          <w:rFonts w:ascii="Times New Roman"/>
          <w:b w:val="false"/>
          <w:i w:val="false"/>
          <w:color w:val="000000"/>
          <w:sz w:val="28"/>
        </w:rPr>
        <w:t>
      кг – килограмм</w:t>
      </w:r>
    </w:p>
    <w:bookmarkEnd w:id="20"/>
    <w:bookmarkStart w:name="z27" w:id="21"/>
    <w:p>
      <w:pPr>
        <w:spacing w:after="0"/>
        <w:ind w:left="0"/>
        <w:jc w:val="both"/>
      </w:pPr>
      <w:r>
        <w:rPr>
          <w:rFonts w:ascii="Times New Roman"/>
          <w:b w:val="false"/>
          <w:i w:val="false"/>
          <w:color w:val="000000"/>
          <w:sz w:val="28"/>
        </w:rPr>
        <w:t>
      кВ – киловольт</w:t>
      </w:r>
    </w:p>
    <w:bookmarkEnd w:id="21"/>
    <w:bookmarkStart w:name="z28" w:id="22"/>
    <w:p>
      <w:pPr>
        <w:spacing w:after="0"/>
        <w:ind w:left="0"/>
        <w:jc w:val="both"/>
      </w:pPr>
      <w:r>
        <w:rPr>
          <w:rFonts w:ascii="Times New Roman"/>
          <w:b w:val="false"/>
          <w:i w:val="false"/>
          <w:color w:val="000000"/>
          <w:sz w:val="28"/>
        </w:rPr>
        <w:t>
      кВт – киловатт</w:t>
      </w:r>
    </w:p>
    <w:bookmarkEnd w:id="22"/>
    <w:bookmarkStart w:name="z29" w:id="23"/>
    <w:p>
      <w:pPr>
        <w:spacing w:after="0"/>
        <w:ind w:left="0"/>
        <w:jc w:val="both"/>
      </w:pPr>
      <w:r>
        <w:rPr>
          <w:rFonts w:ascii="Times New Roman"/>
          <w:b w:val="false"/>
          <w:i w:val="false"/>
          <w:color w:val="000000"/>
          <w:sz w:val="28"/>
        </w:rPr>
        <w:t>
      кВА – киловольт-ампер</w:t>
      </w:r>
    </w:p>
    <w:bookmarkEnd w:id="23"/>
    <w:bookmarkStart w:name="z30" w:id="24"/>
    <w:p>
      <w:pPr>
        <w:spacing w:after="0"/>
        <w:ind w:left="0"/>
        <w:jc w:val="both"/>
      </w:pPr>
      <w:r>
        <w:rPr>
          <w:rFonts w:ascii="Times New Roman"/>
          <w:b w:val="false"/>
          <w:i w:val="false"/>
          <w:color w:val="000000"/>
          <w:sz w:val="28"/>
        </w:rPr>
        <w:t>
      кН – килоньютон</w:t>
      </w:r>
    </w:p>
    <w:bookmarkEnd w:id="24"/>
    <w:bookmarkStart w:name="z31" w:id="25"/>
    <w:p>
      <w:pPr>
        <w:spacing w:after="0"/>
        <w:ind w:left="0"/>
        <w:jc w:val="both"/>
      </w:pPr>
      <w:r>
        <w:rPr>
          <w:rFonts w:ascii="Times New Roman"/>
          <w:b w:val="false"/>
          <w:i w:val="false"/>
          <w:color w:val="000000"/>
          <w:sz w:val="28"/>
        </w:rPr>
        <w:t>
      л – литр</w:t>
      </w:r>
    </w:p>
    <w:bookmarkEnd w:id="25"/>
    <w:bookmarkStart w:name="z32" w:id="26"/>
    <w:p>
      <w:pPr>
        <w:spacing w:after="0"/>
        <w:ind w:left="0"/>
        <w:jc w:val="both"/>
      </w:pPr>
      <w:r>
        <w:rPr>
          <w:rFonts w:ascii="Times New Roman"/>
          <w:b w:val="false"/>
          <w:i w:val="false"/>
          <w:color w:val="000000"/>
          <w:sz w:val="28"/>
        </w:rPr>
        <w:t>
      м – метр</w:t>
      </w:r>
    </w:p>
    <w:bookmarkEnd w:id="26"/>
    <w:bookmarkStart w:name="z33" w:id="27"/>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квадратный метр</w:t>
      </w:r>
    </w:p>
    <w:bookmarkEnd w:id="27"/>
    <w:bookmarkStart w:name="z34" w:id="28"/>
    <w:p>
      <w:pPr>
        <w:spacing w:after="0"/>
        <w:ind w:left="0"/>
        <w:jc w:val="both"/>
      </w:pPr>
      <w:r>
        <w:rPr>
          <w:rFonts w:ascii="Times New Roman"/>
          <w:b w:val="false"/>
          <w:i w:val="false"/>
          <w:color w:val="000000"/>
          <w:sz w:val="28"/>
        </w:rPr>
        <w:t>
      мм – миллиметр</w:t>
      </w:r>
    </w:p>
    <w:bookmarkEnd w:id="28"/>
    <w:bookmarkStart w:name="z35" w:id="29"/>
    <w:p>
      <w:pPr>
        <w:spacing w:after="0"/>
        <w:ind w:left="0"/>
        <w:jc w:val="both"/>
      </w:pPr>
      <w:r>
        <w:rPr>
          <w:rFonts w:ascii="Times New Roman"/>
          <w:b w:val="false"/>
          <w:i w:val="false"/>
          <w:color w:val="000000"/>
          <w:sz w:val="28"/>
        </w:rPr>
        <w:t>
      МПа – мегапаскаль</w:t>
      </w:r>
    </w:p>
    <w:bookmarkEnd w:id="29"/>
    <w:bookmarkStart w:name="z36" w:id="30"/>
    <w:p>
      <w:pPr>
        <w:spacing w:after="0"/>
        <w:ind w:left="0"/>
        <w:jc w:val="both"/>
      </w:pPr>
      <w:r>
        <w:rPr>
          <w:rFonts w:ascii="Times New Roman"/>
          <w:b w:val="false"/>
          <w:i w:val="false"/>
          <w:color w:val="000000"/>
          <w:sz w:val="28"/>
        </w:rPr>
        <w:t>
      МВт – мегаватт</w:t>
      </w:r>
    </w:p>
    <w:bookmarkEnd w:id="30"/>
    <w:bookmarkStart w:name="z37" w:id="31"/>
    <w:p>
      <w:pPr>
        <w:spacing w:after="0"/>
        <w:ind w:left="0"/>
        <w:jc w:val="both"/>
      </w:pPr>
      <w:r>
        <w:rPr>
          <w:rFonts w:ascii="Times New Roman"/>
          <w:b w:val="false"/>
          <w:i w:val="false"/>
          <w:color w:val="000000"/>
          <w:sz w:val="28"/>
        </w:rPr>
        <w:t>
      см – сантиметр</w:t>
      </w:r>
    </w:p>
    <w:bookmarkEnd w:id="31"/>
    <w:bookmarkStart w:name="z38" w:id="32"/>
    <w:p>
      <w:pPr>
        <w:spacing w:after="0"/>
        <w:ind w:left="0"/>
        <w:jc w:val="both"/>
      </w:pPr>
      <w:r>
        <w:rPr>
          <w:rFonts w:ascii="Times New Roman"/>
          <w:b w:val="false"/>
          <w:i w:val="false"/>
          <w:color w:val="000000"/>
          <w:sz w:val="28"/>
        </w:rPr>
        <w:t>
      см</w:t>
      </w:r>
      <w:r>
        <w:rPr>
          <w:rFonts w:ascii="Times New Roman"/>
          <w:b w:val="false"/>
          <w:i w:val="false"/>
          <w:color w:val="000000"/>
          <w:vertAlign w:val="superscript"/>
        </w:rPr>
        <w:t>2</w:t>
      </w:r>
      <w:r>
        <w:rPr>
          <w:rFonts w:ascii="Times New Roman"/>
          <w:b w:val="false"/>
          <w:i w:val="false"/>
          <w:color w:val="000000"/>
          <w:sz w:val="28"/>
        </w:rPr>
        <w:t xml:space="preserve"> – квадратный сантиметр</w:t>
      </w:r>
    </w:p>
    <w:bookmarkEnd w:id="32"/>
    <w:bookmarkStart w:name="z39" w:id="33"/>
    <w:p>
      <w:pPr>
        <w:spacing w:after="0"/>
        <w:ind w:left="0"/>
        <w:jc w:val="both"/>
      </w:pPr>
      <w:r>
        <w:rPr>
          <w:rFonts w:ascii="Times New Roman"/>
          <w:b w:val="false"/>
          <w:i w:val="false"/>
          <w:color w:val="000000"/>
          <w:sz w:val="28"/>
        </w:rPr>
        <w:t>
      см</w:t>
      </w:r>
      <w:r>
        <w:rPr>
          <w:rFonts w:ascii="Times New Roman"/>
          <w:b w:val="false"/>
          <w:i w:val="false"/>
          <w:color w:val="000000"/>
          <w:vertAlign w:val="superscript"/>
        </w:rPr>
        <w:t>3</w:t>
      </w:r>
      <w:r>
        <w:rPr>
          <w:rFonts w:ascii="Times New Roman"/>
          <w:b w:val="false"/>
          <w:i w:val="false"/>
          <w:color w:val="000000"/>
          <w:sz w:val="28"/>
        </w:rPr>
        <w:t xml:space="preserve"> – кубический сантиметр</w:t>
      </w:r>
    </w:p>
    <w:bookmarkEnd w:id="33"/>
    <w:bookmarkStart w:name="z40" w:id="34"/>
    <w:p>
      <w:pPr>
        <w:spacing w:after="0"/>
        <w:ind w:left="0"/>
        <w:jc w:val="both"/>
      </w:pPr>
      <w:r>
        <w:rPr>
          <w:rFonts w:ascii="Times New Roman"/>
          <w:b w:val="false"/>
          <w:i w:val="false"/>
          <w:color w:val="000000"/>
          <w:sz w:val="28"/>
        </w:rPr>
        <w:t>
      ТНВЭД ЕАЭС – Товарная номенклатура внешнеэкономической деятельности Евразийского экономического союза</w:t>
      </w:r>
    </w:p>
    <w:bookmarkEnd w:id="34"/>
    <w:bookmarkStart w:name="z41" w:id="35"/>
    <w:p>
      <w:pPr>
        <w:spacing w:after="0"/>
        <w:ind w:left="0"/>
        <w:jc w:val="both"/>
      </w:pPr>
      <w:r>
        <w:rPr>
          <w:rFonts w:ascii="Times New Roman"/>
          <w:b w:val="false"/>
          <w:i w:val="false"/>
          <w:color w:val="000000"/>
          <w:sz w:val="28"/>
        </w:rPr>
        <w:t>
      т – тонна</w:t>
      </w:r>
    </w:p>
    <w:bookmarkEnd w:id="35"/>
    <w:bookmarkStart w:name="z42" w:id="36"/>
    <w:p>
      <w:pPr>
        <w:spacing w:after="0"/>
        <w:ind w:left="0"/>
        <w:jc w:val="both"/>
      </w:pPr>
      <w:r>
        <w:rPr>
          <w:rFonts w:ascii="Times New Roman"/>
          <w:b w:val="false"/>
          <w:i w:val="false"/>
          <w:color w:val="000000"/>
          <w:sz w:val="28"/>
        </w:rPr>
        <w:t xml:space="preserve">
      % – процент </w:t>
      </w:r>
    </w:p>
    <w:bookmarkEnd w:id="36"/>
    <w:bookmarkStart w:name="z43" w:id="37"/>
    <w:p>
      <w:pPr>
        <w:spacing w:after="0"/>
        <w:ind w:left="0"/>
        <w:jc w:val="both"/>
      </w:pPr>
      <w:r>
        <w:rPr>
          <w:rFonts w:ascii="Times New Roman"/>
          <w:b w:val="false"/>
          <w:i w:val="false"/>
          <w:color w:val="000000"/>
          <w:sz w:val="28"/>
        </w:rPr>
        <w:t>
      об.% – процент содержания по объему</w:t>
      </w:r>
    </w:p>
    <w:bookmarkEnd w:id="37"/>
    <w:bookmarkStart w:name="z44" w:id="38"/>
    <w:p>
      <w:pPr>
        <w:spacing w:after="0"/>
        <w:ind w:left="0"/>
        <w:jc w:val="both"/>
      </w:pPr>
      <w:r>
        <w:rPr>
          <w:rFonts w:ascii="Times New Roman"/>
          <w:b w:val="false"/>
          <w:i w:val="false"/>
          <w:color w:val="000000"/>
          <w:sz w:val="28"/>
        </w:rPr>
        <w:t>
      мас.% – процент содержания по массе</w:t>
      </w:r>
    </w:p>
    <w:bookmarkEnd w:id="38"/>
    <w:bookmarkStart w:name="z45" w:id="39"/>
    <w:p>
      <w:pPr>
        <w:spacing w:after="0"/>
        <w:ind w:left="0"/>
        <w:jc w:val="both"/>
      </w:pPr>
      <w:r>
        <w:rPr>
          <w:rFonts w:ascii="Times New Roman"/>
          <w:b w:val="false"/>
          <w:i w:val="false"/>
          <w:color w:val="000000"/>
          <w:sz w:val="28"/>
        </w:rPr>
        <w:t>
      С – градус Цельсия</w:t>
      </w:r>
    </w:p>
    <w:bookmarkEnd w:id="39"/>
    <w:bookmarkStart w:name="z46" w:id="40"/>
    <w:p>
      <w:pPr>
        <w:spacing w:after="0"/>
        <w:ind w:left="0"/>
        <w:jc w:val="both"/>
      </w:pPr>
      <w:r>
        <w:rPr>
          <w:rFonts w:ascii="Times New Roman"/>
          <w:b w:val="false"/>
          <w:i w:val="false"/>
          <w:color w:val="000000"/>
          <w:sz w:val="28"/>
        </w:rPr>
        <w:t>
      ISO – International Organization for Standardization, Международная организация по стандартизации</w:t>
      </w:r>
    </w:p>
    <w:bookmarkEnd w:id="40"/>
    <w:bookmarkStart w:name="z47" w:id="41"/>
    <w:p>
      <w:pPr>
        <w:spacing w:after="0"/>
        <w:ind w:left="0"/>
        <w:jc w:val="both"/>
      </w:pPr>
      <w:r>
        <w:rPr>
          <w:rFonts w:ascii="Times New Roman"/>
          <w:b w:val="false"/>
          <w:i w:val="false"/>
          <w:color w:val="000000"/>
          <w:sz w:val="28"/>
        </w:rPr>
        <w:t>
      INN – International Nonproprietary Name, Международное непатентованное название</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