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408a" w14:textId="aaa4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реализации мер государственного 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мая 2022 года № 297. Зарегистрирован в Министерстве юстиции Республики Казахстан 30 мая 2022 года № 28262.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01.04.2025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государственного стимулирования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реализации мер государственного стимулирования промышленности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приказа Министра промышленности и строительства РК от 01.04.2025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реализации мер государственного стимулирования промышленности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промышленной политике" (далее – Закон) и устанавливает методы проведения оценки эффективности реализации мер государственного стимулирования промышленности.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эффективности реализации мер государственного стимулирования промышленности являются достигнутые результаты субъектов промышленно-инновационной деятельности от предоставленных мер государственного стимулирования промышленности.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эффект – изменения материального и нематериального благосостояния, условий жизнедеятельности, возможностей для роста и реализации человеческого потенциала для отдельных социальных групп (определенного количества людей), достигнутые в результате реализации мер государственного стимулирования промышленности (через ее инструменты);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– это налог, взимаемый с облагаемого дохода физического лица у источника выплаты и при самостоятельном налогообложении;</w:t>
      </w:r>
    </w:p>
    <w:bookmarkEnd w:id="15"/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– это налог, плательщиками которого являются юридические лица-резиденты Республики Казахстан, за исключением государственных учреждений и государственных учебных заведений среднего образования, а также юридические лица-нерезиденты, осуществляющие деятельность в Республике Казахстан через постоянное учреждение или получающие доходы из источников в Республике Казахстан;</w:t>
      </w:r>
    </w:p>
    <w:bookmarkEnd w:id="16"/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отечественных товаров, работ и услуг обрабатывающей промышленности на внутренний и (или) внешние рынки;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18"/>
    <w:bookmarkStart w:name="z1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9"/>
    <w:bookmarkStart w:name="z1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налоги – законодательно установленные государством в одностороннем порядке обязательные денежные платежи в бюджет, за исключением случаев, предусмотренных Налоговым кодексом, производимые в определенных размерах, носящие безвозвратный и безвозмездный характер;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эффективности – оценка, рассчитываемая на основании данных, полученных в процессе мониторинга реализации мер государственного стимулирования промышленности;</w:t>
      </w:r>
    </w:p>
    <w:bookmarkEnd w:id="21"/>
    <w:bookmarkStart w:name="z1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чистый доход – доход предприятия (организации) или физического лица, который остается после вычета произведҰнных за отчетный период расходов, и уплаты налога на прибыль (КПН, ИПН);</w:t>
      </w:r>
    </w:p>
    <w:bookmarkEnd w:id="22"/>
    <w:bookmarkStart w:name="z1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институт – национальный институт развития в области развития промышленности и внутристрановой ценности;</w:t>
      </w:r>
    </w:p>
    <w:bookmarkEnd w:id="23"/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экономический эффект – изменение параметра(ов) локальной экономики, отрасли/сектора или экономики региона, ожидаемое от планируемых и/или достигнутое в результате реализации меры государственного стимулирования промышленности.</w:t>
      </w:r>
    </w:p>
    <w:bookmarkEnd w:id="24"/>
    <w:bookmarkStart w:name="z1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 проведения оценки эффективности</w:t>
      </w:r>
    </w:p>
    <w:bookmarkEnd w:id="25"/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реализации мер государственного стимулирования промышленности проводится один раз в год.</w:t>
      </w:r>
    </w:p>
    <w:bookmarkEnd w:id="26"/>
    <w:bookmarkStart w:name="z1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промышленно-инновационной системы, участвующие в государственном стимулировании промышленно-инновационной деятельности, ежегодно за подписью руководителя направляют итоговую отчетность от предоставленных мер государственного стимулирования промышленности в уполномоченный орган в области государственного стимулирования промышленности (далее – уполномоченный орган) не позднее 15 февраля следующего за отчетным периодом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институт уполномоченному органу оказывает услуги по анализу эффективности реализации мер государственного стимулирования промышленности.</w:t>
      </w:r>
    </w:p>
    <w:bookmarkEnd w:id="28"/>
    <w:bookmarkStart w:name="z1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оценки эффективности реализации мер государственного стимулирования промышленности</w:t>
      </w:r>
    </w:p>
    <w:bookmarkEnd w:id="29"/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эффективности реализации мер государственного стимулирования промышленности проводится на основании данных субъектов промышленно-инновационной системы, которые сформированы на основании данных субъектов промышленно-инновационной деятельности, получивших финансирования и не вышедших с мониторинга реализации мер государственного стимулирования промышленности. </w:t>
      </w:r>
    </w:p>
    <w:bookmarkEnd w:id="30"/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эффективности реализации мер государственного стимулирования промышленности проводится среди субъектов промышленно-инновационной деятельности, получивших один из видов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каждой меры государственного стимулирования промышленности определены критерии: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финансирование, включая софинансирование промышленно-инновационных проектов: </w:t>
      </w:r>
    </w:p>
    <w:bookmarkEnd w:id="33"/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лизинговое финансирование: </w:t>
      </w:r>
    </w:p>
    <w:bookmarkEnd w:id="36"/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37"/>
    <w:bookmarkStart w:name="z1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38"/>
    <w:bookmarkStart w:name="z1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гарантийных обязательств и поручительств по займам:</w:t>
      </w:r>
    </w:p>
    <w:bookmarkEnd w:id="39"/>
    <w:bookmarkStart w:name="z1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0"/>
    <w:bookmarkStart w:name="z1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41"/>
    <w:bookmarkStart w:name="z1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кредитование через финансовые институты: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44"/>
    <w:bookmarkStart w:name="z1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капиталы:</w:t>
      </w:r>
    </w:p>
    <w:bookmarkEnd w:id="45"/>
    <w:bookmarkStart w:name="z1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6"/>
    <w:bookmarkStart w:name="z1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47"/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на внутреннем рынке:</w:t>
      </w:r>
    </w:p>
    <w:bookmarkEnd w:id="48"/>
    <w:bookmarkStart w:name="z1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9"/>
    <w:bookmarkStart w:name="z1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части затрат субъектов промышленно-инновационной деятельности по продвижению отечественных товаров и услуг обрабатывающей промышленности на внешние рынки: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52"/>
    <w:bookmarkStart w:name="z1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3"/>
    <w:bookmarkStart w:name="z1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ставки вознаграждения по выдаваемым кредитам и совершаемым лизинговым сделкам, зарубежным покупателям отечественных высокотехнологичных товаров и услуг обрабатывающей промышленности:</w:t>
      </w:r>
    </w:p>
    <w:bookmarkEnd w:id="54"/>
    <w:bookmarkStart w:name="z1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55"/>
    <w:bookmarkStart w:name="z1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6"/>
    <w:bookmarkStart w:name="z1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bookmarkEnd w:id="57"/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58"/>
    <w:bookmarkStart w:name="z1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9"/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труда:</w:t>
      </w:r>
    </w:p>
    <w:bookmarkEnd w:id="60"/>
    <w:bookmarkStart w:name="z1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кластеров: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64"/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 государственного стимулирования;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задолженности:</w:t>
      </w:r>
    </w:p>
    <w:bookmarkEnd w:id="66"/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 государственного стимулирования;</w:t>
      </w:r>
    </w:p>
    <w:bookmarkEnd w:id="68"/>
    <w:bookmarkStart w:name="z1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грантов:</w:t>
      </w:r>
    </w:p>
    <w:bookmarkEnd w:id="69"/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стимулирования.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критерий универсальные и могут распространятся на новые созданные меры государственного стимулирования промышленности.</w:t>
      </w:r>
    </w:p>
    <w:bookmarkEnd w:id="72"/>
    <w:p>
      <w:pPr>
        <w:spacing w:after="0"/>
        <w:ind w:left="0"/>
        <w:jc w:val="both"/>
      </w:pPr>
      <w:bookmarkStart w:name="z182" w:id="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Критерий не распространяется на меры государственного стимулирования промышленности не предполагающие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прямое финансирование для субъектов промышленно инновационной деятельности.</w:t>
      </w:r>
    </w:p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государственного стимулирования промышленности по принципу финансирования можно разделить на два направления:</w:t>
      </w:r>
    </w:p>
    <w:bookmarkEnd w:id="74"/>
    <w:bookmarkStart w:name="z1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Возвратные (кредитные) – меры, предполагающие возмездное финансирование: финансирование, включая софинансирование промышленно-инновационных проектов, кредитование через финансовые институты, лизинг и кредитование через уставной капитал;</w:t>
      </w:r>
    </w:p>
    <w:bookmarkEnd w:id="75"/>
    <w:bookmarkStart w:name="z1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Безвозмездные (по финансированию) – меры, предполагающие безвозмездное финансирование: финансирование на предоставление механизмов экспортного торгового финансирования, страхования, перестрахования и гарантирования сделок по продвижению несырьевого экспорта, гарантия, промышленные гранты.</w:t>
      </w:r>
    </w:p>
    <w:bookmarkEnd w:id="76"/>
    <w:bookmarkStart w:name="z1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 для мер государственного стимулирования промышленности осуществляемых в виде кредитов (возвратные), определяется путем сложения суммы денежных средств возвращенная субъекту промышленно-инновационной системы субъектом промышленно-инновационной деятельности получивших данную меру и суммы изменении налоговых поступлении в государственный бюджет (относительно до получения меры государственного стимулирования) умноженную на коэффициент капитализации меры, деленная на сумму фактический выделенных бюджетных средств на указанный период субъекта промышленно-инновационной деятельности получившего данную меру. Рассчитывается следующим образом:</w:t>
      </w:r>
    </w:p>
    <w:bookmarkEnd w:id="77"/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7084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критерий возвратности меры государственного стимулирования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20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прирост налоговых поступлении в государственный бюджет от субъекта промышленно-инновационной деятельности после получения данной меры (вида х) за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возвратного капитала (сумма основного долга и вознаграждения), сумма денежных средств, возвращенная субъектом промышленно-инновационной деятельности субъекту промышленно-инновационной системы (в рамках договора между ними) за t - период времени после получения данной меры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период оценки критерия (1 год, 2 года, 3 года...);</w:t>
      </w:r>
    </w:p>
    <w:bookmarkEnd w:id="82"/>
    <w:bookmarkStart w:name="z1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фактический выделенных бюджетных средств отдельным субъектом промышленно-инновационной системы субъекту промышленно-инновационной деятельности по данной мере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периодов (лет) за которые проводится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срок возврата финансовых средств (начиная с первого дня возврата) субъектом промышленно-инновационной деятельности субъекту промышленно-инновационной системы (согласно договору между ними). При этом общий срок возврата финансовых средств рассчитывается как разница между общим сроком финансирования и сроком инвестиционной фазы;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капитализации меры, определяется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12192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 средств, вложенных в субъект промышленно-инновационной деятельности, включая собственные средства субъекта промышленно-инновационной деятельности и иные источники финансирования, за t - период времени (с даты получения меры).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Исключение: При определении критерий возвратности меры государственного стимулирования промышленности для возвратных (кредитных) мер, если согласно договору между субъектом промышленно-инновационной системы и субъектом промышленно-инновационной деятельности сумма возврата финансовых средств не распределены равномерно (пропорционально) по годам, тогда знаменатель (формулы) будет определятся путем умножения сумма фактический выделенных бюджетных средств отдельным субъектом промышленно-инновационной системы субъекту промышленно-инновационной деятельности по данной мере (вида х) на процент возврата кредита (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согласно договору, за t - период времени: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670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возврата (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), это доля возвратных финансовых средств субъектом промышленно-инновационной деятельности (субъекту промышленно-инновационной системы) за t - период времени относительно общей суммы возвратных средств согласно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 для мер государственного стимулирования промышленности осуществляемых по безвозмездному принципу, определяется путем умножения суммы изменении налоговых поступлении в государственный бюджет (относительно до получения меры государственного стимулирования) и коэффициента капитализации меры субъекта промышленно-инновационной деятельности получивших данную меру на сумму фактический выделенных бюджетных средств на указанный период субъекта промышленно-инновационной деятельности, получившего данную меру. Рассчитывается следующим образом:</w:t>
      </w:r>
    </w:p>
    <w:bookmarkEnd w:id="92"/>
    <w:bookmarkStart w:name="z2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22098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критерий возвратности меры государственного стимулирования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520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прирост налоговых поступлении в государственный бюджет от субъекта промышленно-инновационной деятельности после получения данной меры (вида х) за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период оценки критерия (1 год, 2 года, 3 года...);</w:t>
      </w:r>
    </w:p>
    <w:bookmarkEnd w:id="96"/>
    <w:bookmarkStart w:name="z2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фактический выделенных бюджетных средств отдельным субъектом промышленно-инновационной системы субъекту промышленно-инновационной деятельности по данной мере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периодов (лет) за которые проводится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срок мониторинга (согласно договору между субъектом промышленно-инновационной системы субъектом промышленно-инновационной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капитализации меры, определяется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11938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08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 средств, вложенных в субъект промышленно-инновационной деятельности, включая собственные средства субъекта промышленно-инновационной деятельности и иные источники финансирования, за t - период времени (с даты получения меры).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налоговых поступлении в государственный бюджет от субъекта промышленно-инновационной деятельности (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508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получившим меру (вида х)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2133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налоговые поступления от субъекта промышленно-инновационной деятельности в t – период, получивший данную государственную меру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68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налоговые поступления от субъекта промышленно-инновационной деятельности в 0 – периоде, до получения данной государственной меры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период – предыдущий год (продолжительностью 1 год) до получения данной государственной меры (вида х) субъектами промышленно-инновационной деятельности.</w:t>
      </w:r>
    </w:p>
    <w:bookmarkEnd w:id="107"/>
    <w:bookmarkStart w:name="z2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налоговых поступлении в государственный бюджет от субъекта промышленно-инновационной деятельности (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508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определяется только на 1 год, для определения прироста на 2 и более лет, приросты налоговых поступлении по годам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определении критерия возвратности меры (не зависимо от принципа финансирования) если прирост налоговых поступлении отрицательный, тогда значение прироста налоговых поступлении ставим 0.</w:t>
      </w:r>
    </w:p>
    <w:bookmarkEnd w:id="109"/>
    <w:bookmarkStart w:name="z2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меры государственного стимулирования промышленности по критерию возвратности меры, если значение критерия возвратности меры для каждого субъекта промышленно-инновационной деятельности больше 2 ставим значение 2.</w:t>
      </w:r>
    </w:p>
    <w:bookmarkEnd w:id="110"/>
    <w:bookmarkStart w:name="z2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 включения субъекта промышленно-инновационной деятельности в мониторинг по мерам государственного стимулирования промышленности и исключения его определяется условиями соглашения между субъектом промышленно-инновационной деятельности и субъектом промышленно-инновационной системы, заключенному в рамках мер государственного стимулирования промышленности. При этом по мере государственного стимулирования промышленности "финансирование, включая софинансирование промышленно-инновационных проектов" включение субъекта промышленно-инновационной деятельности в мониторинг осуществляется, начиная с первого отчетного года после ввода проекта в эксплуатацию согласно проектным показателям при утверждении проекта к финансированию.</w:t>
      </w:r>
    </w:p>
    <w:bookmarkEnd w:id="111"/>
    <w:bookmarkStart w:name="z2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возвратности меры государственного стимулирования промышленности определяется путем расчета индекса возвратности, который определяется по формуле:</w:t>
      </w:r>
    </w:p>
    <w:bookmarkEnd w:id="112"/>
    <w:bookmarkStart w:name="z2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14605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индекса возвратности меры государственного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критерий возвратности меры государственного стимулирования промышленности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66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субьектов промышленно-инновационной деятельности получивших меру государственного стимулирования (вида 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после получения результата, оценка эффективности индекса возвратности производится исходя из Шкалы для оценки индекса возвратности:</w:t>
      </w:r>
    </w:p>
    <w:bookmarkEnd w:id="117"/>
    <w:bookmarkStart w:name="z2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меньше 1 - не эффективная 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от 1 до 1,1 – низкий уровень эффективности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от 1,1 до 1,2 – средний уровень эффективности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больше 1,2 – высокий уровень эффективности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Критерий "эффект от использования мер государственного стимулирования промышленности" показывает влияние меры государственного стимулирования промышленности на деятельность субъектов промышленно-инновационной деятельности после получения меры государственного стимулирования промышленности, что в конечном итоге отражает эффект на отрасль промышленности, так же экономический и социальный эффект от меры государственного стимулирования промышленности. </w:t>
      </w:r>
    </w:p>
    <w:bookmarkEnd w:id="122"/>
    <w:bookmarkStart w:name="z2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"эффект от использования мер государственного стимулирования" осуществляется путем определения степени достижения показателей меры государственного стимулирования промышленности (вида х) субъектами промышленно-инновационной деятельности, который в свою очередь определяется путем деления суммы степени достижений показателя субъекта промышленно-инновационной деятельности получившую данную меру на количество основных показателей субъекта промышленно-инновационной деятельности на указанный период. </w:t>
      </w:r>
    </w:p>
    <w:bookmarkEnd w:id="123"/>
    <w:bookmarkStart w:name="z2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достижения показателей меры государственного стимулирования промышленности (вида х) субъектами промышленно-инновационной деятельности определяется следующим образом:</w:t>
      </w:r>
    </w:p>
    <w:bookmarkEnd w:id="124"/>
    <w:bookmarkStart w:name="z2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4394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степень достижения показателей меры государственного стимулирования промышленности (вида х) субьектом промышленно-инновационной деятельности в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444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степень достижения показателя субъектом промышленно-инновационной деятельности после получения данной меры (вида х) за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48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– фактические значения основных показателей (1,2,3…) в t периоде (численность персонала, доход от реализации, налоговые отчисления в бюджет…), P - утвержденные показатели по мере государственного стимулирования (вида х) для субъектов промышленно-инновационной деятельности получившим меру государственного стимулирования и обозначенные в соглашении между субъектом промышленно-инновационной деятельности и субъектом промышленно-инновационной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45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– плановые значения основных показателей (1,2,3…) в t периоде, (численность персонала, доход от реализации, налоговые отчисления в бюджет…) для достижения, утвержденные по мере (вида х) для субъектов промышленно-инновационной деятельности получившим меру государственного стимулирования и обозначенные в соглашении между субъектом промышленно-инновационной деятельности и субъектом промышленно-инновационной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основных показателей в t периоде субъекта промышленно-инновационной деятельности получивший меру государственного стимулирования промышленности (вида х).</w:t>
      </w:r>
    </w:p>
    <w:bookmarkEnd w:id="130"/>
    <w:bookmarkStart w:name="z2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эффекта от использования меры государственного стимулирования промышленности определяется путем расчета индекса по мере государственного стимулирования (вида х), который рассчитывается по формуле:</w:t>
      </w:r>
    </w:p>
    <w:bookmarkEnd w:id="131"/>
    <w:bookmarkStart w:name="z2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15748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08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эффект от использования меры государственного стимулирования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степень достижения показателей меры государственного стимулирования промышленности (вида х) субъектами промышленно-инновационной деятельности в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количество субъектов промышленно-инновационной системы в рамках мер государственного стимулирования промышленности (вида х) в t - период времени (те же субъекты промышленно-инновационной системы, использованные для определения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показатели меры государственного стимулирования промышленности (вида х) - это основные показатели (численность персонала, доход от реализации, производительность труда и т.д.) обозначенные для достижения в рамках оказанной меры, определенные в договоре между субъектом промышленно-инновационной системы и субъектом промышленно-инновационной деятельности, в том числе отражающие экономический и социальный эффект от меры государственного стимулирования промышленности.</w:t>
      </w:r>
    </w:p>
    <w:bookmarkEnd w:id="136"/>
    <w:bookmarkStart w:name="z2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по критериям проводится на основании информации, представленной субъектом промышленно-инновационной системы, участвующим в государственном стимулировании промышленно-инновационной деятельности.</w:t>
      </w:r>
    </w:p>
    <w:bookmarkEnd w:id="137"/>
    <w:bookmarkStart w:name="z2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эффективности меры государственного стимулирования промышленности осуществляется путем нахождения показателей индекс возвратности меры государственного стимулирования (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и эффект от использования меры государственного стимулирования промышленности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результатов по показателям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можно определить уровень эффективности меры государственного стимулирования.</w:t>
      </w:r>
    </w:p>
    <w:bookmarkEnd w:id="139"/>
    <w:bookmarkStart w:name="z2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числового значения оценки показателей, установленному предельному значению свидетельствует об эффективности меры государственного стимулирования и целесообразности его финансирования.</w:t>
      </w:r>
    </w:p>
    <w:bookmarkEnd w:id="140"/>
    <w:bookmarkStart w:name="z2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промышленно-инновационной системы, участвующие в государственном стимулировании промышленно-инновационной деятельности, предоставляют информацию по субъекту промышленно-инновационной деятельности до момента завершения периода исполнения встречных обязательств субъектом промышленно-инновационной деятельности в полной мере, если иное не предусмотрено условиями заключенного соглашения (между субъектом промышленно-инновационной системы и субъектом промышленно-инновационной деятельности).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промышленности и строительства Республики Казахстан. </w:t>
      </w:r>
    </w:p>
    <w:bookmarkEnd w:id="142"/>
    <w:bookmarkStart w:name="z2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www.mps.gov.kz</w:t>
      </w:r>
    </w:p>
    <w:bookmarkEnd w:id="143"/>
    <w:bookmarkStart w:name="z2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"Итоговая отчетность от предоставленных мер государственного стимулирования промышленности".</w:t>
      </w:r>
    </w:p>
    <w:bookmarkEnd w:id="144"/>
    <w:bookmarkStart w:name="z2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1-ОЭ</w:t>
      </w:r>
    </w:p>
    <w:bookmarkEnd w:id="145"/>
    <w:bookmarkStart w:name="z2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46"/>
    <w:bookmarkStart w:name="z2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47"/>
    <w:bookmarkStart w:name="z2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промышленно-инновационной системы, участвующие в государственном стимулировании промышленно-инновационной деятельности </w:t>
      </w:r>
    </w:p>
    <w:bookmarkEnd w:id="148"/>
    <w:bookmarkStart w:name="z2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формы: не позднее 15 февраля следующего за отчетным периодом </w:t>
      </w:r>
    </w:p>
    <w:bookmarkEnd w:id="149"/>
    <w:bookmarkStart w:name="z2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51"/>
    <w:bookmarkStart w:name="z2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заявителя, получившего меру стимулирования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получения 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мониторинга (годы)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возврата финансовых средств (годы)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Профинансированная сумма (выделенных бюджетных средств),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возврата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средств, вложенных в субъект промышленно-инновационной деятельности, тысяч тенге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денежных средств возвращенная субъектом,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КПН/ИПН, корпоративный/индивидуальный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отчетном периоде),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в государственный бюджет (в отчетном периоде),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в государственный бюджет (в 0 периоде),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 (в отчетном периоде)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Показатель1 (в 0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 (в отчетном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 (в 0 периоде)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1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"Итоговая отчетность от предоставленных мер государственного стимулирования промышленности" (индекс формы: 1-ОЭ, периодичность: годовая)</w:t>
      </w:r>
    </w:p>
    <w:bookmarkEnd w:id="167"/>
    <w:bookmarkStart w:name="z3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административной форме:</w:t>
      </w:r>
    </w:p>
    <w:bookmarkEnd w:id="168"/>
    <w:bookmarkStart w:name="z3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это налог, взимаемый с облагаемого дохода физического лица у источника выплаты и при самостоятельном налогообложении;</w:t>
      </w:r>
    </w:p>
    <w:bookmarkEnd w:id="169"/>
    <w:bookmarkStart w:name="z3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– это налог, плательщиками которого являются юридические лица-резиденты Республики Казахстан, за исключением государственных учреждений и государственных учебных заведений среднего образования, а также юридические лица-нерезиденты, осуществляющие деятельность в Республике Казахстан через постоянное учреждение или получающие доходы из источников в Республике Казахстан;</w:t>
      </w:r>
    </w:p>
    <w:bookmarkEnd w:id="170"/>
    <w:bookmarkStart w:name="z3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налоговые поступления в государственный бюджет – сумма налоговых отчислений в государственный бюджет субъектом промышленно-инновационной системы в определенный период (КПН, НДС, налог на имущество и др.).</w:t>
      </w:r>
    </w:p>
    <w:bookmarkEnd w:id="171"/>
    <w:bookmarkStart w:name="z3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"Сведения о результатах оценки эффективности реализации мер государственного стимулирования промышленности" (далее – Форма) указывается наименование заявителя, получившего меру стимулирования.</w:t>
      </w:r>
    </w:p>
    <w:bookmarkEnd w:id="172"/>
    <w:bookmarkStart w:name="z3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регион (область, город).</w:t>
      </w:r>
    </w:p>
    <w:bookmarkEnd w:id="173"/>
    <w:bookmarkStart w:name="z3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отрасль.</w:t>
      </w:r>
    </w:p>
    <w:bookmarkEnd w:id="174"/>
    <w:bookmarkStart w:name="z3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товарная номенклатура внешнеэкономической деятельности.</w:t>
      </w:r>
    </w:p>
    <w:bookmarkEnd w:id="175"/>
    <w:bookmarkStart w:name="z3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категория субъекта.</w:t>
      </w:r>
    </w:p>
    <w:bookmarkEnd w:id="176"/>
    <w:bookmarkStart w:name="z3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год получения меры государственного стимулирования.</w:t>
      </w:r>
    </w:p>
    <w:bookmarkEnd w:id="177"/>
    <w:bookmarkStart w:name="z3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период мониторинга меры государственного стимулирования, годы.</w:t>
      </w:r>
    </w:p>
    <w:bookmarkEnd w:id="178"/>
    <w:bookmarkStart w:name="z3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8 Формы указывается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общий срок возврата финансовых средств (начиная с первого дня периода возврата) субъектом промышленно-инновационной деятельности субъекту промышленно-инновационной системы (согласно договору между ними), год. При этом общий срок возврата финансовых средств рассчитывается как разница между общим сроком финансирования и сроком инвестиционной фазы.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профинансированная сумма (фактически выделенных бюджетных средств) субъекта промышленно-инновационной деятельности, тысяч тенге.</w:t>
      </w:r>
    </w:p>
    <w:bookmarkEnd w:id="180"/>
    <w:bookmarkStart w:name="z3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процент возврата (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), доля возвратных финансовых средств субъектом промышленно-инновационной деятельности (субъекту промышленно-инновационной системы) за t - период времени относительно общей суммы возвратных средств согласно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11 указывается общая сумма средств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508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вложенных в субъект промышленно-инновационной деятельности (с начала периода получения меры), включая собственные средства субъекта промышленно-инновационной деятельности и иные источники финансирования, за t - период времени,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12 указывается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сумма денежных средств, возвращенная субъектом промышленно-инновационной деятельности субъекту промышленно-инновационной системы (в рамках договора между ними) за t - период времени после получения данной меры (вида х),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Формы указывается сумма корпоративного/индивидуального подоходного налога (КПН/ИПН) уплаченного в отчетном периоде, тысяч тенге.</w:t>
      </w:r>
    </w:p>
    <w:bookmarkEnd w:id="184"/>
    <w:bookmarkStart w:name="z3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Формы указывается сумма налоговых поступлении в государственный бюджет (в отчетном периоде), тысяч тенге.</w:t>
      </w:r>
    </w:p>
    <w:bookmarkEnd w:id="185"/>
    <w:bookmarkStart w:name="z3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Формы указывается сумма налоговых поступлении в государственный бюджет (в 0 периоде), тысяч тенге.</w:t>
      </w:r>
    </w:p>
    <w:bookmarkEnd w:id="186"/>
    <w:bookmarkStart w:name="z3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Формы указывается показатель 1 меры государственного стимулирования промышленности (в отчетном периоде).</w:t>
      </w:r>
    </w:p>
    <w:bookmarkEnd w:id="187"/>
    <w:bookmarkStart w:name="z3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Формы указывается показатель 1 меры государственного стимулирования промышленности (в 0 периоде).</w:t>
      </w:r>
    </w:p>
    <w:bookmarkEnd w:id="188"/>
    <w:bookmarkStart w:name="z3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Формы указывается показатель 2 меры государственного стимулирования промышленности (в отчетном периоде).</w:t>
      </w:r>
    </w:p>
    <w:bookmarkEnd w:id="189"/>
    <w:bookmarkStart w:name="z3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Формы указывается показатель 2 меры государственного стимулирования промышленности (в 0 периоде).</w:t>
      </w:r>
    </w:p>
    <w:bookmarkEnd w:id="190"/>
    <w:bookmarkStart w:name="z3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Показатели, указанные в графах (15, 16, 17, 18) - утвержденные показатели по каждой мере государственного стимулирования промышленности, указанные в договоре между субъектом промышленно-инновационной деятельности и субъектом промышленно-инновационной системы. В случае если, в договоре указан 2 и более показателя, тогда добавляются новые столбцы, для заполнения данных по этим показателям.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</w:tbl>
    <w:bookmarkStart w:name="z1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по определению уровня эффективности меры государственного стимулирования.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1,1 до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1,1 до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эффективности меры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эффективности меры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