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a9d1" w14:textId="580a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заказа на обеспечение студентов, магистрантов и докторантов местами в общежитиях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27 мая 2022 года № 242. Зарегистрирован в Министерстве юстиции Республики Казахстан 30 мая 2022 года № 28259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5 Закона Республики Казахстан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обеспечение студентов, магистрантов и докторантов местами в общежитиях на 2022 год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 и бюджетного планирования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 № 242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заказ на обеспечение студентов, магистрантов и докторантов местами в общежитиях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финансирования в рамках размещения государственного заказа на обеспечение студентов, магистрантов и докторантов местами в общежитиях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финансируемых мест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размер государственного заказа на обеспечение студентов, магистрантов и докторантов местами в общежитиях при строительстве общежития за одно место в общежитии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размер государственного заказа на обеспечение студентов, магистрантов и докторантов местами в общежитиях при реконструкции за одно место в общежитии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4 972 182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строительстве в городах республиканского и областного значения с сейсмической опасностью 9 баллов и более, а также дефицитом мест в общежитиях для студентов, магистрантов и докторантов свыше 20 процентов от общереспубликанской потребности – 144-кратный размер месячного расчетного показателя, установленного законом о республиканском бюджете на соответствующий финансовый год;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строительстве в иных населенных пунктах, включая столицу, – 122-кратный размер месячного расчетного показателя, установленного законом о республиканском бюджете на соответствующий финансовый год.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реконструкции в городах республиканского значения и столице с дефицитом мест в общежитиях для студентов, магистрантов и докторантов свыше 20 процентов от общереспубликанской потребности – 92-кратный размер месячного расчетного показателя, установленного законом о республиканском бюджете на соответствующий финансовый год;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реконструкции в иных населенных пунктах – 47-кратный размер месячного расчетного показателя, установленного законом о республиканском бюджете на соответствующий финансовый год.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