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b741" w14:textId="af5b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уровня передела товара для включения в перечень приоритетных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20 мая 2022 года № 273. Зарегистрирован в Министерстве юстиции Республики Казахстан 27 мая 2022 года № 28242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уровня передела товара для включения в перечень приоритетных товаров.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273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уровня передела товара для включения в перечень приоритетных товаров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уровня передела товара для включения в перечень приоритетных товаров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промышленной политике" (далее – Закон) и определяет порядок оценки уровня передела товара для включения в перечень приоритетных товаров.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Областью применения Методики являются товары обрабатывающей промышленности. Для оценки уровня передела товара используется список товарных субпозиций (далее – товары) обрабатывающей промышленности, которые определяются на уровне шести знаков Товарной номенклатуры внешнеэкономической деятельности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 высокого уровня передела – готовые товары, представляющие собой результат глубокой переработки с более сложной технологией производства;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 среднего уровня передела – готовые товары невысокой технологической сложности или полуготовые товары (промежуточные товары), являющиеся результатом многостадийной переработки исходных материалов;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 низкого уровня передела – товары, характеризующиеся низкой технологической сложностью и простотой переработки, большинство из которых выступают промежуточными товарами для последующих производств;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индекс сложности товара Product Complexity Index (далее – индекс PCI) – индекс, оценивающий разнообразие и сложность производственных процессов, необходимых для производства продукта;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передел – степень переработки сырья, в результате которой подвергаются изменениям его химический состав, физические или механические свойства, с учетом уровня используемых технологий.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Методике, применяются в соответствии с понятиями, определенными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Оценка уровня передела товара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Источниками информации для проведения расчета оценки уровня передела товара служат официальные статистические данные, показатели международных индексов, институтов развития, межгосударственных объединений.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необходимых официальных статистических данных и показателей международных индексов за отчетный период на момент проведения оценки, то применяются их годовые значения за последний имеющийся период.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уровня передела проводится по 3 критериям: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технологическая сложность производимого товара;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экспортный потенциал;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 потребления на внутреннем рынке.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Баллы по критериям выставляются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рассчитываются по следующей формуле: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Оок=Отс + Оэп + Опвр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Оок – окончательная оценка;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 – оценка технологической сложности;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Оэп – оценка экспортного потенциала;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Опвр – оценка потребления на внутреннем рынке.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окончательной оценки товары делятся на 3 уровня передела.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уровень передела – от 8 до 10 баллов;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уровень передела – от 4 до 8 баллов: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уровень передела – от 0 до 4 баллов.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Товары средних и высоких уровней переделов включаются в перечень приоритетных товаров.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Критерий "Оценка технологической сложности товара"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технологической сложности товара проводится путем суммирования баллов оценки технологической сложности товара по индексу PCI и оценки товара по готовности его к использованию.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технологической сложности товара по индексу PCI включает следующие этапы: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классификация отраслей обрабатывающей промышленности по технологической сложности;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технологической сложности товара по индексу PCI.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Классификация отраслей обрабатывающей промышленности по технологической сложности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технологической сложности товара по индексу PCI проводится индивидуально для каждой отрасли обрабатывающей промышленности путем расчета градации.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градации предусматривает определение максимальных и минимальных значений индекса PCI, за исключением выбросов, и разделения товаров на группы в зависимости от технологичности отрасли: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высокотехнологичные отрасли: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высокий уровень передела – (PCImin +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317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(PCImax- PCImin); PCImax);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средний уровень передела – (PCImin; PCImin +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317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(PCImax- PCImin));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среднетехнологичные отрасли: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высокий уровень передела – (PCImax -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342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(PCImax- PCImin); PCImax);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средний уровень передела – (PCImin+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342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(PCImax- PCImin)); PCImax –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(PCImax- PCImin));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низкий уровень передела – (PCImin; PCImin+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342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(PCImax- PCImin));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низкотехнологичные отрасли: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средний уровень передела – (PCImin +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317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(PCImax- PCImin); PCImax);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низкий уровень передела – (PCImin; PCImin +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317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(PCImax- PCImin));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PCImin – минимальное значение индекса PCI отрасли;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PCImax – максимальное значение индекса PCI отрасли.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Баллы оценки технологической сложности товара по индексу PCI присваиваются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Баллы по оценке товара по готовности его к использованию присваиваются следующим образом: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товары глубокой переработки – 4,0 балла;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товары невысокой технологической сложности, полуготовые товары (промежуточные товары) – 3,2 балла;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околосырьевые товары, сырье – 0 баллов.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Критерий "Оценка экспортного потенциала"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экспортного потенциала предусматривает анализ динамики импорта товаров в макрорегионе.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каждого товара определяется уровень макрорегиона в зависимости от средневзвешенного расстояния распространения, которое определяется по формуле: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9210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Dср – средневзвешенное расстояние распространения товара;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DAB – расстояние от страны А до страны 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Imp – объем импорта товара в стоимостном выражении.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зависимости от расстояния товары поделены на 3 группы макрорегионов, согласно следующей таблице: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Макрорегион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Макрорегион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стран: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Россия, Китай, Афганистан, Армения, Азербайджан, Беларусь, Грузия, Иран, Кыргызстан, Пакистан, Таджикистан, Туркменистан, Украина, Узбекистан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Макрорегион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страны: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1-го макрорегиона + Бутан, Ирак, Кувейт, Монголия, Непал, Бахрейн, Бангладеш, Болгария, Кипр, Эстония, Финляндия, Индия, Израиль, Иордания, Латвия, Ливан, Литва, Оман, Польша, Катар, Молдова, Саудовская Аравия, Швеция, Сирия, Турция, ОАЭ, Палау, Румыния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Макрорегион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страны</w:t>
            </w:r>
          </w:p>
        </w:tc>
      </w:tr>
    </w:tbl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определения макрорегиона товара проводится анализ динамики его импорта за последние 5 лет.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анализа динамики импорта товара в макрорегионе определяется количество периодов роста его импорта на десять и более процентов по сравнению с предыдущим периодом. Количество периодов роста определяется суммой количества лет, в котором происходил рост.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экспортного потенциала осуществляется на основе количества периодов роста импорта в макрорегионе на десять и более процентов следующим образом: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года – 1,0 балл;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года – 0,75 балла;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года – 0,5 балла;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год – 0,25 балла;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роста – 0 баллов.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Критерий "Оценка потенциала потребления на внутреннем рынке"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потенциала потребления на внутреннем рынке осуществляется следующим образом: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 динамики объемов отечественного производства в натуральном выражении за последние 5 лет;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импорта в стоимостном выражении за последние 5 лет.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балл по каждому вышеуказанному анализу составляет 0,5 баллов.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анализа динамики объемов отечественного производства в натуральном выражении за последние 5 лет проводится по количеству периодов его роста и определяется суммой количества лет, в котором происходил рост: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года – 0,5 балла;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года – 0,375 балла;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года – 0,25 балла;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год – 0,125 балла;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роста – 0 баллов.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анализа импорта в стоимостном выражении за последние 5 лет проводится путем суммирования баллов анализов динамики объемов импорта и среднего значения объемов импорта в стоимостном выражении, которые определяются следующим образом: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динамики объемов импорта проводится по количеству периодов роста импорта на десять и более процентов по сравнению с предыдущим периодом и определяется суммой количества лет, в котором происходил рост: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года – 0,25 балла;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года – 0,188 балла;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года – 0,125 балла;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год – 0,06 балла;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роста – 0 баллов.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среднего значения объемов импорта в стоимостном выражении представляет собой определение среднего значения объема импорта товара и его соотношение к максимальному среднему значению импорта внутри отрасли обрабатывающей промышленности, к которой данный товар относится.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анализу среднего значения объемов импорта присваиваются следующим образом: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0,25 баллов - товары с наибольшим объемом импорта (Импсрзн&gt;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2413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Импmax);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0,125 баллов - товары со средним объемом импорта (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2413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Импmax &gt;Импсрзн&gt;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Импmax);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 баллов - товары с низким объемом импорта (Импсрзн&lt;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342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Импmax).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Импсрзн – среднее значение объема импорта товара;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Импmax – максимальное среднее значение объемов импорта внутри отрасли.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передела товара для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перечень приоритетных товаров</w:t>
            </w:r>
          </w:p>
        </w:tc>
      </w:tr>
    </w:tbl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оценки уровня передела товара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балл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сложность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Экспортный потенциал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потребления на внутреннем рынке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передела товара для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перечень приоритетных товаров</w:t>
            </w:r>
          </w:p>
        </w:tc>
      </w:tr>
    </w:tbl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отраслей обрабатывающей промышленности по технологической сложности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отрасли по технологической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низкотехнологичная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низкотехнологичная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низкотехнологичная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низкотехнологичная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низкотехнологичная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низкотехнологичная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 деятельность и воспроизведение записанных носителей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низкотехнологичная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высокотехнологичная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высокотехнологичная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среднетехнологичная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среднетехнологичная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среднетехнологичная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среднетехнологичная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высокотехнологичная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низкотехнологичная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среднетехнологичная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передела товара для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перечень приоритетных товаров</w:t>
            </w:r>
          </w:p>
        </w:tc>
      </w:tr>
    </w:tbl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и оценка товаров внутри отрасли в зависимости от значения индекса сложности товара PCI за 2018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технологичная сложность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технологичная сложность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(3,2 балла)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технологичная сложность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балла)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Х&lt;(-0,88)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Х&gt; (-0,88)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Х&lt;(-0,50)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Х&gt; (-0,50)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Х&lt;(-0,75)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Х&gt; (-0,75)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Х&lt;(-0,66)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Х&gt; (-0,66)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Х&lt;(-1,07)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Х&gt; (-1,07)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Х&gt;0,33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 деятельность и воспроизведение записанных носителей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Х&lt;0,60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Х&lt;0,31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Х&gt;0,31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Х&gt;0,47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Х&lt;(-0,79)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(-0,79)&lt;Х&lt;0,27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Х&gt;0,27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Х&lt;(-0,47)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(-0,47)&lt;Х&lt;0,59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Х&gt;0,59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Х&lt;(-0,61)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(-0,61)&lt;Х&lt;0,68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Х&gt;0,68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0,0&lt;Х&lt;1,2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Х&gt;1,2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Х&lt;0,38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Х&gt;0,38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Х&gt;0,02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Х&lt;(-0,95)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(-0,95)&lt;Х&lt;0,18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Х&gt;0,18</w:t>
            </w:r>
          </w:p>
        </w:tc>
      </w:tr>
    </w:tbl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значение индекса сложности товара PCI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