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e111" w14:textId="ef2e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студентов, магистрантов и докторантов местами в общежитиях"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26 мая 2022 года № 235. Зарегистрирован в Министерстве юстиции Республики Казахстан 27 мая 2022 года № 28241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студентов, магистрантов и докторантов местами в общежитиях" (зарегистрирован в Реестре государственной регистрации нормативных правовых актов под № 17379)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студентов, магистрантов и докторантов местами в общежитиях,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Новыми местами в общежитиях для студентов, магистрантов и докторантов являются места в общежитиях, введенные в эксплуатацию после 20 июля 2018 года путем: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строительства нового общежития, включая пристройку, надстройку;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реконструкции здания под общежитие, связанной с изменением его целевого назначения, за исключением пристройки, надстройки.";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размещения государственного заказа потенциальный поставщик услуг по обеспечению введения новых мест в общежитиях для студентов, магистрантов и докторантов подает оператору заявление в бумажной или электронной форме, заверенные электронной цифровой подписью, по утвержденной оператором форме, с предоставлением следующих документов (в бумажных копиях или электронной форме):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строительства нового общежития: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земельный участок (собственный, арендуемый или на праве безвозмездного землепользования), используемый под строительство общежития;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реконструкции общежития или здания под общежитие: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и идентификационный документ на общежитие или здание под общежитие с приложением справки о зарегистрированных правах (обременениях) на недвижимое имущество и его технических характеристиках;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если потенциальный поставщик является частным партнером: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государственно-частного партнерства, заключенный в соответствии с законодательством Республики Казахстан в области государственно-частного партнерства, предусматривающий, в случае необходимости, дополнительные меры государственной поддержки, источники возмещения затрат и получения доходов для частных партнеров.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Оператор, в течение пятнадцати календарных дней со дня поступления заявления потенциального поставщика с приложением документов, указанных в пункте 8 Правил, проводит их проверку на полноту и достоверность с вынесением заключения о результатах проверки (далее - заключение).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потенциальным поставщиком надлежащим образом оформленного заявления с полным пакетом документов, указанного в пункте 8 Правил, оператор, в течение трех рабочих дней со дня вынесения заключения, направляет уполномоченному органу в области образования заключение с приложением документов, предоставленных потенциальным поставщиком, для осуществления процедуры заключения между уполномоченным органом в области образования, оператором и потенциальным поставщиком предварительного договора по обеспечению студентов, магистрантов и докторантов вновь вводимыми местами в общежитиях (далее – предварительный договор) по утвержденной оператором форме, в рамках которого потенциальный поставщик вводит в эксплуатацию новые места в общежитиях.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оператором факта предоставления потенциальным поставщиком ненадлежащим образом оформленного заявления и (или) неполного пакета документов, указанных в пункте 8 Правил, оператор, в течение трех рабочих дней со дня вынесения заключения, направляет потенциальному поставщику обоснованный и мотивированный отказ в заключении предварительного договора.";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