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cd9d" w14:textId="9a7c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мая 2022 года № 187/НҚ. Зарегистрирован в Министерстве юстиции Республики Казахстан 27 мая 2022 года № 28239.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промышленной политике"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инновации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187/НҚ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цифрового развития, инноваций и аэрокосмической промышленности РК от 27.03.2023 </w:t>
      </w:r>
      <w:r>
        <w:rPr>
          <w:rFonts w:ascii="Times New Roman"/>
          <w:b w:val="false"/>
          <w:i w:val="false"/>
          <w:color w:val="ff0000"/>
          <w:sz w:val="28"/>
        </w:rPr>
        <w:t>№ 105/НҚ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услуг по содействию в развитии бизнес-инкубирования, а также определения стоимости таких услуг, за исключением услуг, оказываемых международным технологическим парком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промышленной политике" и определяют порядок оказания услуг по содействию в развитии бизнес-инкубирования, а также определяют стоимость таких услуг, за исключением услуг, оказываемых международным технологическим парком "Астана Хаб".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акселерация – программа интенсивного развития через наставничество (менторство), обучение и экспертную поддержку;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бизнес-инкубатор – юридическое лицо, создаваемое для поддержки субъектов малого предпринимательства на этапе их становления путем предоставления производственных помещений, оборудования, организационных, правовых, финансовых, консалтинговых и информационных услуг;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в конкурсном отборе бизнес-инкубаторов (далее – заявитель) - юридическое или физическое лицо, предоставившее на рассмотрение национальному институту заявку на оказание услуг по содействию в развитии бизнес-инкубирования в соответствии с настоящими Правилами;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бизнес-инкубирование – оказание субъектам малого предпринимательства, на начальном этапе их функционирования услуг по предоставлению помещений, оборудования, организационных, правовых, финансовых, консалтинговых и информационных услуг в рамках проработки инновационного проекта (далее – проект);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услуг бизнес-инкубирования – субъект малого предпринимательства, получающий услуги бизнес-инкубирования в соответствии с настоящими Правилами на основании договора об оказании услуг по бизнес-инкубированию, заключаемого между бизнес-инкубатором и получателем услуг бизнес-инкубирования;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конкурсный отбор – отбор бизнес-инкубаторов для оказания услуг бизнес-инкубирования в соответствии с конкурсным заданием в рамках поддержки бизнес-инкубаторов;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заявка – заявление с приложением необходимых документов согласно требованиям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система электронного приема и сопровождения заявок (далее – Портал) – автоматизированная система по приему и сопровождению заявок на оказание услуг по содействию в развитии бизнес-инкубирования;"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институт – национальный институт развития в области инновационного развития, принимающий участие в реализации механизмов государственной поддержки по бизнес-инкубированию, акселерации стартапов, коммерциализации технологий и трансферту технологий, усилению кадрового, управленческого и производственного потенциала субъектов инновационной деятельности, а также предоставляющий услуги акселерации, бизнес-инкубирования субъектам инновационной деятельности по проведению маркетинговых и иных мероприятий, поиску потенциальных инвесторов (далее – Национальный институт);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– договор об оказании услуг бизнес-инкубирования в соответствии с конкурсным заданием поддержки процессов бизнес-инкубирования, в рамках Правил, заключенный между Национальным институтом и бизнес-инкубатором.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государством через национальный институт в соответствии с настоящими Правилами.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Национального института оплачиваются уполномоченным органом за счет средств республиканского бюджета.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Средства, предусмотренные для финансирования расходов бизнес-инкубаторов, перечисляются уполномоченным органом Национальному институту.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по содействию в развитии бизнес-инкубирования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институт в целях содействия в развитии бизнес-инкубирования осуществляет: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конкурсный отбор бизнес-инкубаторов, регулируемый актом национального института, который размещен на интернет - ресурсе уполномоченного органа, национального института;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и расторжение договора с бизнес-инкубатором, успешно прошедшим конкурсный отбор;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бизнес-инкубатора на условиях, предусмотренных заключенным договором;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информационно-аналитической и методологической поддержки деятельности бизнес-инкубаторов при необходимости;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обучающих мероприятий по повышению квалификации сотрудников бизнес-инкубаторов;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и участие в развитии сети бизнес-инкубаторов.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Объявление конкурса и порядок рассмотрения заявок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институт объявляет о начале конкурсного отбора бизнес-инкубаторов в средствах массовой информации и на официальном интернет-ресурсе Национального института с указанием контактных данных и периода приема заявок в течение 15 (пятнадцать) рабочих дней до начала приема заявок.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определяется Национальным институтом и составляет не менее 30 (тридцати) календарных дней.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Национальным институтом заявки осуществляется в течение 30 (тридцати) рабочих дней с даты завершения приема документов, из которых: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рабочих дней проводится проверка на полноту представленных документов;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последующих 20 (двадцати) рабочих дней осуществляется финансово-экономическая и правовая экспертиза.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по следующим направлениям: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экспертиза проводится с целью оценки обоснованности планируемых расходов и текущего финансового состояния Заявителя;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 и оценки правовых рисков реализации проекта.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 регламентируется актом национального института.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финансово-экономической, правовой экспертизы национальный институт направляет заявителю уведомление о выявленных замечаниях (при их наличии). Основанием для возврата заявки на доработку является непредоставление полного пакета документов и (или) несоответствие представленных документов требованиям настоящих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устраняет указанные в уведомлении замечания в течение 5 (пяти) рабочих дней. При этом срок рассмотрения заявки приостанавливается с момента отправки уведомления заявителю о выявленных замечаниях.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представленные после завершения срока приема заявок, регистрации и рассмотрению не подлежат.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представляется заявителем в Национальный институт в электронном виде, заверенная электронно-цифровой подписью, либо на бумажном носителе через почтовые отправления с уведомлением о получении, либо нарочно, в подписанном, прошнурованном и пронумерованном виде с указанием количества листов. При автоматизации процесса, прием заявок осуществляется только в электронной форме.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заявителем всех необходимых документов в Национальный институт подтверждением принятия заявки на бумажном носителе нарочно является отметка на его копии о регистрации в канцелярии Национального института с указанием даты и номера регистрации.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полноту, достоверность представленных документов, исходных данных, обоснований.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конкурсном отборе заявитель представляет заявку по форме, опубликованной Национальным институтом до объявления о начале конкурсного отбора бизнес-инкубаторов на своем официальном интернет-ресурсе, вместе с перечнем документов, необходимых для участия в конкурсе, а также удовлетворяющих условия, предусмотренные в пункте 13 настоящих Правил.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участия в конкурсе: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аренды административного помещения либо документ подтверждающий право собственности на административное помещение;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трудовые договоры и документы о высшем образовании и повышении квалификации по профилю;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(справка) о наличии денежных средств и документ,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сотрудничестве по поддержке и развитию стартапов с высшим учебным заведением;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налоговой задолженности;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кредиторской задолженности;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с подтверждающими материалами о проведении инкубационной программы и (или) ее элементов;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методология инкубирования и (или) акселерации проектов;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развития бизнес-инкубатора/акселератора;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календарный план осуществления бизнес-инкубирования;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смета расходов с расшифровкой затрат осуществления бизнес-инкубирования.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Заявители, претендующие на участие в конкурсном отборе бизнес-инкубаторов, обеспечивают соответствие следующим условиям: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административных помещений, подходящих для оказания услуг бизнес-инкубирования, предусмотренных пунктом 20 настоящих Правил, в размере не менее 200 (двести) квадратных метров, подтверждаемое правом собственности или временного пользования, которое распространяется на весь период оплаты услуг бизнес-инкубаторов по Договору, заключенному с Национальным институтом;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2 (двух) квалифицированных кадров, которые подтверждаются документами, включающими заключенные трудовые договоры сроком действия не менее 1 (одного) года и документы о высшем образовании и повышении квалификации по профилю;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финансовую состоятельность, позволяющую полноценно функционировать не менее 6 (шести) месяцев без государственной поддержки, подтверждаемую документом (справкой) о наличии денежных средств и документами,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с периодом отчетности не менее 1 (одного) года;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партнерских отношений с высшим учебным заведением, подтвержденные соглашением о сотрудничестве по поддержке и развитию стартапов сроком действия не менее 6 (шести) месяцев на момент подачи заявки;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налоговой задолженности, задолженности по обязательным пенсионным взносам, обязательным профессиональным пенсионным взносам, задолженности по отчислениям и (или) взносам на обязательное социальное медицинское страхование, задолженности по социальным отчислениям (проверка на соответствие бизнес-инкубатора, претендующего на участие в конкурсном отборе осуществляется Национальным институтом с официального интернет-ресурса государственного органа, осуществляющего руководство в сфере обеспечения поступлений налогов и платежей в бюджет);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текущей просроченной задолженности по кредитам (подтверждается заявителем самостоятельно, посредством представления в Национальный институт информации, выданной кредитным(и) бюро, не ранее чем за 15 (пятнадцать) рабочих дней до даты подачи заявки).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опыта проведения инкубационной программы и (или) ее элементов (тренинги, семинары, конкурсы стартапов и иных услуг). Прикладывается отчет с подтверждающими материалами;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методологии инкубирования и (или) акселерации проектов (образовательная программа, включающая в себя план обучающих семинаров, лекций, практических занятий, консультаций);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плана развития бизнес-инкубатора/акселератора на 2 (два) года;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календарного плана проведения бизнес-инкубирования;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cумма расходов с расшифровкой затрат согласно Сметы расходов.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проверки заявки на соответствие требованиям настоящих Правил, Национальный институт в течение срока, указанного в подпункте 2) пункта 8 настоящих Правил, направляет заявителю письмо на электронный адрес, указанный в заявке, о допуске на этап конкурсного отбора, либо, при выявлении несоответствий условиям, установленным в пункте 13 настоящих Правил, заявителю направляется уведомление об отклонении заявки и выявленных несоответствиях.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рассмотрения заявок и принятия решений о предоставлении финансирования регламентируется актом национального института.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информационно-аналитической и методологической поддержки деятельности бизнес-инкубаторов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Информационно-аналитическая и методологическая поддержка заключается: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консультационной помощи по применению практик бизнес-инкубирования и акселерации инновационных проектов, стартапов;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планировании и организации работы бизнес-инкубатора;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диагностике проблемных зон и точек роста бизнес-инкубатора;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оказании содействия в повышении квалификации сотрудников бизнес-инкубатора;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оказании содействия в отборе и инкубировании инновационных проектов, стартапов.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услуг по содействию в развитии бизнес-инкубирования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Бизнес-инкубатор, признанный победителем по результатам конкурсного отбора, в течение 20 (двадцати) рабочих дней с даты принятия положительного решения Национального института, заключает Договор с Национальным институтом.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по заключенным договорам регулируется актом национального института, который размещается на интернет-ресурсе уполномоченного органа, национального института.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Бизнес-инкубатор, заключивший Договор, оказывает услуги бизнес-инкубирования, согласно заключенному договору, а также получает оплату за оказание таких услуг.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Оплата услуг бизнес-инкубаторов по Договору на оказание услуг, осуществляется Национальным институтом в соответствии с настоящими Правилами.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определении стоимости услуг бизнес-инкубатора учитываются следующие расходы: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инфраструктурой – аренда помещений;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заработная плата сотрудников бизнес-инкубатора (включая налоги, сборы и другие обязательные связанные с ней платежи);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маркетинговые расходы;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и (или) услуги, выполняемые третьими лицами и (или) соисполнителями для реализации мероприятий по бизнес-инкубированию, определяются в соответствии с Договором на оказание услуг.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документы и обоснования, подтверждающие выбор: основное и альтернативные коммерческие предложения (в количестве 2 шт.), предварительные договоры, ссылки. Документы, подтверждающие уровень заработной платы: статистические данные, скриншоты и ссылки на интернет-ресурсы, где размещены предложения для специалистов с аналогичными навыками.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бизнес-инкубаторов финансируется по программам государственной поддержки инновационной деятельности, в том числе из республиканского и/или местного бюджета.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