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a138" w14:textId="9b1a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удостоверения полномочий представителей общественных объединений Республики Казахстан, наблюдателей от иностранных государств и международных организаций при проведении республиканского референдума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26 мая 2022 года № 40/501. Зарегистрировано в Министерстве юстиции Республики Казахстан 27 мая 2022 года № 28238. Утратило силу постановлением Центральной избирательной комиссии Республики Казахстан от 16 сентября 2024 года № 40/48.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16.09.2024 </w:t>
      </w:r>
      <w:r>
        <w:rPr>
          <w:rFonts w:ascii="Times New Roman"/>
          <w:b w:val="false"/>
          <w:i w:val="false"/>
          <w:color w:val="ff0000"/>
          <w:sz w:val="28"/>
        </w:rPr>
        <w:t>№ 40/48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 Центральная комиссия референдума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полномочий представителей общественных объединений Республики Казахстан, наблюдателей от иностранных государств и международных организаций при проведении республиканского референдума.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Комиссиям референдума руководствоваться настоящим постановлением в работе с представителями общественных объединений Республики Казахстан, наблюдателями от иностранных государств и международных организаций при проведении республиканского референдума.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40/501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удостоверения полномочий представителей общественных объединений Республики Казахстан, наблюдателей от иностранных государств и международных организаций при проведении республиканского референдума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удостоверения полномочий представителей общественных объединений Республики Казахстан, наблюдателей от иностранных государств и международных организаций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"О республиканском референдуме" и определяют порядок удостоверения полномочий представителей общественных объединений Республики Казахстан, наблюдателей от иностранных государств и международных организаций при проведении республиканского референдума.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Представители общественных объединений Республики Казахстан, наблюдатели от иностранных государств и международных организаций могут присутствовать в день проведения республиканского референдума на участках для голосования.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Удостоверение полномочий представителей общественных объединений Республики Казахстан при проведении республиканского референдума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Общественное объединение, направляющее представителей на участок для голосования при проведении республиканского референдума, должно быть зарегистрировано в Республике Казахстан в порядке, установленном законодательством Республики Казахстан в области государственной регистрации юридических лиц.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Представителем общественного объединения при проведении республиканского референдума может быть только гражданин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Полномочия представителя общественного объединения подтверждаются в письменной форме с указанием его фамилии, имени, отчества (при наличии). Данный документ заверяется печатью общественного объединения, направившего представителя.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 о полномочиях предъявляется председателю участковой комиссии референдума либо лицу, его замещающему, вместе с документом, удостоверяющим личность представителя общественного объединения, для регистрации путем внесения данных о нем в журнал учета.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 одного общественного объединения на участке для голосования одновременно может находиться один представитель.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Удостоверение полномочий наблюдателей от иностранных государств и международных организаций при проведении республиканского референдума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Полномочия наблюдателя от иностранного государства и международной организации удостоверяются удостоверением аккредитации, выданным Центральной комиссией референдума.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Удостоверение аккредитации предъявляется председателю участковой комиссии референдума либо лицу, его замещающему, вместе с документом, удостоверяющим личность наблюдателя от иностранного государства и международной организации, для регистрации путем внесения данных о нем в журнал учета.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Отмена регистрации на участке голосования при проведении республиканского референдума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вмешательства представителя общественного объединения, наблюдателя от иностранного государства и международной организации в работу участковой комиссии референдума, нарушения правил поведения в помещении для голосования, устанавливаемых участковой комиссией референдума, соответствующая участковая комиссия референдума отменяет регистрацию на участке для голосования представителя общественного объединения, наблюдателя от иностранного государства и международной организации.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