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556" w14:textId="9015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декабря 2015 года № 1265 "Об утверждении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26 мая 2022 года № 11-1-4/243. Зарегистрирован в Министерстве юстиции Республики Казахстан 27 мая 2022 года № 28237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1265 "Об утверждении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(зарегистрирован в Реестре государственной регистрации нормативных правовых актов Республики Казахстан под № 13039)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оказания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веб-портал "электронного правительства" www.egov.kz (далее - Портал)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Выдача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миграции населения.";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электронная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или заменяющего его документа не менее чем за три месяца до окончания срока действия запрашиваемой визы).";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электронные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 счета-фактуры,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кодекс)"; таможенные декларации,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Заявление на оказание государственной услуги регистрируется в момент поступления услугодателю.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регистрации заявления проверяет полноту предоставленных документов.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 услугодатель отказывает в приеме заявления.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услугодатель в течение 3 (трех) рабочих дней осуществляет проверку представленных документов на соответствие требованиям настоящих Правил и оформляет результат оказания государственной услуги.".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принимает решение о выдаче ходатайства при наличии одного из следующих условий: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заявителем проектов в рамках приоритетных отраслей обрабатывающей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1050 "Об утверждении Государственной программы индустриально-инновационного развития Республики Казахстан на 2020 – 2025 годы";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членство заявителя в Совете иностранных инвесторов при Президенте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инвестиционного контракта, заключенного с уполномоченным органом по инвестициям;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заявителя рекомендаций государственных органов или субъектов квазигосударственного сектора, подтверждающих реализацию заявителем инвестиционного проекта на территории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из условий, указанных в подпунктах 1), 2), 3) настоящего пункта, ходатайство выдается сроком на 5 (пять) лет. В случае если оставшийся срок действия паспорта заявителя меньше 5 (пяти) лет, ходатайство выдается на оставшийся срок действия паспорта (или заменяющего его документа) заявителя.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условия, указанного в подпункте 4) настоящего пункта, ходатайство выдается сроком на 3 (три) года. Если оставшийся срок действия паспорта (или заменяющего его документа) заявителя меньше 3 (трех) лет, ходатайство выдается на оставшийся срок действия паспорта (или заменяющего его документа) заявителя.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ходатайства либо направляется мотивированный отказ в оказании государственной услуги.".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11-1-4/243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 инвестиционную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 Министерства иностранных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пакета документов на Портал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2) услугодатель – с понедельника по пятницу с 9:00 часов до 18:30, с перерывом на обед с 13:00 часов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документа, удостоверяющего личность лица, заявленного на получение инвесторской визы с нотариально удостоверенным переводом на государственном или русском языках (со сроком действия паспорта или заменяющего его документа не менее чем за три месяца до окончания срока действия запрашиваемой визы);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устава заявителя с нотариально удостоверенным переводом на государственном или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должность лица, в соответствии с пунктом 3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электронные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отчетности"; счета-фактуры,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кодекс)"; таможенные декларации, оформленные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таможенном регулировании в Республике Казахстан").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интернет-ресурсе Министерства иностранных дел Республики Казахстан – www.mfa.gov.kz, раздел "Государственные услуги".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Телефон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