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1e0d" w14:textId="cf11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23 мая 2022 года № 369. Зарегистрирован в Министерстве юстиции Республики Казахстан 26 мая 2022 года № 28224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внутренних дел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июля 2017 года № 504 "Об утверждении Правил организации деятельности и внутреннего распорядка специальных учреждений, осуществляющих исполнение наказания в виде ареста" (далее - Правила № 504) (зарегистрирован в Реестре государственной регистрации нормативных правовых актов за № 15551):</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и внутреннего распорядка специальных учреждений, осуществляющих исполнение наказания в виде ареста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июля 2017 года № 505 "Об утверждении Правил внутреннего распорядка следственных изоляторов уголовно-исполнительной системы" (далее - Правила № 505) (зарегистрирован в Реестре государственной регистрации нормативных правовых актов за № 15564):</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i w:val="false"/>
          <w:color w:val="000000"/>
          <w:sz w:val="28"/>
        </w:rPr>
        <w:t>ПРИКАЗЫВАЮ:</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следственных изоляторов уголовно-исполнительной системы,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"16. Размещение по камерам подозреваемых и обвиняемых осуществляется в соответствии с требованиями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(далее - Закон) на основании плана покамерного размещения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Администрацией следственного изолятора принимаются меры по исключению контактов между ними.</w:t>
      </w:r>
    </w:p>
    <w:bookmarkEnd w:id="6"/>
    <w:bookmarkStart w:name="z14" w:id="7"/>
    <w:p>
      <w:pPr>
        <w:spacing w:after="0"/>
        <w:ind w:left="0"/>
        <w:jc w:val="both"/>
      </w:pPr>
      <w:r>
        <w:rPr>
          <w:rFonts w:ascii="Times New Roman"/>
          <w:b w:val="false"/>
          <w:i w:val="false"/>
          <w:color w:val="000000"/>
          <w:sz w:val="28"/>
        </w:rPr>
        <w:t>
      В целях ознакомления вновь прибывших подозреваемых и обвиняемых с порядком и условиями содержания следственного изолятора, а также для обследования состояния здоровья и проведения санитарно-гигиенических мероприятий, проведения с ними психологических обследований, указанные лица помещаются в карантинное отделение до 15 суток.</w:t>
      </w:r>
    </w:p>
    <w:bookmarkEnd w:id="7"/>
    <w:bookmarkStart w:name="z15" w:id="8"/>
    <w:p>
      <w:pPr>
        <w:spacing w:after="0"/>
        <w:ind w:left="0"/>
        <w:jc w:val="both"/>
      </w:pPr>
      <w:r>
        <w:rPr>
          <w:rFonts w:ascii="Times New Roman"/>
          <w:b w:val="false"/>
          <w:i w:val="false"/>
          <w:color w:val="000000"/>
          <w:sz w:val="28"/>
        </w:rPr>
        <w:t>
      Подозреваемые и обвиняемые размещаются по камерам дежурным помощником или его заместителем по согласованию с оперативным работником, а несовершеннолетние, по согласованию с инструктором по воспитательной работе. Размещение больных производится по указанию медицинского работника. Лица, с инфекционными заболеваниями размещаются в отдельных камерах. Срок содержания в карантине определяется исходя из медицинских показаний.</w:t>
      </w:r>
    </w:p>
    <w:bookmarkEnd w:id="8"/>
    <w:bookmarkStart w:name="z16" w:id="9"/>
    <w:p>
      <w:pPr>
        <w:spacing w:after="0"/>
        <w:ind w:left="0"/>
        <w:jc w:val="both"/>
      </w:pPr>
      <w:r>
        <w:rPr>
          <w:rFonts w:ascii="Times New Roman"/>
          <w:b w:val="false"/>
          <w:i w:val="false"/>
          <w:color w:val="000000"/>
          <w:sz w:val="28"/>
        </w:rPr>
        <w:t xml:space="preserve">
      Одиночное содержание лиц, с риском совершения суицида, не допускается, за исключением случаев,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 при этом обеспечивается усиленный надзор посредством системы видеонаблюдения и путем выставления дополнительного (временного) поста.";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"18. В медицинских организациях, расположенных в следственных изоляторах подозреваемые и обвиняемые размещаются по видам заболеваний. Раздельно содержатся мужчины и женщины, несовершеннолетние и взрослые. Изолированно содержатся подозреваемые и обвиняемые в совершении особо тяжких и тяжких преступлений.";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"31. Досмотр вещей подозреваемых и обвиняемых производится в их присутствии при поступлении в следственный изолятор, перед отправкой за его пределы, при переводе в другую камеру, стационар медицинской организации, расположенной в следственном изоляторе или водворении в дисциплинарный изолятор или в помещение временной изоляции.";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"38. Приемка на хранение у подозреваемого или обвиняемого, предметов и продуктов питания производится комиссионно. Состав комиссий назначается начальником следственного изолятора из числа сотрудников отдела режима и охраны, медицинского работника медицинской организации, расположенной в следственном изоляторе, по акту.</w:t>
      </w:r>
    </w:p>
    <w:bookmarkEnd w:id="12"/>
    <w:bookmarkStart w:name="z23" w:id="13"/>
    <w:p>
      <w:pPr>
        <w:spacing w:after="0"/>
        <w:ind w:left="0"/>
        <w:jc w:val="both"/>
      </w:pPr>
      <w:r>
        <w:rPr>
          <w:rFonts w:ascii="Times New Roman"/>
          <w:b w:val="false"/>
          <w:i w:val="false"/>
          <w:color w:val="000000"/>
          <w:sz w:val="28"/>
        </w:rPr>
        <w:t>
      39. По решению суда уничтожаются предметы, вещества не представляющие ценности, а также продукты питания, в том числе: спиртные напитки или изделия на спиртовой основе, продукты для их изготовления, наркотики (за исключением случаев возбуждения уголовного дела по факту их распространения) и приспособления для их употребления, огнеопасные предметы и вещества, лекарственные средства, признанные по заключению медицинского работника медицинской организации, расположенной в следственном изоляторе непригодными к использованию по назначению, игральные карты, эротическая, порнографическая или пропагандирующая культ насилия рукописная, графическая, печатная, фото и видео продукция (за исключением материалов уголовного дела), продукты питания, потребление которых представляет опасность для жизни и здоровья людей либо требующие особых условий хранения, которые невозможно обеспечить в следственных изоляторах, иные предметы, вещества и продукты питания, назначение или свойства которых установить невозможно либо утратившие свои первоначальные потребительские свойства и другие, не вошедшие в Перечень.";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"112. Подозреваемые и обвиняемые после поступления в следственный изолятор не позднее суток проходят обязательный медицинский осмотр медицинскими работниками медицинской организации, расположенной в следственном изоляторе, а также в течение трех рабочих дней флюорографическое и лабораторное обследование. Лица, не прошедшие медицинский осмотр, содержатся отдельно от других подозреваемых и обвиняемых. Результаты медицинского осмотра фиксируются в медицинской амбулаторной карте подозреваемого или обвиняемого.</w:t>
      </w:r>
    </w:p>
    <w:bookmarkEnd w:id="14"/>
    <w:bookmarkStart w:name="z26" w:id="15"/>
    <w:p>
      <w:pPr>
        <w:spacing w:after="0"/>
        <w:ind w:left="0"/>
        <w:jc w:val="both"/>
      </w:pPr>
      <w:r>
        <w:rPr>
          <w:rFonts w:ascii="Times New Roman"/>
          <w:b w:val="false"/>
          <w:i w:val="false"/>
          <w:color w:val="000000"/>
          <w:sz w:val="28"/>
        </w:rPr>
        <w:t>
      113. Подозреваемые и обвиняемые обращаются за медицинской помощью к медицинскому работнику медицинской организаций, расположенной в следственном изоляторе во время ежедневного обхода им камер, а при остром заболевании – к любому сотруднику следственного изолятора. Сотрудник, к которому обратился подозреваемый или обвиняемый принимает меры для оказания ему медицинской помощи.</w:t>
      </w:r>
    </w:p>
    <w:bookmarkEnd w:id="15"/>
    <w:bookmarkStart w:name="z27" w:id="16"/>
    <w:p>
      <w:pPr>
        <w:spacing w:after="0"/>
        <w:ind w:left="0"/>
        <w:jc w:val="both"/>
      </w:pPr>
      <w:r>
        <w:rPr>
          <w:rFonts w:ascii="Times New Roman"/>
          <w:b w:val="false"/>
          <w:i w:val="false"/>
          <w:color w:val="000000"/>
          <w:sz w:val="28"/>
        </w:rPr>
        <w:t>
      114. Медицинская помощь в амбулаторных условиях оказывается подозреваемым и обвиняемым в камерах, иных помещениях, а также в специализированных кабинетах медицинских организаций, расположенных в следственных изоляторах. Выдача лекарственных средств осуществляется по назначению врача в установленных дозах индивидуально под расписку.</w:t>
      </w:r>
    </w:p>
    <w:bookmarkEnd w:id="16"/>
    <w:bookmarkStart w:name="z28" w:id="17"/>
    <w:p>
      <w:pPr>
        <w:spacing w:after="0"/>
        <w:ind w:left="0"/>
        <w:jc w:val="both"/>
      </w:pPr>
      <w:r>
        <w:rPr>
          <w:rFonts w:ascii="Times New Roman"/>
          <w:b w:val="false"/>
          <w:i w:val="false"/>
          <w:color w:val="000000"/>
          <w:sz w:val="28"/>
        </w:rPr>
        <w:t xml:space="preserve">
      115. Прием лицами, заключенными под стражу, лекарственных средств, полученных от родственников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осуществляется строго по медицинским показаниям и только под контролем медицинских работников медицинской организации, расположенной в следственном изоляторе. При этом лекарственные средства, хранятся в медицинской организации, расположенной в следственном изоляторе.</w:t>
      </w:r>
    </w:p>
    <w:bookmarkEnd w:id="17"/>
    <w:bookmarkStart w:name="z29" w:id="18"/>
    <w:p>
      <w:pPr>
        <w:spacing w:after="0"/>
        <w:ind w:left="0"/>
        <w:jc w:val="both"/>
      </w:pPr>
      <w:r>
        <w:rPr>
          <w:rFonts w:ascii="Times New Roman"/>
          <w:b w:val="false"/>
          <w:i w:val="false"/>
          <w:color w:val="000000"/>
          <w:sz w:val="28"/>
        </w:rPr>
        <w:t xml:space="preserve">
      116. При медицинских организациях, расположенных в следственных изоляторах организуются стационарные отделения. В случаях, требующих оказания специализированной стационарной помощи, больные, содержащиеся в следственных изоляторах в соответствии с Правилами оказания медицинской помощи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28 октября 2020 года № 745 (зарегистрирован в Реестре государственной регистрации нормативных правовых актов № 21534) направляются в медицинские организации здравоохранения, для чего выделяются изолированные палаты, оборудованные разборными средствами охраны.";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"149. Тело умершего подозреваемого и обвиняемого передается на хранение в морг ближайшей медицинской организации здравоохранения до востребования, но не более чем на семь суток, либо до завершения проверки по факту смерти уполномоченным органом. Преимущественное право для получения тела умершего имеют его близкие родственники. При их отсутствии или отказе в получении тела, оно выдается востребовавшему его лицу.";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приложения 5 Правил изложить в следующей редакции:</w:t>
      </w:r>
    </w:p>
    <w:bookmarkStart w:name="z33" w:id="20"/>
    <w:p>
      <w:pPr>
        <w:spacing w:after="0"/>
        <w:ind w:left="0"/>
        <w:jc w:val="both"/>
      </w:pPr>
      <w:r>
        <w:rPr>
          <w:rFonts w:ascii="Times New Roman"/>
          <w:b w:val="false"/>
          <w:i w:val="false"/>
          <w:color w:val="000000"/>
          <w:sz w:val="28"/>
        </w:rPr>
        <w:t xml:space="preserve">
      "Постановление о переводе подозреваемого, обвиняемого в одиночную камеру в порядке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End w:id="20"/>
    <w:bookmarkStart w:name="z3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Правил:</w:t>
      </w:r>
    </w:p>
    <w:bookmarkEnd w:id="21"/>
    <w:bookmarkStart w:name="z35" w:id="22"/>
    <w:p>
      <w:pPr>
        <w:spacing w:after="0"/>
        <w:ind w:left="0"/>
        <w:jc w:val="both"/>
      </w:pPr>
      <w:r>
        <w:rPr>
          <w:rFonts w:ascii="Times New Roman"/>
          <w:b w:val="false"/>
          <w:i w:val="false"/>
          <w:color w:val="000000"/>
          <w:sz w:val="28"/>
        </w:rPr>
        <w:t>
      подпункт 1) изложить в следующей редакции:</w:t>
      </w:r>
    </w:p>
    <w:bookmarkEnd w:id="22"/>
    <w:bookmarkStart w:name="z36" w:id="23"/>
    <w:p>
      <w:pPr>
        <w:spacing w:after="0"/>
        <w:ind w:left="0"/>
        <w:jc w:val="both"/>
      </w:pPr>
      <w:r>
        <w:rPr>
          <w:rFonts w:ascii="Times New Roman"/>
          <w:b w:val="false"/>
          <w:i w:val="false"/>
          <w:color w:val="000000"/>
          <w:sz w:val="28"/>
        </w:rPr>
        <w:t>
      "1) продукты питания, кроме требующих тепловой обработки и скоропортящихся с истекшим сроком хранения, а также дрожжей, алкогольных напитков и пива;";</w:t>
      </w:r>
    </w:p>
    <w:bookmarkEnd w:id="23"/>
    <w:bookmarkStart w:name="z37" w:id="24"/>
    <w:p>
      <w:pPr>
        <w:spacing w:after="0"/>
        <w:ind w:left="0"/>
        <w:jc w:val="both"/>
      </w:pPr>
      <w:r>
        <w:rPr>
          <w:rFonts w:ascii="Times New Roman"/>
          <w:b w:val="false"/>
          <w:i w:val="false"/>
          <w:color w:val="000000"/>
          <w:sz w:val="28"/>
        </w:rPr>
        <w:t>
      подпункт 11) изложить в следующей редакции:</w:t>
      </w:r>
    </w:p>
    <w:bookmarkEnd w:id="24"/>
    <w:bookmarkStart w:name="z38" w:id="25"/>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(по назначению врача медицинской организации, расположенной в следственном изоляторе), зубная паста, зубная щетка, пластмассовые футляры для мыла и зубной щетки, крема, гребень, расческа);";</w:t>
      </w:r>
    </w:p>
    <w:bookmarkEnd w:id="25"/>
    <w:bookmarkStart w:name="z39" w:id="26"/>
    <w:p>
      <w:pPr>
        <w:spacing w:after="0"/>
        <w:ind w:left="0"/>
        <w:jc w:val="both"/>
      </w:pPr>
      <w:r>
        <w:rPr>
          <w:rFonts w:ascii="Times New Roman"/>
          <w:b w:val="false"/>
          <w:i w:val="false"/>
          <w:color w:val="000000"/>
          <w:sz w:val="28"/>
        </w:rPr>
        <w:t>
      подпункт 27) изложить в следующей редакции:</w:t>
      </w:r>
    </w:p>
    <w:bookmarkEnd w:id="26"/>
    <w:bookmarkStart w:name="z40" w:id="27"/>
    <w:p>
      <w:pPr>
        <w:spacing w:after="0"/>
        <w:ind w:left="0"/>
        <w:jc w:val="both"/>
      </w:pPr>
      <w:r>
        <w:rPr>
          <w:rFonts w:ascii="Times New Roman"/>
          <w:b w:val="false"/>
          <w:i w:val="false"/>
          <w:color w:val="000000"/>
          <w:sz w:val="28"/>
        </w:rPr>
        <w:t>
      "27) лекарственные средства по назначению врача медицинской организации, расположенной в следственном изоляторе.</w:t>
      </w:r>
    </w:p>
    <w:bookmarkEnd w:id="27"/>
    <w:bookmarkStart w:name="z41" w:id="28"/>
    <w:p>
      <w:pPr>
        <w:spacing w:after="0"/>
        <w:ind w:left="0"/>
        <w:jc w:val="both"/>
      </w:pPr>
      <w:r>
        <w:rPr>
          <w:rFonts w:ascii="Times New Roman"/>
          <w:b w:val="false"/>
          <w:i w:val="false"/>
          <w:color w:val="000000"/>
          <w:sz w:val="28"/>
        </w:rPr>
        <w:t>
      Перечень продуктов питания ограничивается по предписанию уполномоченного органа государственного контроля и надзора в сфере санитарно-эпидемиологического благополучия населения. Общий вес продуктов питания, предметов первой необходимости, обуви, одежды и других промышленных товаров, которые подозреваемый и обвиняемый хранить при себе составляет не свыше 35 килограммов, в том числе кофе и чая не более 2 килограмм. Предметы и вещи, не предусмотренные настоящим Перечнем, являются запрещенными.";</w:t>
      </w:r>
    </w:p>
    <w:bookmarkEnd w:id="28"/>
    <w:bookmarkStart w:name="z42"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Правил:</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администрация следственного изолятора обеспечивает подозреваемых, обвиняемых и подсудимых, при наличии соответствующих условий, следующими дополнительными платными бытовыми, медицинскими, оздоровительными и иными видами услуг:";</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6" w:id="31"/>
    <w:p>
      <w:pPr>
        <w:spacing w:after="0"/>
        <w:ind w:left="0"/>
        <w:jc w:val="both"/>
      </w:pPr>
      <w:r>
        <w:rPr>
          <w:rFonts w:ascii="Times New Roman"/>
          <w:b w:val="false"/>
          <w:i w:val="false"/>
          <w:color w:val="000000"/>
          <w:sz w:val="28"/>
        </w:rPr>
        <w:t>
      "2. Дополнительные платные услуги подозреваемым, обвиняемым и подсудимым могут оказываться как сотрудниками следственных изоляторов, так и привлеченными для этих целей, специалистами, имеющими соответствующую подготовку и лицензию.";</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"3. Для получения дополнительной платной услуги подозреваемый, обвиняемый или подсудимый пишет заявление на имя начальника следственного изолятора с просьбой снять деньги с его лицевого счета на оказание платной услуги. Ответственный сотрудник следственного изолятора проверяет наличие соответствующей суммы денег на лицевом счете подозреваемого, обвиняемого или подсудимого, и делает отметку на заявлении, после чего начальник следственного изолятора принимает решение по существу просьбы.".</w:t>
      </w:r>
    </w:p>
    <w:bookmarkEnd w:id="32"/>
    <w:bookmarkStart w:name="z49" w:id="33"/>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33"/>
    <w:bookmarkStart w:name="z50"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51"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первого официального опубликования;</w:t>
      </w:r>
    </w:p>
    <w:bookmarkEnd w:id="35"/>
    <w:bookmarkStart w:name="z52"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6"/>
    <w:bookmarkStart w:name="z53"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37"/>
    <w:bookmarkStart w:name="z54"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пунктов 3, 7, 14, 27, 37, 80, 88, 112, 121, 122, 123, 124, 125, подпунктов 1), 11), 26), 27) пункта 1 приложения 2, подпункт 4) пункта 2 приложения 7 Правил № 504 и пунктов 18, 31, 38, 39, 112, 113, 114, 115, 116, 149, подпунктов 11), 27) приложения 6, пунктов 1, 2, 3 приложения 9 Правил № 505, которые вводятся в действие с 1 июля 2022 года.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56"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2022 года № 369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504</w:t>
            </w:r>
          </w:p>
        </w:tc>
      </w:tr>
    </w:tbl>
    <w:bookmarkStart w:name="z59" w:id="40"/>
    <w:p>
      <w:pPr>
        <w:spacing w:after="0"/>
        <w:ind w:left="0"/>
        <w:jc w:val="left"/>
      </w:pPr>
      <w:r>
        <w:rPr>
          <w:rFonts w:ascii="Times New Roman"/>
          <w:b/>
          <w:i w:val="false"/>
          <w:color w:val="000000"/>
        </w:rPr>
        <w:t xml:space="preserve"> Правила организации деятельности и внутреннего распорядка специальных учреждений, осуществляющих исполнение наказания в виде ареста</w:t>
      </w:r>
    </w:p>
    <w:bookmarkEnd w:id="40"/>
    <w:bookmarkStart w:name="z60" w:id="41"/>
    <w:p>
      <w:pPr>
        <w:spacing w:after="0"/>
        <w:ind w:left="0"/>
        <w:jc w:val="left"/>
      </w:pPr>
      <w:r>
        <w:rPr>
          <w:rFonts w:ascii="Times New Roman"/>
          <w:b/>
          <w:i w:val="false"/>
          <w:color w:val="000000"/>
        </w:rPr>
        <w:t xml:space="preserve"> Глава 1. Общие положения</w:t>
      </w:r>
    </w:p>
    <w:bookmarkEnd w:id="41"/>
    <w:bookmarkStart w:name="z61" w:id="42"/>
    <w:p>
      <w:pPr>
        <w:spacing w:after="0"/>
        <w:ind w:left="0"/>
        <w:jc w:val="both"/>
      </w:pPr>
      <w:r>
        <w:rPr>
          <w:rFonts w:ascii="Times New Roman"/>
          <w:b w:val="false"/>
          <w:i w:val="false"/>
          <w:color w:val="000000"/>
          <w:sz w:val="28"/>
        </w:rPr>
        <w:t>
      1. Настоящие Правила организации деятельности и внутреннего распорядка специальных учреждений, осуществляющих исполнение наказания в виде ареста (далее – Правила) определяют порядок организации деятельности и внутреннего распорядка специальных учреждений, осуществляющих исполнения наказания в виде ареста.</w:t>
      </w:r>
    </w:p>
    <w:bookmarkEnd w:id="42"/>
    <w:bookmarkStart w:name="z62" w:id="43"/>
    <w:p>
      <w:pPr>
        <w:spacing w:after="0"/>
        <w:ind w:left="0"/>
        <w:jc w:val="both"/>
      </w:pPr>
      <w:r>
        <w:rPr>
          <w:rFonts w:ascii="Times New Roman"/>
          <w:b w:val="false"/>
          <w:i w:val="false"/>
          <w:color w:val="000000"/>
          <w:sz w:val="28"/>
        </w:rPr>
        <w:t>
      2. Исполнение наказания в виде ареста осуществляется по месту осуждения в специальных приемниках (далее – СП) или изолированных участках следственных изоляторов (далее – СИ), предназначенных для отбывания уголовного наказания в виде ареста, на основании приговора суда, вступившего в законную силу.</w:t>
      </w:r>
    </w:p>
    <w:bookmarkEnd w:id="43"/>
    <w:bookmarkStart w:name="z63" w:id="44"/>
    <w:p>
      <w:pPr>
        <w:spacing w:after="0"/>
        <w:ind w:left="0"/>
        <w:jc w:val="left"/>
      </w:pPr>
      <w:r>
        <w:rPr>
          <w:rFonts w:ascii="Times New Roman"/>
          <w:b/>
          <w:i w:val="false"/>
          <w:color w:val="000000"/>
        </w:rPr>
        <w:t xml:space="preserve"> Глава 2. Порядок приема осужденных в СП или СИ</w:t>
      </w:r>
    </w:p>
    <w:bookmarkEnd w:id="44"/>
    <w:bookmarkStart w:name="z64" w:id="45"/>
    <w:p>
      <w:pPr>
        <w:spacing w:after="0"/>
        <w:ind w:left="0"/>
        <w:jc w:val="both"/>
      </w:pPr>
      <w:r>
        <w:rPr>
          <w:rFonts w:ascii="Times New Roman"/>
          <w:b w:val="false"/>
          <w:i w:val="false"/>
          <w:color w:val="000000"/>
          <w:sz w:val="28"/>
        </w:rPr>
        <w:t>
      3. Прием осужденных в СП или СИ осуществляется дежурным помощником начальника СП или СИ (далее – дежурный) с обязательным участием сотрудника службы специального учета и медицинского работника медицинской организации, расположенной в СП или СИ.</w:t>
      </w:r>
    </w:p>
    <w:bookmarkEnd w:id="45"/>
    <w:bookmarkStart w:name="z65" w:id="46"/>
    <w:p>
      <w:pPr>
        <w:spacing w:after="0"/>
        <w:ind w:left="0"/>
        <w:jc w:val="both"/>
      </w:pPr>
      <w:r>
        <w:rPr>
          <w:rFonts w:ascii="Times New Roman"/>
          <w:b w:val="false"/>
          <w:i w:val="false"/>
          <w:color w:val="000000"/>
          <w:sz w:val="28"/>
        </w:rPr>
        <w:t>
      4. Во время приема осужденных дежурный проверяет наличие процессуальных документов, являющихся основанием для исполнения наказания в виде ареста, устанавливает их принадлежность к прибывшим осужденным на основании документов удостоверяющих их личность.</w:t>
      </w:r>
    </w:p>
    <w:bookmarkEnd w:id="46"/>
    <w:bookmarkStart w:name="z66" w:id="47"/>
    <w:p>
      <w:pPr>
        <w:spacing w:after="0"/>
        <w:ind w:left="0"/>
        <w:jc w:val="both"/>
      </w:pPr>
      <w:r>
        <w:rPr>
          <w:rFonts w:ascii="Times New Roman"/>
          <w:b w:val="false"/>
          <w:i w:val="false"/>
          <w:color w:val="000000"/>
          <w:sz w:val="28"/>
        </w:rPr>
        <w:t>
      5. При несоответствии фотографии осужденного, анкетных данных, указанных в приговоре суда со сведениями, полученными при опросе осужденного, документов, удостоверяющих личность, сотрудник службы специального учета, совместно с дежурным, составляет акт по форме, согласно приложению 1 к настоящим Правилам и направляет его в суд, вынесший приговор для принятия мер.</w:t>
      </w:r>
    </w:p>
    <w:bookmarkEnd w:id="47"/>
    <w:bookmarkStart w:name="z67" w:id="48"/>
    <w:p>
      <w:pPr>
        <w:spacing w:after="0"/>
        <w:ind w:left="0"/>
        <w:jc w:val="both"/>
      </w:pPr>
      <w:r>
        <w:rPr>
          <w:rFonts w:ascii="Times New Roman"/>
          <w:b w:val="false"/>
          <w:i w:val="false"/>
          <w:color w:val="000000"/>
          <w:sz w:val="28"/>
        </w:rPr>
        <w:t xml:space="preserve">
      6. После проверки данных, указанных в пункте 5 настоящих Правил, сотрудники СП или СИ, в специально оборудованном помещении, подвергают осужденных полному обыску, а принадлежащие им вещи - досмотру. </w:t>
      </w:r>
    </w:p>
    <w:bookmarkEnd w:id="48"/>
    <w:bookmarkStart w:name="z68" w:id="49"/>
    <w:p>
      <w:pPr>
        <w:spacing w:after="0"/>
        <w:ind w:left="0"/>
        <w:jc w:val="both"/>
      </w:pPr>
      <w:r>
        <w:rPr>
          <w:rFonts w:ascii="Times New Roman"/>
          <w:b w:val="false"/>
          <w:i w:val="false"/>
          <w:color w:val="000000"/>
          <w:sz w:val="28"/>
        </w:rPr>
        <w:t>
      Перед проведением полного обыска и досмотра вещей, осужденным предлагается добровольно сдать не предусмотренные Перечнем вещей и предметов, которые осужденным разрешается иметь при себе, получать в посылках, передачах, бандеролях и приобретать в магазинах СП или СИ, согласно приложению 2 к настоящим Правилам (далее – Перечень). При немедленной добровольной сдачи запрещенных предметов, меры дисциплинарного наказания к осужденным не применяются.</w:t>
      </w:r>
    </w:p>
    <w:bookmarkEnd w:id="49"/>
    <w:bookmarkStart w:name="z69" w:id="50"/>
    <w:p>
      <w:pPr>
        <w:spacing w:after="0"/>
        <w:ind w:left="0"/>
        <w:jc w:val="both"/>
      </w:pPr>
      <w:r>
        <w:rPr>
          <w:rFonts w:ascii="Times New Roman"/>
          <w:b w:val="false"/>
          <w:i w:val="false"/>
          <w:color w:val="000000"/>
          <w:sz w:val="28"/>
        </w:rPr>
        <w:t>
      7. Лица, принятые в СП или СИ, в день их поступления, но не позднее одних суток проходят первичное медицинское освидетельствование и санитарную обработку. Результаты медицинского освидетельствования вносятся в медицинскую амбулаторную карту. При этом медицинский работник проводит наружный осмотр осужденных, с целью выявления у них телесных повреждений и признаков кожных и инфекционных заболеваний. О факте обнаружения телесных повреждений немедленно сообщается в письменном виде в вышестоящий орган и надзирающему прокурору.</w:t>
      </w:r>
    </w:p>
    <w:bookmarkEnd w:id="50"/>
    <w:bookmarkStart w:name="z70" w:id="51"/>
    <w:p>
      <w:pPr>
        <w:spacing w:after="0"/>
        <w:ind w:left="0"/>
        <w:jc w:val="both"/>
      </w:pPr>
      <w:r>
        <w:rPr>
          <w:rFonts w:ascii="Times New Roman"/>
          <w:b w:val="false"/>
          <w:i w:val="false"/>
          <w:color w:val="000000"/>
          <w:sz w:val="28"/>
        </w:rPr>
        <w:t>
      Лица, которые по заключению врача медицинской организации, расположенной в СП или СИ нуждаются в срочном получении медицинской помощи в стационарных условиях, направляются под конвоем в медицинские организации здравоохранения. При необходимости им оказывается медицинская помощь.</w:t>
      </w:r>
    </w:p>
    <w:bookmarkEnd w:id="51"/>
    <w:bookmarkStart w:name="z71" w:id="52"/>
    <w:p>
      <w:pPr>
        <w:spacing w:after="0"/>
        <w:ind w:left="0"/>
        <w:jc w:val="both"/>
      </w:pPr>
      <w:r>
        <w:rPr>
          <w:rFonts w:ascii="Times New Roman"/>
          <w:b w:val="false"/>
          <w:i w:val="false"/>
          <w:color w:val="000000"/>
          <w:sz w:val="28"/>
        </w:rPr>
        <w:t>
      После этого, осужденные размещаются в карантинном отделении (в СИ в изолированных участках для осужденных к аресту), где за ними устанавливается медицинское наблюдение продолжительностью до 15 суток. Выявленные в этот период инфекционно больные немедленно изолируются, в учреждении проводится комплекс противоэпидемических мероприятий.</w:t>
      </w:r>
    </w:p>
    <w:bookmarkEnd w:id="52"/>
    <w:bookmarkStart w:name="z72" w:id="53"/>
    <w:p>
      <w:pPr>
        <w:spacing w:after="0"/>
        <w:ind w:left="0"/>
        <w:jc w:val="both"/>
      </w:pPr>
      <w:r>
        <w:rPr>
          <w:rFonts w:ascii="Times New Roman"/>
          <w:b w:val="false"/>
          <w:i w:val="false"/>
          <w:color w:val="000000"/>
          <w:sz w:val="28"/>
        </w:rPr>
        <w:t>
      8. Психологами СП или СИ проводится работа по изучению личностей вновь прибывших осужденных, адаптации их к новым условиям. Выявляются лица, склонные к суициду, умышленному причинению себе какого-либо повреждения и другим противоправным действиям. По результатам изучения составляются психологические портреты на каждого вновь прибывшего осужденного, вносятся в соответствующие службы СП или СИ рекомендации по работе с ними.</w:t>
      </w:r>
    </w:p>
    <w:bookmarkEnd w:id="53"/>
    <w:bookmarkStart w:name="z73" w:id="54"/>
    <w:p>
      <w:pPr>
        <w:spacing w:after="0"/>
        <w:ind w:left="0"/>
        <w:jc w:val="both"/>
      </w:pPr>
      <w:r>
        <w:rPr>
          <w:rFonts w:ascii="Times New Roman"/>
          <w:b w:val="false"/>
          <w:i w:val="false"/>
          <w:color w:val="000000"/>
          <w:sz w:val="28"/>
        </w:rPr>
        <w:t xml:space="preserve">
      9. Во время нахождения в карантинном помещении осужденные знакомятся под роспись с условиями отбывания наказания, со своими правами и обязанностями, в соответствии с частью 6 статьи 9 Уголовно-исполнительного кодекса Республики Казахстан (далее – УИК) и настоящими Правилами, предупреждаются об ответственности за нарушение порядка отбывания наказания. Им разъясняется о применении в СП или СИ технических средств надзора, контроля и охраны, в случаях, предусмотренные </w:t>
      </w:r>
      <w:r>
        <w:rPr>
          <w:rFonts w:ascii="Times New Roman"/>
          <w:b w:val="false"/>
          <w:i w:val="false"/>
          <w:color w:val="000000"/>
          <w:sz w:val="28"/>
        </w:rPr>
        <w:t>статьями 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Закона Республики Казахстан "О правоохранительной службе", применении физической силы, специальных средств и оружия.</w:t>
      </w:r>
    </w:p>
    <w:bookmarkEnd w:id="54"/>
    <w:bookmarkStart w:name="z74" w:id="55"/>
    <w:p>
      <w:pPr>
        <w:spacing w:after="0"/>
        <w:ind w:left="0"/>
        <w:jc w:val="both"/>
      </w:pPr>
      <w:r>
        <w:rPr>
          <w:rFonts w:ascii="Times New Roman"/>
          <w:b w:val="false"/>
          <w:i w:val="false"/>
          <w:color w:val="000000"/>
          <w:sz w:val="28"/>
        </w:rPr>
        <w:t>
      В последующем такого рода информация предоставляется по радио, во время посещения камер, на личном приеме осужденных начальником СП или СИ и уполномоченными им сотрудниками.</w:t>
      </w:r>
    </w:p>
    <w:bookmarkEnd w:id="55"/>
    <w:bookmarkStart w:name="z75" w:id="56"/>
    <w:p>
      <w:pPr>
        <w:spacing w:after="0"/>
        <w:ind w:left="0"/>
        <w:jc w:val="both"/>
      </w:pPr>
      <w:r>
        <w:rPr>
          <w:rFonts w:ascii="Times New Roman"/>
          <w:b w:val="false"/>
          <w:i w:val="false"/>
          <w:color w:val="000000"/>
          <w:sz w:val="28"/>
        </w:rPr>
        <w:t>
      Информация об основных правах и обязанностях лиц, содержащихся в СП или СИ, на государственном и русском языках вывешивается также в каждой камере.</w:t>
      </w:r>
    </w:p>
    <w:bookmarkEnd w:id="56"/>
    <w:bookmarkStart w:name="z76" w:id="57"/>
    <w:p>
      <w:pPr>
        <w:spacing w:after="0"/>
        <w:ind w:left="0"/>
        <w:jc w:val="both"/>
      </w:pPr>
      <w:r>
        <w:rPr>
          <w:rFonts w:ascii="Times New Roman"/>
          <w:b w:val="false"/>
          <w:i w:val="false"/>
          <w:color w:val="000000"/>
          <w:sz w:val="28"/>
        </w:rPr>
        <w:t>
      10. Осужденные обеспечиваются кроватью и постельными принадлежностями, спальные места не меняются и не занавешиваются.</w:t>
      </w:r>
    </w:p>
    <w:bookmarkEnd w:id="57"/>
    <w:bookmarkStart w:name="z77" w:id="58"/>
    <w:p>
      <w:pPr>
        <w:spacing w:after="0"/>
        <w:ind w:left="0"/>
        <w:jc w:val="both"/>
      </w:pPr>
      <w:r>
        <w:rPr>
          <w:rFonts w:ascii="Times New Roman"/>
          <w:b w:val="false"/>
          <w:i w:val="false"/>
          <w:color w:val="000000"/>
          <w:sz w:val="28"/>
        </w:rPr>
        <w:t>
      11. О прибытии осужденного в СП или СИ, службой специального учета в течение двух рабочих дней направляется письменное уведомление одному из родственников, либо законному представителю по выбору осужденного, с указанием почтового адреса СП или СИ, Перечня, основных требований порядка переписки, получения и отправления денежных переводов, предоставления выездов, свиданий, праве на телефонные разговоры, предусмотренных настоящими Правилами.</w:t>
      </w:r>
    </w:p>
    <w:bookmarkEnd w:id="58"/>
    <w:bookmarkStart w:name="z78" w:id="59"/>
    <w:p>
      <w:pPr>
        <w:spacing w:after="0"/>
        <w:ind w:left="0"/>
        <w:jc w:val="both"/>
      </w:pPr>
      <w:r>
        <w:rPr>
          <w:rFonts w:ascii="Times New Roman"/>
          <w:b w:val="false"/>
          <w:i w:val="false"/>
          <w:color w:val="000000"/>
          <w:sz w:val="28"/>
        </w:rPr>
        <w:t>
      О прибытии осужденных иностранных граждан и лиц без гражданства, постоянно проживавших до ареста за границей, уведомления, кроме того, направляются в дипломатические представительства и консульские учреждения, представляющие интересы этих лиц в Республике Казахстан.</w:t>
      </w:r>
    </w:p>
    <w:bookmarkEnd w:id="59"/>
    <w:bookmarkStart w:name="z79" w:id="60"/>
    <w:p>
      <w:pPr>
        <w:spacing w:after="0"/>
        <w:ind w:left="0"/>
        <w:jc w:val="left"/>
      </w:pPr>
      <w:r>
        <w:rPr>
          <w:rFonts w:ascii="Times New Roman"/>
          <w:b/>
          <w:i w:val="false"/>
          <w:color w:val="000000"/>
        </w:rPr>
        <w:t xml:space="preserve"> Глава 3. Порядок производства обыска и досмотра осужденных</w:t>
      </w:r>
    </w:p>
    <w:bookmarkEnd w:id="60"/>
    <w:bookmarkStart w:name="z80" w:id="61"/>
    <w:p>
      <w:pPr>
        <w:spacing w:after="0"/>
        <w:ind w:left="0"/>
        <w:jc w:val="both"/>
      </w:pPr>
      <w:r>
        <w:rPr>
          <w:rFonts w:ascii="Times New Roman"/>
          <w:b w:val="false"/>
          <w:i w:val="false"/>
          <w:color w:val="000000"/>
          <w:sz w:val="28"/>
        </w:rPr>
        <w:t>
      12. Личный обыск осужденных подразделяется на полный обыск и неполный обыск. Обыск проводится лицом одного пола с обыскиваемым. Личный полный обыск осужденных проводится: </w:t>
      </w:r>
    </w:p>
    <w:bookmarkEnd w:id="61"/>
    <w:bookmarkStart w:name="z81" w:id="62"/>
    <w:p>
      <w:pPr>
        <w:spacing w:after="0"/>
        <w:ind w:left="0"/>
        <w:jc w:val="both"/>
      </w:pPr>
      <w:r>
        <w:rPr>
          <w:rFonts w:ascii="Times New Roman"/>
          <w:b w:val="false"/>
          <w:i w:val="false"/>
          <w:color w:val="000000"/>
          <w:sz w:val="28"/>
        </w:rPr>
        <w:t>
      1) при поступлении в СП или СИ и убытии из него; </w:t>
      </w:r>
    </w:p>
    <w:bookmarkEnd w:id="62"/>
    <w:bookmarkStart w:name="z82" w:id="63"/>
    <w:p>
      <w:pPr>
        <w:spacing w:after="0"/>
        <w:ind w:left="0"/>
        <w:jc w:val="both"/>
      </w:pPr>
      <w:r>
        <w:rPr>
          <w:rFonts w:ascii="Times New Roman"/>
          <w:b w:val="false"/>
          <w:i w:val="false"/>
          <w:color w:val="000000"/>
          <w:sz w:val="28"/>
        </w:rPr>
        <w:t>
      2) при водворении в дисциплинарный изолятор (далее - ДИЗО) и освобождении из него; </w:t>
      </w:r>
    </w:p>
    <w:bookmarkEnd w:id="63"/>
    <w:bookmarkStart w:name="z83" w:id="64"/>
    <w:p>
      <w:pPr>
        <w:spacing w:after="0"/>
        <w:ind w:left="0"/>
        <w:jc w:val="both"/>
      </w:pPr>
      <w:r>
        <w:rPr>
          <w:rFonts w:ascii="Times New Roman"/>
          <w:b w:val="false"/>
          <w:i w:val="false"/>
          <w:color w:val="000000"/>
          <w:sz w:val="28"/>
        </w:rPr>
        <w:t>
      3) перед проведением свидания и по окончанию его; </w:t>
      </w:r>
    </w:p>
    <w:bookmarkEnd w:id="64"/>
    <w:bookmarkStart w:name="z84" w:id="65"/>
    <w:p>
      <w:pPr>
        <w:spacing w:after="0"/>
        <w:ind w:left="0"/>
        <w:jc w:val="both"/>
      </w:pPr>
      <w:r>
        <w:rPr>
          <w:rFonts w:ascii="Times New Roman"/>
          <w:b w:val="false"/>
          <w:i w:val="false"/>
          <w:color w:val="000000"/>
          <w:sz w:val="28"/>
        </w:rPr>
        <w:t>
      4) при задержании осужденного, допустившего нарушение режима содержания, совершившего побег или другое преступление. </w:t>
      </w:r>
    </w:p>
    <w:bookmarkEnd w:id="65"/>
    <w:bookmarkStart w:name="z85" w:id="66"/>
    <w:p>
      <w:pPr>
        <w:spacing w:after="0"/>
        <w:ind w:left="0"/>
        <w:jc w:val="both"/>
      </w:pPr>
      <w:r>
        <w:rPr>
          <w:rFonts w:ascii="Times New Roman"/>
          <w:b w:val="false"/>
          <w:i w:val="false"/>
          <w:color w:val="000000"/>
          <w:sz w:val="28"/>
        </w:rPr>
        <w:t>
      13. Полный обыск производится в следующем порядке: </w:t>
      </w:r>
    </w:p>
    <w:bookmarkEnd w:id="66"/>
    <w:bookmarkStart w:name="z86" w:id="67"/>
    <w:p>
      <w:pPr>
        <w:spacing w:after="0"/>
        <w:ind w:left="0"/>
        <w:jc w:val="both"/>
      </w:pPr>
      <w:r>
        <w:rPr>
          <w:rFonts w:ascii="Times New Roman"/>
          <w:b w:val="false"/>
          <w:i w:val="false"/>
          <w:color w:val="000000"/>
          <w:sz w:val="28"/>
        </w:rPr>
        <w:t>
      1) обыск осужденных производится в соответствии с пунктом 6 настоящих Правил. Затем предлагается снять последовательно головной убор, обувь и одежду, вплоть до нательного белья; </w:t>
      </w:r>
    </w:p>
    <w:bookmarkEnd w:id="67"/>
    <w:bookmarkStart w:name="z87" w:id="68"/>
    <w:p>
      <w:pPr>
        <w:spacing w:after="0"/>
        <w:ind w:left="0"/>
        <w:jc w:val="both"/>
      </w:pPr>
      <w:r>
        <w:rPr>
          <w:rFonts w:ascii="Times New Roman"/>
          <w:b w:val="false"/>
          <w:i w:val="false"/>
          <w:color w:val="000000"/>
          <w:sz w:val="28"/>
        </w:rPr>
        <w:t>
      2)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w:t>
      </w:r>
    </w:p>
    <w:bookmarkEnd w:id="68"/>
    <w:bookmarkStart w:name="z88" w:id="69"/>
    <w:p>
      <w:pPr>
        <w:spacing w:after="0"/>
        <w:ind w:left="0"/>
        <w:jc w:val="both"/>
      </w:pPr>
      <w:r>
        <w:rPr>
          <w:rFonts w:ascii="Times New Roman"/>
          <w:b w:val="false"/>
          <w:i w:val="false"/>
          <w:color w:val="000000"/>
          <w:sz w:val="28"/>
        </w:rPr>
        <w:t>
      3) осматриваются одежда, головной убор, обувь и вещи, принадлежащие осужденному. Прощупываются заплаты, швы, воротник и подкладка одежды. При необходимости отдельные места одежды прокалываются шилом или распарываются. Обувь рассматривается с внешней и внутренней стороны и обязательно проверяется на изгиб;</w:t>
      </w:r>
    </w:p>
    <w:bookmarkEnd w:id="69"/>
    <w:bookmarkStart w:name="z89" w:id="70"/>
    <w:p>
      <w:pPr>
        <w:spacing w:after="0"/>
        <w:ind w:left="0"/>
        <w:jc w:val="both"/>
      </w:pPr>
      <w:r>
        <w:rPr>
          <w:rFonts w:ascii="Times New Roman"/>
          <w:b w:val="false"/>
          <w:i w:val="false"/>
          <w:color w:val="000000"/>
          <w:sz w:val="28"/>
        </w:rPr>
        <w:t>
      4) проверяются также заплаты, каблуки, подошвы и другие места возможного укрытия денег, наркотических веществ и других предметов, запрещенных к использованию и хранению в СП или СИ.</w:t>
      </w:r>
    </w:p>
    <w:bookmarkEnd w:id="70"/>
    <w:bookmarkStart w:name="z90" w:id="71"/>
    <w:p>
      <w:pPr>
        <w:spacing w:after="0"/>
        <w:ind w:left="0"/>
        <w:jc w:val="both"/>
      </w:pPr>
      <w:r>
        <w:rPr>
          <w:rFonts w:ascii="Times New Roman"/>
          <w:b w:val="false"/>
          <w:i w:val="false"/>
          <w:color w:val="000000"/>
          <w:sz w:val="28"/>
        </w:rPr>
        <w:t>
      Полный обыск проводится в специальном помещении, расположенном на контрольно-пропускном пункте (далее - КПП) или оборудованном вблизи.</w:t>
      </w:r>
    </w:p>
    <w:bookmarkEnd w:id="71"/>
    <w:bookmarkStart w:name="z91" w:id="72"/>
    <w:p>
      <w:pPr>
        <w:spacing w:after="0"/>
        <w:ind w:left="0"/>
        <w:jc w:val="both"/>
      </w:pPr>
      <w:r>
        <w:rPr>
          <w:rFonts w:ascii="Times New Roman"/>
          <w:b w:val="false"/>
          <w:i w:val="false"/>
          <w:color w:val="000000"/>
          <w:sz w:val="28"/>
        </w:rPr>
        <w:t>
      14. Неполный обыск производится при выводе из камеры осужденных в пределах СП или СИ (к медицинскому работнику, на прогулку, санитарную обработку, при переводе в другую камеру, обысковых мероприятиях).</w:t>
      </w:r>
    </w:p>
    <w:bookmarkEnd w:id="72"/>
    <w:bookmarkStart w:name="z92" w:id="73"/>
    <w:p>
      <w:pPr>
        <w:spacing w:after="0"/>
        <w:ind w:left="0"/>
        <w:jc w:val="both"/>
      </w:pPr>
      <w:r>
        <w:rPr>
          <w:rFonts w:ascii="Times New Roman"/>
          <w:b w:val="false"/>
          <w:i w:val="false"/>
          <w:color w:val="000000"/>
          <w:sz w:val="28"/>
        </w:rPr>
        <w:t>
      15. При неполном обыске одежда тщательно прощупывается. После этого проверяется содержимое в карманах, осматриваются головной убор и обувь. При подозрительном поведении обыскиваемого, проводится полный обыск.</w:t>
      </w:r>
    </w:p>
    <w:bookmarkEnd w:id="73"/>
    <w:bookmarkStart w:name="z93" w:id="74"/>
    <w:p>
      <w:pPr>
        <w:spacing w:after="0"/>
        <w:ind w:left="0"/>
        <w:jc w:val="both"/>
      </w:pPr>
      <w:r>
        <w:rPr>
          <w:rFonts w:ascii="Times New Roman"/>
          <w:b w:val="false"/>
          <w:i w:val="false"/>
          <w:color w:val="000000"/>
          <w:sz w:val="28"/>
        </w:rPr>
        <w:t xml:space="preserve">
      16. При проведении обыска осужденному, предлагается поднять руки вверх и расставить ноги на ширину плеч. </w:t>
      </w:r>
    </w:p>
    <w:bookmarkEnd w:id="74"/>
    <w:bookmarkStart w:name="z94" w:id="75"/>
    <w:p>
      <w:pPr>
        <w:spacing w:after="0"/>
        <w:ind w:left="0"/>
        <w:jc w:val="both"/>
      </w:pPr>
      <w:r>
        <w:rPr>
          <w:rFonts w:ascii="Times New Roman"/>
          <w:b w:val="false"/>
          <w:i w:val="false"/>
          <w:color w:val="000000"/>
          <w:sz w:val="28"/>
        </w:rPr>
        <w:t>
      Результаты обысков оформляются протоколом личного обыска осужденного к аресту согласно приложению 3 к настоящим Правилам.</w:t>
      </w:r>
    </w:p>
    <w:bookmarkEnd w:id="75"/>
    <w:bookmarkStart w:name="z95" w:id="76"/>
    <w:p>
      <w:pPr>
        <w:spacing w:after="0"/>
        <w:ind w:left="0"/>
        <w:jc w:val="left"/>
      </w:pPr>
      <w:r>
        <w:rPr>
          <w:rFonts w:ascii="Times New Roman"/>
          <w:b/>
          <w:i w:val="false"/>
          <w:color w:val="000000"/>
        </w:rPr>
        <w:t xml:space="preserve"> Глава 4. Обыск помещений и осмотр территории жилой зоны и производственных объектов</w:t>
      </w:r>
    </w:p>
    <w:bookmarkEnd w:id="76"/>
    <w:bookmarkStart w:name="z96" w:id="77"/>
    <w:p>
      <w:pPr>
        <w:spacing w:after="0"/>
        <w:ind w:left="0"/>
        <w:jc w:val="both"/>
      </w:pPr>
      <w:r>
        <w:rPr>
          <w:rFonts w:ascii="Times New Roman"/>
          <w:b w:val="false"/>
          <w:i w:val="false"/>
          <w:color w:val="000000"/>
          <w:sz w:val="28"/>
        </w:rPr>
        <w:t>
      17. Обыск в помещениях камер СП или СИ, проводятся не менее четырех раз в месяц, согласно графику обысков. Технические осмотры камер ДИЗО и камер СП или СИ производятся ежедневно.</w:t>
      </w:r>
    </w:p>
    <w:bookmarkEnd w:id="77"/>
    <w:bookmarkStart w:name="z97" w:id="78"/>
    <w:p>
      <w:pPr>
        <w:spacing w:after="0"/>
        <w:ind w:left="0"/>
        <w:jc w:val="both"/>
      </w:pPr>
      <w:r>
        <w:rPr>
          <w:rFonts w:ascii="Times New Roman"/>
          <w:b w:val="false"/>
          <w:i w:val="false"/>
          <w:color w:val="000000"/>
          <w:sz w:val="28"/>
        </w:rPr>
        <w:t>
      18. При обыске в помещении и камерах СП или СИ, в каждая камера тщательно проверяется на наличие тайников. Проверяется прочность крепления оконных решеток с внутренней и внешней стороны, исправность дверей и замков.</w:t>
      </w:r>
    </w:p>
    <w:bookmarkEnd w:id="78"/>
    <w:bookmarkStart w:name="z98" w:id="79"/>
    <w:p>
      <w:pPr>
        <w:spacing w:after="0"/>
        <w:ind w:left="0"/>
        <w:jc w:val="both"/>
      </w:pPr>
      <w:r>
        <w:rPr>
          <w:rFonts w:ascii="Times New Roman"/>
          <w:b w:val="false"/>
          <w:i w:val="false"/>
          <w:color w:val="000000"/>
          <w:sz w:val="28"/>
        </w:rPr>
        <w:t>
      19. Временные и кратковременные производственные объекты, перед вводом туда осужденных, подлежат осмотру контролером, представителем администрации СП или СИ на объекте. </w:t>
      </w:r>
    </w:p>
    <w:bookmarkEnd w:id="79"/>
    <w:bookmarkStart w:name="z99" w:id="80"/>
    <w:p>
      <w:pPr>
        <w:spacing w:after="0"/>
        <w:ind w:left="0"/>
        <w:jc w:val="both"/>
      </w:pPr>
      <w:r>
        <w:rPr>
          <w:rFonts w:ascii="Times New Roman"/>
          <w:b w:val="false"/>
          <w:i w:val="false"/>
          <w:color w:val="000000"/>
          <w:sz w:val="28"/>
        </w:rPr>
        <w:t>
      Технический осмотр и плановый обыск камер и содержащихся в них лиц производится сотрудниками дежурной смены и режимного отдела.</w:t>
      </w:r>
    </w:p>
    <w:bookmarkEnd w:id="80"/>
    <w:bookmarkStart w:name="z100" w:id="81"/>
    <w:p>
      <w:pPr>
        <w:spacing w:after="0"/>
        <w:ind w:left="0"/>
        <w:jc w:val="both"/>
      </w:pPr>
      <w:r>
        <w:rPr>
          <w:rFonts w:ascii="Times New Roman"/>
          <w:b w:val="false"/>
          <w:i w:val="false"/>
          <w:color w:val="000000"/>
          <w:sz w:val="28"/>
        </w:rPr>
        <w:t xml:space="preserve">
      Технический осмотр каждой камеры производится ежедневно в период отсутствия в ней осужденных, для чего используется время их вывода на прогулку, санитарную обработку. </w:t>
      </w:r>
    </w:p>
    <w:bookmarkEnd w:id="81"/>
    <w:bookmarkStart w:name="z101" w:id="82"/>
    <w:p>
      <w:pPr>
        <w:spacing w:after="0"/>
        <w:ind w:left="0"/>
        <w:jc w:val="both"/>
      </w:pPr>
      <w:r>
        <w:rPr>
          <w:rFonts w:ascii="Times New Roman"/>
          <w:b w:val="false"/>
          <w:i w:val="false"/>
          <w:color w:val="000000"/>
          <w:sz w:val="28"/>
        </w:rPr>
        <w:t xml:space="preserve">
      20. Обнаруженные у осужденных, а также на территории СП или СИ деньги, ценные бумаги и иные ценности, принадлежность которых установить не представляется возможным, изымаются сотрудниками СП или СИ, о чем составляется акт в произвольной форме с последующим проведением проверки по установлению их принадлежности. Предметы, принадлежность которых не установлена, на основании материалов СП или СИ, по постановлению суда подлежат обращению в доход государства. </w:t>
      </w:r>
    </w:p>
    <w:bookmarkEnd w:id="82"/>
    <w:bookmarkStart w:name="z102" w:id="83"/>
    <w:p>
      <w:pPr>
        <w:spacing w:after="0"/>
        <w:ind w:left="0"/>
        <w:jc w:val="both"/>
      </w:pPr>
      <w:r>
        <w:rPr>
          <w:rFonts w:ascii="Times New Roman"/>
          <w:b w:val="false"/>
          <w:i w:val="false"/>
          <w:color w:val="000000"/>
          <w:sz w:val="28"/>
        </w:rPr>
        <w:t>
      Предметы, документы, вещи, изделия, вещества, продукты питания изъятые у осужденных, а также обнаруженные на территории СП или СИ и на прилегающих к нему территориях, на которых установлены режимные требования, не предусмотренные настоящими Правилами, по комиссионному решению администрации учреждения передаются родственникам или на временное хранение в склад для хранения вещей осужденных (кроме продуктов питания требующих определенного хранения), либо уничтожаются по постановлению начальника СП или СИ, о чем составляется акт по форме согласно приложения 4 к настоящим Правилам.</w:t>
      </w:r>
    </w:p>
    <w:bookmarkEnd w:id="83"/>
    <w:bookmarkStart w:name="z103" w:id="84"/>
    <w:p>
      <w:pPr>
        <w:spacing w:after="0"/>
        <w:ind w:left="0"/>
        <w:jc w:val="both"/>
      </w:pPr>
      <w:r>
        <w:rPr>
          <w:rFonts w:ascii="Times New Roman"/>
          <w:b w:val="false"/>
          <w:i w:val="false"/>
          <w:color w:val="000000"/>
          <w:sz w:val="28"/>
        </w:rPr>
        <w:t>
      Изъятые деньги и ценные вещи по акту или рапорту должностного лица, изъявшего их, не позднее чем в суточный срок (за исключением выходных и праздничных дней), дежурным передаются под роспись в журнале учета изъятых у осужденных денег и ценностей согласно формы приложении 5 к настоящим Правилам сотруднику, которому руководством СП или СИ поручено осуществление сбора материала о проверке.</w:t>
      </w:r>
    </w:p>
    <w:bookmarkEnd w:id="84"/>
    <w:bookmarkStart w:name="z104" w:id="85"/>
    <w:p>
      <w:pPr>
        <w:spacing w:after="0"/>
        <w:ind w:left="0"/>
        <w:jc w:val="both"/>
      </w:pPr>
      <w:r>
        <w:rPr>
          <w:rFonts w:ascii="Times New Roman"/>
          <w:b w:val="false"/>
          <w:i w:val="false"/>
          <w:color w:val="000000"/>
          <w:sz w:val="28"/>
        </w:rPr>
        <w:t>
      21. Имеющиеся у осужденных разрешенные к хранению, но в количестве, превышающем установленную Перечнем норму вещи и предметы, также изымаются.</w:t>
      </w:r>
    </w:p>
    <w:bookmarkEnd w:id="85"/>
    <w:bookmarkStart w:name="z105" w:id="86"/>
    <w:p>
      <w:pPr>
        <w:spacing w:after="0"/>
        <w:ind w:left="0"/>
        <w:jc w:val="both"/>
      </w:pPr>
      <w:r>
        <w:rPr>
          <w:rFonts w:ascii="Times New Roman"/>
          <w:b w:val="false"/>
          <w:i w:val="false"/>
          <w:color w:val="000000"/>
          <w:sz w:val="28"/>
        </w:rPr>
        <w:t>
      В данном случае вещи сдаются на склад для хранения, а на руки осужденным выдается квитанция о принятии на хранение вещей, с указанием их количества и наименования.</w:t>
      </w:r>
    </w:p>
    <w:bookmarkEnd w:id="86"/>
    <w:bookmarkStart w:name="z106" w:id="87"/>
    <w:p>
      <w:pPr>
        <w:spacing w:after="0"/>
        <w:ind w:left="0"/>
        <w:jc w:val="left"/>
      </w:pPr>
      <w:r>
        <w:rPr>
          <w:rFonts w:ascii="Times New Roman"/>
          <w:b/>
          <w:i w:val="false"/>
          <w:color w:val="000000"/>
        </w:rPr>
        <w:t xml:space="preserve"> Глава 5. Взаимоотношения осужденных к аресту и персонала СП или СИ</w:t>
      </w:r>
    </w:p>
    <w:bookmarkEnd w:id="87"/>
    <w:bookmarkStart w:name="z107" w:id="88"/>
    <w:p>
      <w:pPr>
        <w:spacing w:after="0"/>
        <w:ind w:left="0"/>
        <w:jc w:val="both"/>
      </w:pPr>
      <w:r>
        <w:rPr>
          <w:rFonts w:ascii="Times New Roman"/>
          <w:b w:val="false"/>
          <w:i w:val="false"/>
          <w:color w:val="000000"/>
          <w:sz w:val="28"/>
        </w:rPr>
        <w:t>
      22. При встрече с сотрудниками СП или СИ и другими должностными лицами, посещающими учреждение, осужденные встают и здороваются с ними.</w:t>
      </w:r>
    </w:p>
    <w:bookmarkEnd w:id="88"/>
    <w:bookmarkStart w:name="z108" w:id="89"/>
    <w:p>
      <w:pPr>
        <w:spacing w:after="0"/>
        <w:ind w:left="0"/>
        <w:jc w:val="both"/>
      </w:pPr>
      <w:r>
        <w:rPr>
          <w:rFonts w:ascii="Times New Roman"/>
          <w:b w:val="false"/>
          <w:i w:val="false"/>
          <w:color w:val="000000"/>
          <w:sz w:val="28"/>
        </w:rPr>
        <w:t>
      23. Осужденные обращаются к сотрудникам СП или СИ на "Вы", по званию, а также по имени и отчеству.</w:t>
      </w:r>
    </w:p>
    <w:bookmarkEnd w:id="89"/>
    <w:bookmarkStart w:name="z109" w:id="90"/>
    <w:p>
      <w:pPr>
        <w:spacing w:after="0"/>
        <w:ind w:left="0"/>
        <w:jc w:val="both"/>
      </w:pPr>
      <w:r>
        <w:rPr>
          <w:rFonts w:ascii="Times New Roman"/>
          <w:b w:val="false"/>
          <w:i w:val="false"/>
          <w:color w:val="000000"/>
          <w:sz w:val="28"/>
        </w:rPr>
        <w:t>
      24. Сотрудники СП или СИ обращаются к осужденным на "Вы" и называют их либо осужденный (осужденная) и далее по фамилии.</w:t>
      </w:r>
    </w:p>
    <w:bookmarkEnd w:id="90"/>
    <w:bookmarkStart w:name="z110" w:id="91"/>
    <w:p>
      <w:pPr>
        <w:spacing w:after="0"/>
        <w:ind w:left="0"/>
        <w:jc w:val="both"/>
      </w:pPr>
      <w:r>
        <w:rPr>
          <w:rFonts w:ascii="Times New Roman"/>
          <w:b w:val="false"/>
          <w:i w:val="false"/>
          <w:color w:val="000000"/>
          <w:sz w:val="28"/>
        </w:rPr>
        <w:t>
      25. Сотрудникам учреждения не допускается вступать в какие-либо отношения с осужденными и их родственниками, не вызываемые интересами службы, а также пользоваться их услугами, не регламентированными уголовно-исполнительным законодательством и настоящими Правилами.</w:t>
      </w:r>
    </w:p>
    <w:bookmarkEnd w:id="91"/>
    <w:bookmarkStart w:name="z111" w:id="92"/>
    <w:p>
      <w:pPr>
        <w:spacing w:after="0"/>
        <w:ind w:left="0"/>
        <w:jc w:val="left"/>
      </w:pPr>
      <w:r>
        <w:rPr>
          <w:rFonts w:ascii="Times New Roman"/>
          <w:b/>
          <w:i w:val="false"/>
          <w:color w:val="000000"/>
        </w:rPr>
        <w:t xml:space="preserve"> Глава 6. Распорядок дня</w:t>
      </w:r>
    </w:p>
    <w:bookmarkEnd w:id="92"/>
    <w:bookmarkStart w:name="z112" w:id="93"/>
    <w:p>
      <w:pPr>
        <w:spacing w:after="0"/>
        <w:ind w:left="0"/>
        <w:jc w:val="both"/>
      </w:pPr>
      <w:r>
        <w:rPr>
          <w:rFonts w:ascii="Times New Roman"/>
          <w:b w:val="false"/>
          <w:i w:val="false"/>
          <w:color w:val="000000"/>
          <w:sz w:val="28"/>
        </w:rPr>
        <w:t>
      26. В каждом СП или СИ организуется строго регламентированный распорядок дня (в следственных изоляторах - отдельно от лиц, содержащихся под стражей), утвержденный начальником СП или СИ, с учетом особенностей работы с тем или иным составом осужденных, времени года, местных условий и других конкретных обстоятельств.</w:t>
      </w:r>
    </w:p>
    <w:bookmarkEnd w:id="93"/>
    <w:bookmarkStart w:name="z113" w:id="94"/>
    <w:p>
      <w:pPr>
        <w:spacing w:after="0"/>
        <w:ind w:left="0"/>
        <w:jc w:val="both"/>
      </w:pPr>
      <w:r>
        <w:rPr>
          <w:rFonts w:ascii="Times New Roman"/>
          <w:b w:val="false"/>
          <w:i w:val="false"/>
          <w:color w:val="000000"/>
          <w:sz w:val="28"/>
        </w:rPr>
        <w:t>
      27. Распорядок дня включает в себя время подъема, проверки, отбоя, туалета, физической зарядки, приема пищи, прогулки, проведение воспитательно-профилактических мероприятий, работы комнат свиданий, магазина, медицинской организации, расположенной в СП или СИ, телефонных переговоров. Распорядком дня предусматривается непрерывный восьмичасовой сон осужденных и предоставление им личного времени. Предусматривается помывка осужденных не реже одного раза в неделю. День и время помывки по камерам утверждается графиком.</w:t>
      </w:r>
    </w:p>
    <w:bookmarkEnd w:id="94"/>
    <w:bookmarkStart w:name="z114" w:id="95"/>
    <w:p>
      <w:pPr>
        <w:spacing w:after="0"/>
        <w:ind w:left="0"/>
        <w:jc w:val="both"/>
      </w:pPr>
      <w:r>
        <w:rPr>
          <w:rFonts w:ascii="Times New Roman"/>
          <w:b w:val="false"/>
          <w:i w:val="false"/>
          <w:color w:val="000000"/>
          <w:sz w:val="28"/>
        </w:rPr>
        <w:t>
      28. Распорядок дня, разработанный применительно к типовому распорядку дня осужденных, указанному в приложении 6 к настоящим Правилам, оформляется в виде стенда и устанавливается либо вывешивается на видном месте (в камерах, карантинном отделении), доводится до сведения персонала и осужденных.</w:t>
      </w:r>
    </w:p>
    <w:bookmarkEnd w:id="95"/>
    <w:bookmarkStart w:name="z115" w:id="96"/>
    <w:p>
      <w:pPr>
        <w:spacing w:after="0"/>
        <w:ind w:left="0"/>
        <w:jc w:val="left"/>
      </w:pPr>
      <w:r>
        <w:rPr>
          <w:rFonts w:ascii="Times New Roman"/>
          <w:b/>
          <w:i w:val="false"/>
          <w:color w:val="000000"/>
        </w:rPr>
        <w:t xml:space="preserve"> Глава 7. Прием пищи</w:t>
      </w:r>
    </w:p>
    <w:bookmarkEnd w:id="96"/>
    <w:bookmarkStart w:name="z116" w:id="97"/>
    <w:p>
      <w:pPr>
        <w:spacing w:after="0"/>
        <w:ind w:left="0"/>
        <w:jc w:val="both"/>
      </w:pPr>
      <w:r>
        <w:rPr>
          <w:rFonts w:ascii="Times New Roman"/>
          <w:b w:val="false"/>
          <w:i w:val="false"/>
          <w:color w:val="000000"/>
          <w:sz w:val="28"/>
        </w:rPr>
        <w:t>
      29. Осужденные обеспечиваются трехразовым горячим питанием. Осужденные принимают пищу в камерах. Приготовление и раздача пищи осужденным осуществляется работниками столовой СП или СИ под контролем сотрудников СП или СИ, в часы, установленные распорядком дня, покамерно, через дверную форточку.</w:t>
      </w:r>
    </w:p>
    <w:bookmarkEnd w:id="97"/>
    <w:bookmarkStart w:name="z117" w:id="98"/>
    <w:p>
      <w:pPr>
        <w:spacing w:after="0"/>
        <w:ind w:left="0"/>
        <w:jc w:val="both"/>
      </w:pPr>
      <w:r>
        <w:rPr>
          <w:rFonts w:ascii="Times New Roman"/>
          <w:b w:val="false"/>
          <w:i w:val="false"/>
          <w:color w:val="000000"/>
          <w:sz w:val="28"/>
        </w:rPr>
        <w:t xml:space="preserve">
      30. Пища по питательным свойствам и калорийности должна соответствовать натуральным нормам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от 28 ноября 2014 года № 1255 (далее – постановление Правительства № 1255), приготавливается и подается с учетом санитарно-эпидемиологических требований.</w:t>
      </w:r>
    </w:p>
    <w:bookmarkEnd w:id="98"/>
    <w:bookmarkStart w:name="z118" w:id="99"/>
    <w:p>
      <w:pPr>
        <w:spacing w:after="0"/>
        <w:ind w:left="0"/>
        <w:jc w:val="left"/>
      </w:pPr>
      <w:r>
        <w:rPr>
          <w:rFonts w:ascii="Times New Roman"/>
          <w:b/>
          <w:i w:val="false"/>
          <w:color w:val="000000"/>
        </w:rPr>
        <w:t xml:space="preserve"> Глава 8. Порядок передвижения осужденных в пределах СП или СИ</w:t>
      </w:r>
    </w:p>
    <w:bookmarkEnd w:id="99"/>
    <w:bookmarkStart w:name="z119" w:id="100"/>
    <w:p>
      <w:pPr>
        <w:spacing w:after="0"/>
        <w:ind w:left="0"/>
        <w:jc w:val="both"/>
      </w:pPr>
      <w:r>
        <w:rPr>
          <w:rFonts w:ascii="Times New Roman"/>
          <w:b w:val="false"/>
          <w:i w:val="false"/>
          <w:color w:val="000000"/>
          <w:sz w:val="28"/>
        </w:rPr>
        <w:t>
      31. Передвижение осужденных по территории СП или СИ осуществляется только под конвоем сотрудников СП или СИ.</w:t>
      </w:r>
    </w:p>
    <w:bookmarkEnd w:id="100"/>
    <w:bookmarkStart w:name="z120" w:id="101"/>
    <w:p>
      <w:pPr>
        <w:spacing w:after="0"/>
        <w:ind w:left="0"/>
        <w:jc w:val="both"/>
      </w:pPr>
      <w:r>
        <w:rPr>
          <w:rFonts w:ascii="Times New Roman"/>
          <w:b w:val="false"/>
          <w:i w:val="false"/>
          <w:color w:val="000000"/>
          <w:sz w:val="28"/>
        </w:rPr>
        <w:t>
      32. При движении под конвоем или в сопровождении сотрудников СП или СИ осужденные держат руки сзади, за спиной. При остановке во время конвоирования, по требованию сотрудника СП или СИ, останавливаются и поворачиваются лицом к стене.</w:t>
      </w:r>
    </w:p>
    <w:bookmarkEnd w:id="101"/>
    <w:bookmarkStart w:name="z121" w:id="102"/>
    <w:p>
      <w:pPr>
        <w:spacing w:after="0"/>
        <w:ind w:left="0"/>
        <w:jc w:val="left"/>
      </w:pPr>
      <w:r>
        <w:rPr>
          <w:rFonts w:ascii="Times New Roman"/>
          <w:b/>
          <w:i w:val="false"/>
          <w:color w:val="000000"/>
        </w:rPr>
        <w:t xml:space="preserve"> Глава 9. Поведение осужденных</w:t>
      </w:r>
    </w:p>
    <w:bookmarkEnd w:id="102"/>
    <w:bookmarkStart w:name="z122" w:id="103"/>
    <w:p>
      <w:pPr>
        <w:spacing w:after="0"/>
        <w:ind w:left="0"/>
        <w:jc w:val="both"/>
      </w:pPr>
      <w:r>
        <w:rPr>
          <w:rFonts w:ascii="Times New Roman"/>
          <w:b w:val="false"/>
          <w:i w:val="false"/>
          <w:color w:val="000000"/>
          <w:sz w:val="28"/>
        </w:rPr>
        <w:t>
      33. Осужденные, содержащиеся в СП или СИ:</w:t>
      </w:r>
    </w:p>
    <w:bookmarkEnd w:id="103"/>
    <w:bookmarkStart w:name="z123" w:id="104"/>
    <w:p>
      <w:pPr>
        <w:spacing w:after="0"/>
        <w:ind w:left="0"/>
        <w:jc w:val="both"/>
      </w:pPr>
      <w:r>
        <w:rPr>
          <w:rFonts w:ascii="Times New Roman"/>
          <w:b w:val="false"/>
          <w:i w:val="false"/>
          <w:color w:val="000000"/>
          <w:sz w:val="28"/>
        </w:rPr>
        <w:t>
      1) соблюдают порядок содержания, установленный настоящими Правилами;</w:t>
      </w:r>
    </w:p>
    <w:bookmarkEnd w:id="104"/>
    <w:bookmarkStart w:name="z124" w:id="105"/>
    <w:p>
      <w:pPr>
        <w:spacing w:after="0"/>
        <w:ind w:left="0"/>
        <w:jc w:val="both"/>
      </w:pPr>
      <w:r>
        <w:rPr>
          <w:rFonts w:ascii="Times New Roman"/>
          <w:b w:val="false"/>
          <w:i w:val="false"/>
          <w:color w:val="000000"/>
          <w:sz w:val="28"/>
        </w:rPr>
        <w:t>
      2) выполняют требования администрации СП или СИ;</w:t>
      </w:r>
    </w:p>
    <w:bookmarkEnd w:id="105"/>
    <w:bookmarkStart w:name="z125" w:id="106"/>
    <w:p>
      <w:pPr>
        <w:spacing w:after="0"/>
        <w:ind w:left="0"/>
        <w:jc w:val="both"/>
      </w:pPr>
      <w:r>
        <w:rPr>
          <w:rFonts w:ascii="Times New Roman"/>
          <w:b w:val="false"/>
          <w:i w:val="false"/>
          <w:color w:val="000000"/>
          <w:sz w:val="28"/>
        </w:rPr>
        <w:t>
      3) соблюдают порядок и гигиену;</w:t>
      </w:r>
    </w:p>
    <w:bookmarkEnd w:id="106"/>
    <w:bookmarkStart w:name="z126" w:id="107"/>
    <w:p>
      <w:pPr>
        <w:spacing w:after="0"/>
        <w:ind w:left="0"/>
        <w:jc w:val="both"/>
      </w:pPr>
      <w:r>
        <w:rPr>
          <w:rFonts w:ascii="Times New Roman"/>
          <w:b w:val="false"/>
          <w:i w:val="false"/>
          <w:color w:val="000000"/>
          <w:sz w:val="28"/>
        </w:rPr>
        <w:t>
      4) выходят на ежедневную прогулку (освобождение от прогулки осуществляется начальником СП или СИ по заключению медицинского работника);</w:t>
      </w:r>
    </w:p>
    <w:bookmarkEnd w:id="107"/>
    <w:bookmarkStart w:name="z127" w:id="108"/>
    <w:p>
      <w:pPr>
        <w:spacing w:after="0"/>
        <w:ind w:left="0"/>
        <w:jc w:val="both"/>
      </w:pPr>
      <w:r>
        <w:rPr>
          <w:rFonts w:ascii="Times New Roman"/>
          <w:b w:val="false"/>
          <w:i w:val="false"/>
          <w:color w:val="000000"/>
          <w:sz w:val="28"/>
        </w:rPr>
        <w:t>
      5) соблюдают требования пожарной безопасности и безопасности труда;</w:t>
      </w:r>
    </w:p>
    <w:bookmarkEnd w:id="108"/>
    <w:bookmarkStart w:name="z128" w:id="109"/>
    <w:p>
      <w:pPr>
        <w:spacing w:after="0"/>
        <w:ind w:left="0"/>
        <w:jc w:val="both"/>
      </w:pPr>
      <w:r>
        <w:rPr>
          <w:rFonts w:ascii="Times New Roman"/>
          <w:b w:val="false"/>
          <w:i w:val="false"/>
          <w:color w:val="000000"/>
          <w:sz w:val="28"/>
        </w:rPr>
        <w:t>
      6) бережно относятся к имуществу СП или СИ;</w:t>
      </w:r>
    </w:p>
    <w:bookmarkEnd w:id="109"/>
    <w:bookmarkStart w:name="z129" w:id="110"/>
    <w:p>
      <w:pPr>
        <w:spacing w:after="0"/>
        <w:ind w:left="0"/>
        <w:jc w:val="both"/>
      </w:pPr>
      <w:r>
        <w:rPr>
          <w:rFonts w:ascii="Times New Roman"/>
          <w:b w:val="false"/>
          <w:i w:val="false"/>
          <w:color w:val="000000"/>
          <w:sz w:val="28"/>
        </w:rPr>
        <w:t>
      7) проводят уборку камер и других помещений в порядке очередности;</w:t>
      </w:r>
    </w:p>
    <w:bookmarkEnd w:id="110"/>
    <w:bookmarkStart w:name="z130" w:id="111"/>
    <w:p>
      <w:pPr>
        <w:spacing w:after="0"/>
        <w:ind w:left="0"/>
        <w:jc w:val="both"/>
      </w:pPr>
      <w:r>
        <w:rPr>
          <w:rFonts w:ascii="Times New Roman"/>
          <w:b w:val="false"/>
          <w:i w:val="false"/>
          <w:color w:val="000000"/>
          <w:sz w:val="28"/>
        </w:rPr>
        <w:t>
      8) не совершают действий, унижающих достоинство сотрудников СП или СИ, осужденных, а также иных лиц;</w:t>
      </w:r>
    </w:p>
    <w:bookmarkEnd w:id="111"/>
    <w:bookmarkStart w:name="z131" w:id="112"/>
    <w:p>
      <w:pPr>
        <w:spacing w:after="0"/>
        <w:ind w:left="0"/>
        <w:jc w:val="both"/>
      </w:pPr>
      <w:r>
        <w:rPr>
          <w:rFonts w:ascii="Times New Roman"/>
          <w:b w:val="false"/>
          <w:i w:val="false"/>
          <w:color w:val="000000"/>
          <w:sz w:val="28"/>
        </w:rPr>
        <w:t>
      9) не препятствуют сотрудникам СП или СИ, а также сотрудникам вышестоящих и надзорных органов, обеспечивающим порядок содержания под стражей, в выполнении ими служебных обязанностей;</w:t>
      </w:r>
    </w:p>
    <w:bookmarkEnd w:id="112"/>
    <w:bookmarkStart w:name="z132" w:id="113"/>
    <w:p>
      <w:pPr>
        <w:spacing w:after="0"/>
        <w:ind w:left="0"/>
        <w:jc w:val="both"/>
      </w:pPr>
      <w:r>
        <w:rPr>
          <w:rFonts w:ascii="Times New Roman"/>
          <w:b w:val="false"/>
          <w:i w:val="false"/>
          <w:color w:val="000000"/>
          <w:sz w:val="28"/>
        </w:rPr>
        <w:t>
      10) соблюдают установленный распорядок дня, предусмотренный настоящими Правилами;</w:t>
      </w:r>
    </w:p>
    <w:bookmarkEnd w:id="113"/>
    <w:bookmarkStart w:name="z133" w:id="114"/>
    <w:p>
      <w:pPr>
        <w:spacing w:after="0"/>
        <w:ind w:left="0"/>
        <w:jc w:val="both"/>
      </w:pPr>
      <w:r>
        <w:rPr>
          <w:rFonts w:ascii="Times New Roman"/>
          <w:b w:val="false"/>
          <w:i w:val="false"/>
          <w:color w:val="000000"/>
          <w:sz w:val="28"/>
        </w:rPr>
        <w:t>
      11) при входе в камеры сотрудников СП или СИ по их команде встают и выстраиваться в указанном месте;</w:t>
      </w:r>
    </w:p>
    <w:bookmarkEnd w:id="114"/>
    <w:bookmarkStart w:name="z134" w:id="115"/>
    <w:p>
      <w:pPr>
        <w:spacing w:after="0"/>
        <w:ind w:left="0"/>
        <w:jc w:val="both"/>
      </w:pPr>
      <w:r>
        <w:rPr>
          <w:rFonts w:ascii="Times New Roman"/>
          <w:b w:val="false"/>
          <w:i w:val="false"/>
          <w:color w:val="000000"/>
          <w:sz w:val="28"/>
        </w:rPr>
        <w:t>
      12) соблюдают опрятный внешний вид;</w:t>
      </w:r>
    </w:p>
    <w:bookmarkEnd w:id="115"/>
    <w:bookmarkStart w:name="z135" w:id="116"/>
    <w:p>
      <w:pPr>
        <w:spacing w:after="0"/>
        <w:ind w:left="0"/>
        <w:jc w:val="both"/>
      </w:pPr>
      <w:r>
        <w:rPr>
          <w:rFonts w:ascii="Times New Roman"/>
          <w:b w:val="false"/>
          <w:i w:val="false"/>
          <w:color w:val="000000"/>
          <w:sz w:val="28"/>
        </w:rPr>
        <w:t>
      13) по требованию сотрудников СП или СИ сообщают свою фамилию, имя, отчество (при его наличии), статью по которой осужден, срок, начало и конец срока;</w:t>
      </w:r>
    </w:p>
    <w:bookmarkEnd w:id="116"/>
    <w:bookmarkStart w:name="z136" w:id="117"/>
    <w:p>
      <w:pPr>
        <w:spacing w:after="0"/>
        <w:ind w:left="0"/>
        <w:jc w:val="both"/>
      </w:pPr>
      <w:r>
        <w:rPr>
          <w:rFonts w:ascii="Times New Roman"/>
          <w:b w:val="false"/>
          <w:i w:val="false"/>
          <w:color w:val="000000"/>
          <w:sz w:val="28"/>
        </w:rPr>
        <w:t>
      14) дежурят по камере в порядке очередности.</w:t>
      </w:r>
    </w:p>
    <w:bookmarkEnd w:id="117"/>
    <w:bookmarkStart w:name="z137" w:id="118"/>
    <w:p>
      <w:pPr>
        <w:spacing w:after="0"/>
        <w:ind w:left="0"/>
        <w:jc w:val="both"/>
      </w:pPr>
      <w:r>
        <w:rPr>
          <w:rFonts w:ascii="Times New Roman"/>
          <w:b w:val="false"/>
          <w:i w:val="false"/>
          <w:color w:val="000000"/>
          <w:sz w:val="28"/>
        </w:rPr>
        <w:t>
      34. Дежурный по камере (осужденный):</w:t>
      </w:r>
    </w:p>
    <w:bookmarkEnd w:id="118"/>
    <w:bookmarkStart w:name="z138" w:id="119"/>
    <w:p>
      <w:pPr>
        <w:spacing w:after="0"/>
        <w:ind w:left="0"/>
        <w:jc w:val="both"/>
      </w:pPr>
      <w:r>
        <w:rPr>
          <w:rFonts w:ascii="Times New Roman"/>
          <w:b w:val="false"/>
          <w:i w:val="false"/>
          <w:color w:val="000000"/>
          <w:sz w:val="28"/>
        </w:rPr>
        <w:t>
      1) при входе в камеру сотрудников СП или СИ докладывает о количестве осужденных, находящихся в камере;</w:t>
      </w:r>
    </w:p>
    <w:bookmarkEnd w:id="119"/>
    <w:bookmarkStart w:name="z139" w:id="120"/>
    <w:p>
      <w:pPr>
        <w:spacing w:after="0"/>
        <w:ind w:left="0"/>
        <w:jc w:val="both"/>
      </w:pPr>
      <w:r>
        <w:rPr>
          <w:rFonts w:ascii="Times New Roman"/>
          <w:b w:val="false"/>
          <w:i w:val="false"/>
          <w:color w:val="000000"/>
          <w:sz w:val="28"/>
        </w:rPr>
        <w:t>
      2) следит за сохранностью камерного инвентаря, оборудования и имущества выданного на временное пользование (посуда, постельные принадлежности, электроприборы и т.д.);</w:t>
      </w:r>
    </w:p>
    <w:bookmarkEnd w:id="120"/>
    <w:bookmarkStart w:name="z140" w:id="121"/>
    <w:p>
      <w:pPr>
        <w:spacing w:after="0"/>
        <w:ind w:left="0"/>
        <w:jc w:val="both"/>
      </w:pPr>
      <w:r>
        <w:rPr>
          <w:rFonts w:ascii="Times New Roman"/>
          <w:b w:val="false"/>
          <w:i w:val="false"/>
          <w:color w:val="000000"/>
          <w:sz w:val="28"/>
        </w:rPr>
        <w:t>
      3) получает для лиц, содержащихся в камере, посуду и сдает ее;</w:t>
      </w:r>
    </w:p>
    <w:bookmarkEnd w:id="121"/>
    <w:bookmarkStart w:name="z141" w:id="122"/>
    <w:p>
      <w:pPr>
        <w:spacing w:after="0"/>
        <w:ind w:left="0"/>
        <w:jc w:val="both"/>
      </w:pPr>
      <w:r>
        <w:rPr>
          <w:rFonts w:ascii="Times New Roman"/>
          <w:b w:val="false"/>
          <w:i w:val="false"/>
          <w:color w:val="000000"/>
          <w:sz w:val="28"/>
        </w:rPr>
        <w:t>
      4) следит за чистотой в камере;</w:t>
      </w:r>
    </w:p>
    <w:bookmarkEnd w:id="122"/>
    <w:bookmarkStart w:name="z142" w:id="123"/>
    <w:p>
      <w:pPr>
        <w:spacing w:after="0"/>
        <w:ind w:left="0"/>
        <w:jc w:val="both"/>
      </w:pPr>
      <w:r>
        <w:rPr>
          <w:rFonts w:ascii="Times New Roman"/>
          <w:b w:val="false"/>
          <w:i w:val="false"/>
          <w:color w:val="000000"/>
          <w:sz w:val="28"/>
        </w:rPr>
        <w:t>
      5) подметает и моет пол в камере, производит уборку камерного санузла, прогулочного двора по окончании прогулки.</w:t>
      </w:r>
    </w:p>
    <w:bookmarkEnd w:id="123"/>
    <w:bookmarkStart w:name="z143" w:id="124"/>
    <w:p>
      <w:pPr>
        <w:spacing w:after="0"/>
        <w:ind w:left="0"/>
        <w:jc w:val="both"/>
      </w:pPr>
      <w:r>
        <w:rPr>
          <w:rFonts w:ascii="Times New Roman"/>
          <w:b w:val="false"/>
          <w:i w:val="false"/>
          <w:color w:val="000000"/>
          <w:sz w:val="28"/>
        </w:rPr>
        <w:t>
      35. Осужденным не допускается:</w:t>
      </w:r>
    </w:p>
    <w:bookmarkEnd w:id="124"/>
    <w:bookmarkStart w:name="z144" w:id="125"/>
    <w:p>
      <w:pPr>
        <w:spacing w:after="0"/>
        <w:ind w:left="0"/>
        <w:jc w:val="both"/>
      </w:pPr>
      <w:r>
        <w:rPr>
          <w:rFonts w:ascii="Times New Roman"/>
          <w:b w:val="false"/>
          <w:i w:val="false"/>
          <w:color w:val="000000"/>
          <w:sz w:val="28"/>
        </w:rPr>
        <w:t>
      1) нарушение распорядка дня СП или СИ;</w:t>
      </w:r>
    </w:p>
    <w:bookmarkEnd w:id="125"/>
    <w:bookmarkStart w:name="z145" w:id="126"/>
    <w:p>
      <w:pPr>
        <w:spacing w:after="0"/>
        <w:ind w:left="0"/>
        <w:jc w:val="both"/>
      </w:pPr>
      <w:r>
        <w:rPr>
          <w:rFonts w:ascii="Times New Roman"/>
          <w:b w:val="false"/>
          <w:i w:val="false"/>
          <w:color w:val="000000"/>
          <w:sz w:val="28"/>
        </w:rPr>
        <w:t>
      2) ведение переговоров, передача каких-либо предметов лицам, содержащимся в других камерах или иных помещениях СП, перестукивание, переписывание, установка контакта с ними любым способом;</w:t>
      </w:r>
    </w:p>
    <w:bookmarkEnd w:id="126"/>
    <w:bookmarkStart w:name="z146" w:id="127"/>
    <w:p>
      <w:pPr>
        <w:spacing w:after="0"/>
        <w:ind w:left="0"/>
        <w:jc w:val="both"/>
      </w:pPr>
      <w:r>
        <w:rPr>
          <w:rFonts w:ascii="Times New Roman"/>
          <w:b w:val="false"/>
          <w:i w:val="false"/>
          <w:color w:val="000000"/>
          <w:sz w:val="28"/>
        </w:rPr>
        <w:t>
      3) нарушение установленного порядка ведения переговоров, передачи каких-либо предметов и переписки с лицами, находящимися на свободе или отбывающими наказание в местах лишения свободы;</w:t>
      </w:r>
    </w:p>
    <w:bookmarkEnd w:id="127"/>
    <w:bookmarkStart w:name="z147" w:id="128"/>
    <w:p>
      <w:pPr>
        <w:spacing w:after="0"/>
        <w:ind w:left="0"/>
        <w:jc w:val="both"/>
      </w:pPr>
      <w:r>
        <w:rPr>
          <w:rFonts w:ascii="Times New Roman"/>
          <w:b w:val="false"/>
          <w:i w:val="false"/>
          <w:color w:val="000000"/>
          <w:sz w:val="28"/>
        </w:rPr>
        <w:t>
      4) выход из камер и других помещений без разрешения администрации;</w:t>
      </w:r>
    </w:p>
    <w:bookmarkEnd w:id="128"/>
    <w:bookmarkStart w:name="z148" w:id="129"/>
    <w:p>
      <w:pPr>
        <w:spacing w:after="0"/>
        <w:ind w:left="0"/>
        <w:jc w:val="both"/>
      </w:pPr>
      <w:r>
        <w:rPr>
          <w:rFonts w:ascii="Times New Roman"/>
          <w:b w:val="false"/>
          <w:i w:val="false"/>
          <w:color w:val="000000"/>
          <w:sz w:val="28"/>
        </w:rPr>
        <w:t>
      5) нарушение линии охраны объектов, либо границы территории СП или СИ;</w:t>
      </w:r>
    </w:p>
    <w:bookmarkEnd w:id="129"/>
    <w:bookmarkStart w:name="z149" w:id="130"/>
    <w:p>
      <w:pPr>
        <w:spacing w:after="0"/>
        <w:ind w:left="0"/>
        <w:jc w:val="both"/>
      </w:pPr>
      <w:r>
        <w:rPr>
          <w:rFonts w:ascii="Times New Roman"/>
          <w:b w:val="false"/>
          <w:i w:val="false"/>
          <w:color w:val="000000"/>
          <w:sz w:val="28"/>
        </w:rPr>
        <w:t>
      6) приобретение, изготовление, употребление и хранение не разрешенных предметов;</w:t>
      </w:r>
    </w:p>
    <w:bookmarkEnd w:id="130"/>
    <w:bookmarkStart w:name="z150" w:id="131"/>
    <w:p>
      <w:pPr>
        <w:spacing w:after="0"/>
        <w:ind w:left="0"/>
        <w:jc w:val="both"/>
      </w:pPr>
      <w:r>
        <w:rPr>
          <w:rFonts w:ascii="Times New Roman"/>
          <w:b w:val="false"/>
          <w:i w:val="false"/>
          <w:color w:val="000000"/>
          <w:sz w:val="28"/>
        </w:rPr>
        <w:t>
      7) игры в карты, а также в другие настольные игры с целью извлечения материальной или иной выгоды;</w:t>
      </w:r>
    </w:p>
    <w:bookmarkEnd w:id="131"/>
    <w:bookmarkStart w:name="z151" w:id="132"/>
    <w:p>
      <w:pPr>
        <w:spacing w:after="0"/>
        <w:ind w:left="0"/>
        <w:jc w:val="both"/>
      </w:pPr>
      <w:r>
        <w:rPr>
          <w:rFonts w:ascii="Times New Roman"/>
          <w:b w:val="false"/>
          <w:i w:val="false"/>
          <w:color w:val="000000"/>
          <w:sz w:val="28"/>
        </w:rPr>
        <w:t>
      8) нанесение себе или сокамерникам татуировок;</w:t>
      </w:r>
    </w:p>
    <w:bookmarkEnd w:id="132"/>
    <w:bookmarkStart w:name="z152" w:id="133"/>
    <w:p>
      <w:pPr>
        <w:spacing w:after="0"/>
        <w:ind w:left="0"/>
        <w:jc w:val="both"/>
      </w:pPr>
      <w:r>
        <w:rPr>
          <w:rFonts w:ascii="Times New Roman"/>
          <w:b w:val="false"/>
          <w:i w:val="false"/>
          <w:color w:val="000000"/>
          <w:sz w:val="28"/>
        </w:rPr>
        <w:t>
      9) занавешивание и обмен без разрешения администрации спальных мест;</w:t>
      </w:r>
    </w:p>
    <w:bookmarkEnd w:id="133"/>
    <w:bookmarkStart w:name="z153" w:id="134"/>
    <w:p>
      <w:pPr>
        <w:spacing w:after="0"/>
        <w:ind w:left="0"/>
        <w:jc w:val="both"/>
      </w:pPr>
      <w:r>
        <w:rPr>
          <w:rFonts w:ascii="Times New Roman"/>
          <w:b w:val="false"/>
          <w:i w:val="false"/>
          <w:color w:val="000000"/>
          <w:sz w:val="28"/>
        </w:rPr>
        <w:t>
      10) пользование самодельными электроприборами;</w:t>
      </w:r>
    </w:p>
    <w:bookmarkEnd w:id="134"/>
    <w:bookmarkStart w:name="z154" w:id="135"/>
    <w:p>
      <w:pPr>
        <w:spacing w:after="0"/>
        <w:ind w:left="0"/>
        <w:jc w:val="both"/>
      </w:pPr>
      <w:r>
        <w:rPr>
          <w:rFonts w:ascii="Times New Roman"/>
          <w:b w:val="false"/>
          <w:i w:val="false"/>
          <w:color w:val="000000"/>
          <w:sz w:val="28"/>
        </w:rPr>
        <w:t>
      11) пользование электроприборами без разрешения администрации;</w:t>
      </w:r>
    </w:p>
    <w:bookmarkEnd w:id="135"/>
    <w:bookmarkStart w:name="z155" w:id="136"/>
    <w:p>
      <w:pPr>
        <w:spacing w:after="0"/>
        <w:ind w:left="0"/>
        <w:jc w:val="both"/>
      </w:pPr>
      <w:r>
        <w:rPr>
          <w:rFonts w:ascii="Times New Roman"/>
          <w:b w:val="false"/>
          <w:i w:val="false"/>
          <w:color w:val="000000"/>
          <w:sz w:val="28"/>
        </w:rPr>
        <w:t>
      12) разведение открытого огня в камере;</w:t>
      </w:r>
    </w:p>
    <w:bookmarkEnd w:id="136"/>
    <w:bookmarkStart w:name="z156" w:id="137"/>
    <w:p>
      <w:pPr>
        <w:spacing w:after="0"/>
        <w:ind w:left="0"/>
        <w:jc w:val="both"/>
      </w:pPr>
      <w:r>
        <w:rPr>
          <w:rFonts w:ascii="Times New Roman"/>
          <w:b w:val="false"/>
          <w:i w:val="false"/>
          <w:color w:val="000000"/>
          <w:sz w:val="28"/>
        </w:rPr>
        <w:t>
      13) приготовление пищи;</w:t>
      </w:r>
    </w:p>
    <w:bookmarkEnd w:id="137"/>
    <w:bookmarkStart w:name="z157" w:id="138"/>
    <w:p>
      <w:pPr>
        <w:spacing w:after="0"/>
        <w:ind w:left="0"/>
        <w:jc w:val="both"/>
      </w:pPr>
      <w:r>
        <w:rPr>
          <w:rFonts w:ascii="Times New Roman"/>
          <w:b w:val="false"/>
          <w:i w:val="false"/>
          <w:color w:val="000000"/>
          <w:sz w:val="28"/>
        </w:rPr>
        <w:t>
      14) курение в камерах в не отведенное для этого время и месте (место для курения определяет администрация СП или СИ);</w:t>
      </w:r>
    </w:p>
    <w:bookmarkEnd w:id="138"/>
    <w:bookmarkStart w:name="z158" w:id="139"/>
    <w:p>
      <w:pPr>
        <w:spacing w:after="0"/>
        <w:ind w:left="0"/>
        <w:jc w:val="both"/>
      </w:pPr>
      <w:r>
        <w:rPr>
          <w:rFonts w:ascii="Times New Roman"/>
          <w:b w:val="false"/>
          <w:i w:val="false"/>
          <w:color w:val="000000"/>
          <w:sz w:val="28"/>
        </w:rPr>
        <w:t>
      15) отказ или уклонение от прохождения профилактического медицинского осмотра;</w:t>
      </w:r>
    </w:p>
    <w:bookmarkEnd w:id="139"/>
    <w:bookmarkStart w:name="z159" w:id="140"/>
    <w:p>
      <w:pPr>
        <w:spacing w:after="0"/>
        <w:ind w:left="0"/>
        <w:jc w:val="both"/>
      </w:pPr>
      <w:r>
        <w:rPr>
          <w:rFonts w:ascii="Times New Roman"/>
          <w:b w:val="false"/>
          <w:i w:val="false"/>
          <w:color w:val="000000"/>
          <w:sz w:val="28"/>
        </w:rPr>
        <w:t>
      16) содержание животных, птиц, рыб, насекомых;</w:t>
      </w:r>
    </w:p>
    <w:bookmarkEnd w:id="140"/>
    <w:bookmarkStart w:name="z160" w:id="141"/>
    <w:p>
      <w:pPr>
        <w:spacing w:after="0"/>
        <w:ind w:left="0"/>
        <w:jc w:val="both"/>
      </w:pPr>
      <w:r>
        <w:rPr>
          <w:rFonts w:ascii="Times New Roman"/>
          <w:b w:val="false"/>
          <w:i w:val="false"/>
          <w:color w:val="000000"/>
          <w:sz w:val="28"/>
        </w:rPr>
        <w:t>
      17) производство ремонта сантехники, осветительных и других приборов или регулировка освещения в камере без разрешения администрации СП или СИ;</w:t>
      </w:r>
    </w:p>
    <w:bookmarkEnd w:id="141"/>
    <w:bookmarkStart w:name="z161" w:id="142"/>
    <w:p>
      <w:pPr>
        <w:spacing w:after="0"/>
        <w:ind w:left="0"/>
        <w:jc w:val="both"/>
      </w:pPr>
      <w:r>
        <w:rPr>
          <w:rFonts w:ascii="Times New Roman"/>
          <w:b w:val="false"/>
          <w:i w:val="false"/>
          <w:color w:val="000000"/>
          <w:sz w:val="28"/>
        </w:rPr>
        <w:t>
      18) умышленное засорение канализационных труб и санузлов в камерах;</w:t>
      </w:r>
    </w:p>
    <w:bookmarkEnd w:id="142"/>
    <w:bookmarkStart w:name="z162" w:id="143"/>
    <w:p>
      <w:pPr>
        <w:spacing w:after="0"/>
        <w:ind w:left="0"/>
        <w:jc w:val="both"/>
      </w:pPr>
      <w:r>
        <w:rPr>
          <w:rFonts w:ascii="Times New Roman"/>
          <w:b w:val="false"/>
          <w:i w:val="false"/>
          <w:color w:val="000000"/>
          <w:sz w:val="28"/>
        </w:rPr>
        <w:t>
      19) стирка одежды, обуви и белья в камерах;</w:t>
      </w:r>
    </w:p>
    <w:bookmarkEnd w:id="143"/>
    <w:bookmarkStart w:name="z163" w:id="144"/>
    <w:p>
      <w:pPr>
        <w:spacing w:after="0"/>
        <w:ind w:left="0"/>
        <w:jc w:val="both"/>
      </w:pPr>
      <w:r>
        <w:rPr>
          <w:rFonts w:ascii="Times New Roman"/>
          <w:b w:val="false"/>
          <w:i w:val="false"/>
          <w:color w:val="000000"/>
          <w:sz w:val="28"/>
        </w:rPr>
        <w:t>
      20) снятие со стен камер информации об основных правах и обязанностях осужденных, содержащихся в СП или СИ;</w:t>
      </w:r>
    </w:p>
    <w:bookmarkEnd w:id="144"/>
    <w:bookmarkStart w:name="z164" w:id="145"/>
    <w:p>
      <w:pPr>
        <w:spacing w:after="0"/>
        <w:ind w:left="0"/>
        <w:jc w:val="both"/>
      </w:pPr>
      <w:r>
        <w:rPr>
          <w:rFonts w:ascii="Times New Roman"/>
          <w:b w:val="false"/>
          <w:i w:val="false"/>
          <w:color w:val="000000"/>
          <w:sz w:val="28"/>
        </w:rPr>
        <w:t>
      21) оклеивание стен, камерного инвентаря бумагой, фотографиями, рисунками, вырезками из газет и журналов, нанесение на них надписей и рисунков;</w:t>
      </w:r>
    </w:p>
    <w:bookmarkEnd w:id="145"/>
    <w:bookmarkStart w:name="z165" w:id="146"/>
    <w:p>
      <w:pPr>
        <w:spacing w:after="0"/>
        <w:ind w:left="0"/>
        <w:jc w:val="both"/>
      </w:pPr>
      <w:r>
        <w:rPr>
          <w:rFonts w:ascii="Times New Roman"/>
          <w:b w:val="false"/>
          <w:i w:val="false"/>
          <w:color w:val="000000"/>
          <w:sz w:val="28"/>
        </w:rPr>
        <w:t>
      22) заглядывание в камерные глазки, поднятие каких-либо предметов, нажатие кнопок тревожной сигнализации при движении по территории СП или СИ;</w:t>
      </w:r>
    </w:p>
    <w:bookmarkEnd w:id="146"/>
    <w:bookmarkStart w:name="z166" w:id="147"/>
    <w:p>
      <w:pPr>
        <w:spacing w:after="0"/>
        <w:ind w:left="0"/>
        <w:jc w:val="both"/>
      </w:pPr>
      <w:r>
        <w:rPr>
          <w:rFonts w:ascii="Times New Roman"/>
          <w:b w:val="false"/>
          <w:i w:val="false"/>
          <w:color w:val="000000"/>
          <w:sz w:val="28"/>
        </w:rPr>
        <w:t>
      23) выбрасывание чего-либо из окон, взбирание на подоконник, высовывание чего-либо в форточку, нахождение вплотную от "глазка" двери, закрытие "глазка";</w:t>
      </w:r>
    </w:p>
    <w:bookmarkEnd w:id="147"/>
    <w:bookmarkStart w:name="z167" w:id="148"/>
    <w:p>
      <w:pPr>
        <w:spacing w:after="0"/>
        <w:ind w:left="0"/>
        <w:jc w:val="both"/>
      </w:pPr>
      <w:r>
        <w:rPr>
          <w:rFonts w:ascii="Times New Roman"/>
          <w:b w:val="false"/>
          <w:i w:val="false"/>
          <w:color w:val="000000"/>
          <w:sz w:val="28"/>
        </w:rPr>
        <w:t>
      24) нахождение на спальном месте в неотведенное для этого распорядком дня время, кроме как с разрешения начальника СП или СИ по рекомендации медицинского работника;</w:t>
      </w:r>
    </w:p>
    <w:bookmarkEnd w:id="148"/>
    <w:bookmarkStart w:name="z168" w:id="149"/>
    <w:p>
      <w:pPr>
        <w:spacing w:after="0"/>
        <w:ind w:left="0"/>
        <w:jc w:val="both"/>
      </w:pPr>
      <w:r>
        <w:rPr>
          <w:rFonts w:ascii="Times New Roman"/>
          <w:b w:val="false"/>
          <w:i w:val="false"/>
          <w:color w:val="000000"/>
          <w:sz w:val="28"/>
        </w:rPr>
        <w:t>
      25) продажа, дарение или отчуждение иным способом предметов, находящихся в личном пользовании в СП или СИ.</w:t>
      </w:r>
    </w:p>
    <w:bookmarkEnd w:id="149"/>
    <w:bookmarkStart w:name="z169" w:id="150"/>
    <w:p>
      <w:pPr>
        <w:spacing w:after="0"/>
        <w:ind w:left="0"/>
        <w:jc w:val="left"/>
      </w:pPr>
      <w:r>
        <w:rPr>
          <w:rFonts w:ascii="Times New Roman"/>
          <w:b/>
          <w:i w:val="false"/>
          <w:color w:val="000000"/>
        </w:rPr>
        <w:t xml:space="preserve"> Глава 10. Порядок организации размещения по камерам, проведения проверки наличия осужденных к аресту</w:t>
      </w:r>
    </w:p>
    <w:bookmarkEnd w:id="150"/>
    <w:bookmarkStart w:name="z170" w:id="151"/>
    <w:p>
      <w:pPr>
        <w:spacing w:after="0"/>
        <w:ind w:left="0"/>
        <w:jc w:val="both"/>
      </w:pPr>
      <w:r>
        <w:rPr>
          <w:rFonts w:ascii="Times New Roman"/>
          <w:b w:val="false"/>
          <w:i w:val="false"/>
          <w:color w:val="000000"/>
          <w:sz w:val="28"/>
        </w:rPr>
        <w:t xml:space="preserve">
      36. Размещение по камерам осужденных осуществляется в соответствии с требованиями </w:t>
      </w:r>
      <w:r>
        <w:rPr>
          <w:rFonts w:ascii="Times New Roman"/>
          <w:b w:val="false"/>
          <w:i w:val="false"/>
          <w:color w:val="000000"/>
          <w:sz w:val="28"/>
        </w:rPr>
        <w:t>статьи 85</w:t>
      </w:r>
      <w:r>
        <w:rPr>
          <w:rFonts w:ascii="Times New Roman"/>
          <w:b w:val="false"/>
          <w:i w:val="false"/>
          <w:color w:val="000000"/>
          <w:sz w:val="28"/>
        </w:rPr>
        <w:t xml:space="preserve"> УИК на основании плана покамерного размещения согласно приложению 7 к настоящим Правилам, утвержденного начальником СП или СИ, либо лицом его замещающим, по согласованию с оперативными и медицинскими работниками. Размещение осужденных по камерам производится дежурным.</w:t>
      </w:r>
    </w:p>
    <w:bookmarkEnd w:id="151"/>
    <w:bookmarkStart w:name="z171" w:id="152"/>
    <w:p>
      <w:pPr>
        <w:spacing w:after="0"/>
        <w:ind w:left="0"/>
        <w:jc w:val="both"/>
      </w:pPr>
      <w:r>
        <w:rPr>
          <w:rFonts w:ascii="Times New Roman"/>
          <w:b w:val="false"/>
          <w:i w:val="false"/>
          <w:color w:val="000000"/>
          <w:sz w:val="28"/>
        </w:rPr>
        <w:t>
      37. Размещение больных осужденных производится по согласованию с медицинским работником, медицинской организации расположенной в СП или СИ. Лица, с подозрением на наличие инфекционных заболеваний, размещаются в камерах, выделяемых под карантин. Срок карантина устанавливается по показаниям медицинского работника. Больные инфекционными заболеваниями или нуждающиеся в особом медицинском уходе и наблюдении размещаются отдельно от других осужденных.</w:t>
      </w:r>
    </w:p>
    <w:bookmarkEnd w:id="152"/>
    <w:bookmarkStart w:name="z172" w:id="153"/>
    <w:p>
      <w:pPr>
        <w:spacing w:after="0"/>
        <w:ind w:left="0"/>
        <w:jc w:val="both"/>
      </w:pPr>
      <w:r>
        <w:rPr>
          <w:rFonts w:ascii="Times New Roman"/>
          <w:b w:val="false"/>
          <w:i w:val="false"/>
          <w:color w:val="000000"/>
          <w:sz w:val="28"/>
        </w:rPr>
        <w:t>
      38. Мужчины и женщины, а также лица, ранее отбывавшие наказание в учреждениях и имеющие судимость, содержатся раздельно. Изолированно от других осужденных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bookmarkEnd w:id="153"/>
    <w:bookmarkStart w:name="z173" w:id="154"/>
    <w:p>
      <w:pPr>
        <w:spacing w:after="0"/>
        <w:ind w:left="0"/>
        <w:jc w:val="both"/>
      </w:pPr>
      <w:r>
        <w:rPr>
          <w:rFonts w:ascii="Times New Roman"/>
          <w:b w:val="false"/>
          <w:i w:val="false"/>
          <w:color w:val="000000"/>
          <w:sz w:val="28"/>
        </w:rPr>
        <w:t xml:space="preserve">
      39. Осужденные содержатся в запираемых общих камерах, оборудованных в соответствии с требованиями к оборудованию общих камер согласно приложении 8 к настоящим Правилам. Размещение осужденных в одиночных камерах осуществляется по постановлению начальника СП или СИ, санкционированного прокурором о переводе осужденного в одиночную камеру по форме согласно приложению 9 к настоящим Правилам в следующих случаях: </w:t>
      </w:r>
    </w:p>
    <w:bookmarkEnd w:id="154"/>
    <w:bookmarkStart w:name="z174" w:id="155"/>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85</w:t>
      </w:r>
      <w:r>
        <w:rPr>
          <w:rFonts w:ascii="Times New Roman"/>
          <w:b w:val="false"/>
          <w:i w:val="false"/>
          <w:color w:val="000000"/>
          <w:sz w:val="28"/>
        </w:rPr>
        <w:t xml:space="preserve"> УИК; </w:t>
      </w:r>
    </w:p>
    <w:bookmarkEnd w:id="155"/>
    <w:bookmarkStart w:name="z175" w:id="156"/>
    <w:p>
      <w:pPr>
        <w:spacing w:after="0"/>
        <w:ind w:left="0"/>
        <w:jc w:val="both"/>
      </w:pPr>
      <w:r>
        <w:rPr>
          <w:rFonts w:ascii="Times New Roman"/>
          <w:b w:val="false"/>
          <w:i w:val="false"/>
          <w:color w:val="000000"/>
          <w:sz w:val="28"/>
        </w:rPr>
        <w:t>
      2) в интересах обеспечения безопасности жизни и здоровья при наличии письменного или устного заявления осужденного об одиночном содержании, завизированного оперативной службой.</w:t>
      </w:r>
    </w:p>
    <w:bookmarkEnd w:id="156"/>
    <w:bookmarkStart w:name="z176" w:id="157"/>
    <w:p>
      <w:pPr>
        <w:spacing w:after="0"/>
        <w:ind w:left="0"/>
        <w:jc w:val="both"/>
      </w:pPr>
      <w:r>
        <w:rPr>
          <w:rFonts w:ascii="Times New Roman"/>
          <w:b w:val="false"/>
          <w:i w:val="false"/>
          <w:color w:val="000000"/>
          <w:sz w:val="28"/>
        </w:rPr>
        <w:t>
      40. Указанный в пунктах 37 и 38 настоящих Правил порядок изоляции должен обеспечиваться при всех перемещениях осужденных, в том числе при передвижении по территории СП или СИ, проведении обысковых мероприятий, прогулок, санитарной обработки, свиданий с адвокатами.</w:t>
      </w:r>
    </w:p>
    <w:bookmarkEnd w:id="157"/>
    <w:bookmarkStart w:name="z177" w:id="158"/>
    <w:p>
      <w:pPr>
        <w:spacing w:after="0"/>
        <w:ind w:left="0"/>
        <w:jc w:val="both"/>
      </w:pPr>
      <w:r>
        <w:rPr>
          <w:rFonts w:ascii="Times New Roman"/>
          <w:b w:val="false"/>
          <w:i w:val="false"/>
          <w:color w:val="000000"/>
          <w:sz w:val="28"/>
        </w:rPr>
        <w:t>
      41. Проверка наличия осужденных в СП или СИ осуществляется дежурным покамерно ежедневно утром и вечером в часы, определенные распорядком дня. При подозрении об отсутствии осужденного, проверка проводится дополнительно.</w:t>
      </w:r>
    </w:p>
    <w:bookmarkEnd w:id="158"/>
    <w:bookmarkStart w:name="z178" w:id="159"/>
    <w:p>
      <w:pPr>
        <w:spacing w:after="0"/>
        <w:ind w:left="0"/>
        <w:jc w:val="both"/>
      </w:pPr>
      <w:r>
        <w:rPr>
          <w:rFonts w:ascii="Times New Roman"/>
          <w:b w:val="false"/>
          <w:i w:val="false"/>
          <w:color w:val="000000"/>
          <w:sz w:val="28"/>
        </w:rPr>
        <w:t>
      42. Проверка проводится по заведенной на каждого осужденного камерной карточке по форме согласно приложению 10 к настоящим Правилам. Картотеку ведет и хранит дежурный.</w:t>
      </w:r>
    </w:p>
    <w:bookmarkEnd w:id="159"/>
    <w:bookmarkStart w:name="z179" w:id="160"/>
    <w:p>
      <w:pPr>
        <w:spacing w:after="0"/>
        <w:ind w:left="0"/>
        <w:jc w:val="both"/>
      </w:pPr>
      <w:r>
        <w:rPr>
          <w:rFonts w:ascii="Times New Roman"/>
          <w:b w:val="false"/>
          <w:i w:val="false"/>
          <w:color w:val="000000"/>
          <w:sz w:val="28"/>
        </w:rPr>
        <w:t>
      На проверочные камерные карточки осужденных, поставленных на профилактический учет, наносятся отличительные полосы: красного цвета - для осужденных, склонных к побегу; черного цвета - для остальных видов профилактического учета.</w:t>
      </w:r>
    </w:p>
    <w:bookmarkEnd w:id="160"/>
    <w:bookmarkStart w:name="z180" w:id="161"/>
    <w:p>
      <w:pPr>
        <w:spacing w:after="0"/>
        <w:ind w:left="0"/>
        <w:jc w:val="both"/>
      </w:pPr>
      <w:r>
        <w:rPr>
          <w:rFonts w:ascii="Times New Roman"/>
          <w:b w:val="false"/>
          <w:i w:val="false"/>
          <w:color w:val="000000"/>
          <w:sz w:val="28"/>
        </w:rPr>
        <w:t>
      43. Карточная пофамильная проверка осужденных, состоящих на профилактическом учете как склонные к побегу, осуществляется дополнительно, через каждые два часа.</w:t>
      </w:r>
    </w:p>
    <w:bookmarkEnd w:id="161"/>
    <w:bookmarkStart w:name="z181" w:id="162"/>
    <w:p>
      <w:pPr>
        <w:spacing w:after="0"/>
        <w:ind w:left="0"/>
        <w:jc w:val="left"/>
      </w:pPr>
      <w:r>
        <w:rPr>
          <w:rFonts w:ascii="Times New Roman"/>
          <w:b/>
          <w:i w:val="false"/>
          <w:color w:val="000000"/>
        </w:rPr>
        <w:t xml:space="preserve"> Глава 11. Вывод осужденных на прогулку</w:t>
      </w:r>
    </w:p>
    <w:bookmarkEnd w:id="162"/>
    <w:bookmarkStart w:name="z182" w:id="163"/>
    <w:p>
      <w:pPr>
        <w:spacing w:after="0"/>
        <w:ind w:left="0"/>
        <w:jc w:val="both"/>
      </w:pPr>
      <w:r>
        <w:rPr>
          <w:rFonts w:ascii="Times New Roman"/>
          <w:b w:val="false"/>
          <w:i w:val="false"/>
          <w:color w:val="000000"/>
          <w:sz w:val="28"/>
        </w:rPr>
        <w:t>
      44. Осужденные пользуются ежедневной прогулкой продолжительностью не менее полутора часов. Продолжительность прогулки устанавливается администрацией СП или СИ с учетом распорядка дня, погоды, наполнения СП или СИ и других обстоятельств.</w:t>
      </w:r>
    </w:p>
    <w:bookmarkEnd w:id="163"/>
    <w:bookmarkStart w:name="z183" w:id="164"/>
    <w:p>
      <w:pPr>
        <w:spacing w:after="0"/>
        <w:ind w:left="0"/>
        <w:jc w:val="both"/>
      </w:pPr>
      <w:r>
        <w:rPr>
          <w:rFonts w:ascii="Times New Roman"/>
          <w:b w:val="false"/>
          <w:i w:val="false"/>
          <w:color w:val="000000"/>
          <w:sz w:val="28"/>
        </w:rPr>
        <w:t>
      45. Прогулка осужденным предоставляется в светлое время суток. Время вывода на прогулку лиц, содержащихся в разных камерах, устанавливается по графику утвержденного начальником СП или СИ.</w:t>
      </w:r>
    </w:p>
    <w:bookmarkEnd w:id="164"/>
    <w:bookmarkStart w:name="z184" w:id="165"/>
    <w:p>
      <w:pPr>
        <w:spacing w:after="0"/>
        <w:ind w:left="0"/>
        <w:jc w:val="both"/>
      </w:pPr>
      <w:r>
        <w:rPr>
          <w:rFonts w:ascii="Times New Roman"/>
          <w:b w:val="false"/>
          <w:i w:val="false"/>
          <w:color w:val="000000"/>
          <w:sz w:val="28"/>
        </w:rPr>
        <w:t>
      46. Прогулка проводится на территории прогулочных дворов, требования к оборудованию прогулочных дворов указаны в приложении 11 к настоящим Правилам. Прогулочные дворы оборудуются скамейками для сидения и навесами от дождя.</w:t>
      </w:r>
    </w:p>
    <w:bookmarkEnd w:id="165"/>
    <w:bookmarkStart w:name="z185" w:id="166"/>
    <w:p>
      <w:pPr>
        <w:spacing w:after="0"/>
        <w:ind w:left="0"/>
        <w:jc w:val="both"/>
      </w:pPr>
      <w:r>
        <w:rPr>
          <w:rFonts w:ascii="Times New Roman"/>
          <w:b w:val="false"/>
          <w:i w:val="false"/>
          <w:color w:val="000000"/>
          <w:sz w:val="28"/>
        </w:rPr>
        <w:t>
      47. Для досрочного прекращения прогулки, осужденные обращаются с соответствующей просьбой к лицу, ответственному за прогулку, который доводит ее до сведения начальника СП или СИ, или его заместителя. После чего, прогулка прекращается.</w:t>
      </w:r>
    </w:p>
    <w:bookmarkEnd w:id="166"/>
    <w:bookmarkStart w:name="z186" w:id="167"/>
    <w:p>
      <w:pPr>
        <w:spacing w:after="0"/>
        <w:ind w:left="0"/>
        <w:jc w:val="left"/>
      </w:pPr>
      <w:r>
        <w:rPr>
          <w:rFonts w:ascii="Times New Roman"/>
          <w:b/>
          <w:i w:val="false"/>
          <w:color w:val="000000"/>
        </w:rPr>
        <w:t xml:space="preserve"> Глава 12. Осуществление переписки, оформление денежных переводов</w:t>
      </w:r>
    </w:p>
    <w:bookmarkEnd w:id="167"/>
    <w:bookmarkStart w:name="z187" w:id="168"/>
    <w:p>
      <w:pPr>
        <w:spacing w:after="0"/>
        <w:ind w:left="0"/>
        <w:jc w:val="both"/>
      </w:pPr>
      <w:r>
        <w:rPr>
          <w:rFonts w:ascii="Times New Roman"/>
          <w:b w:val="false"/>
          <w:i w:val="false"/>
          <w:color w:val="000000"/>
          <w:sz w:val="28"/>
        </w:rPr>
        <w:t>
      48. Осужденные получают и отправляют письма один раз в месяц за счет собственных средств. Прием и передача корреспонденции производится только через администрацию СП или СИ.</w:t>
      </w:r>
    </w:p>
    <w:bookmarkEnd w:id="168"/>
    <w:bookmarkStart w:name="z188" w:id="169"/>
    <w:p>
      <w:pPr>
        <w:spacing w:after="0"/>
        <w:ind w:left="0"/>
        <w:jc w:val="both"/>
      </w:pPr>
      <w:r>
        <w:rPr>
          <w:rFonts w:ascii="Times New Roman"/>
          <w:b w:val="false"/>
          <w:i w:val="false"/>
          <w:color w:val="000000"/>
          <w:sz w:val="28"/>
        </w:rPr>
        <w:t>
      49. Для написания предложений, заявлений и жалоб осужденным, по их просьбе, выдаются письменные принадлежности (бумага, шариковая ручка).</w:t>
      </w:r>
    </w:p>
    <w:bookmarkEnd w:id="169"/>
    <w:bookmarkStart w:name="z189" w:id="170"/>
    <w:p>
      <w:pPr>
        <w:spacing w:after="0"/>
        <w:ind w:left="0"/>
        <w:jc w:val="both"/>
      </w:pPr>
      <w:r>
        <w:rPr>
          <w:rFonts w:ascii="Times New Roman"/>
          <w:b w:val="false"/>
          <w:i w:val="false"/>
          <w:color w:val="000000"/>
          <w:sz w:val="28"/>
        </w:rPr>
        <w:t>
      50. Письма и обращения передаются представителю администрации СП или СИ в незапечатанном виде, за исключением адресованных в государственные органы, осуществляющие контроль и надзор за деятельностью СП или СИ, которые цензуре не подлежат и не позднее, чем в суточный срок (за исключением выходных и праздничных дней) направляются по принадлежности.</w:t>
      </w:r>
    </w:p>
    <w:bookmarkEnd w:id="170"/>
    <w:bookmarkStart w:name="z190" w:id="171"/>
    <w:p>
      <w:pPr>
        <w:spacing w:after="0"/>
        <w:ind w:left="0"/>
        <w:jc w:val="both"/>
      </w:pPr>
      <w:r>
        <w:rPr>
          <w:rFonts w:ascii="Times New Roman"/>
          <w:b w:val="false"/>
          <w:i w:val="false"/>
          <w:color w:val="000000"/>
          <w:sz w:val="28"/>
        </w:rPr>
        <w:t>
      51. Переписка осужденных подвергается цензуре. Письма осужденных и письма, поступившие на их имя, выполненные тайнописью, шифром, с применением других условностей или специфической для осужденных лексики, а также носящие циничный характер, либо содержащие сведения, составляющие государственную, служебную тайну, адресату не направляются и осужденному не передаются и подлежат уничтожению по истечении десяти календарных дней. Об этом уведомляется отправитель и объявляется осужденному под роспись с разъяснением его права на обжалования решения об уничтожении.</w:t>
      </w:r>
    </w:p>
    <w:bookmarkEnd w:id="171"/>
    <w:bookmarkStart w:name="z191" w:id="172"/>
    <w:p>
      <w:pPr>
        <w:spacing w:after="0"/>
        <w:ind w:left="0"/>
        <w:jc w:val="both"/>
      </w:pPr>
      <w:r>
        <w:rPr>
          <w:rFonts w:ascii="Times New Roman"/>
          <w:b w:val="false"/>
          <w:i w:val="false"/>
          <w:color w:val="000000"/>
          <w:sz w:val="28"/>
        </w:rPr>
        <w:t>
      52. Денежные переводы, поступившие осужденным, зачисляются на их лицевые счета.</w:t>
      </w:r>
    </w:p>
    <w:bookmarkEnd w:id="172"/>
    <w:bookmarkStart w:name="z192" w:id="173"/>
    <w:p>
      <w:pPr>
        <w:spacing w:after="0"/>
        <w:ind w:left="0"/>
        <w:jc w:val="both"/>
      </w:pPr>
      <w:r>
        <w:rPr>
          <w:rFonts w:ascii="Times New Roman"/>
          <w:b w:val="false"/>
          <w:i w:val="false"/>
          <w:color w:val="000000"/>
          <w:sz w:val="28"/>
        </w:rPr>
        <w:t>
      53. Поступившие ответы по результатам рассмотрения обращений объявляются осужденным под расписку при их поступлении, но не позднее, чем в трех рабочих дней, и приобщаются к их личным делам.</w:t>
      </w:r>
    </w:p>
    <w:bookmarkEnd w:id="173"/>
    <w:bookmarkStart w:name="z193" w:id="174"/>
    <w:p>
      <w:pPr>
        <w:spacing w:after="0"/>
        <w:ind w:left="0"/>
        <w:jc w:val="left"/>
      </w:pPr>
      <w:r>
        <w:rPr>
          <w:rFonts w:ascii="Times New Roman"/>
          <w:b/>
          <w:i w:val="false"/>
          <w:color w:val="000000"/>
        </w:rPr>
        <w:t xml:space="preserve"> Глава 13. Порядок личного приема осужденных</w:t>
      </w:r>
    </w:p>
    <w:bookmarkEnd w:id="174"/>
    <w:bookmarkStart w:name="z194" w:id="175"/>
    <w:p>
      <w:pPr>
        <w:spacing w:after="0"/>
        <w:ind w:left="0"/>
        <w:jc w:val="both"/>
      </w:pPr>
      <w:r>
        <w:rPr>
          <w:rFonts w:ascii="Times New Roman"/>
          <w:b w:val="false"/>
          <w:i w:val="false"/>
          <w:color w:val="000000"/>
          <w:sz w:val="28"/>
        </w:rPr>
        <w:t>
      54. Личный прием осужденных начальником СП или СИ либо лицом его замещающим, либо уполномоченными ими лицами осуществляется ежедневно, по графику, утвержденному начальником СП или СИ, кроме выходных и праздничных дней в течение рабочего времени.</w:t>
      </w:r>
    </w:p>
    <w:bookmarkEnd w:id="175"/>
    <w:bookmarkStart w:name="z195" w:id="176"/>
    <w:p>
      <w:pPr>
        <w:spacing w:after="0"/>
        <w:ind w:left="0"/>
        <w:jc w:val="both"/>
      </w:pPr>
      <w:r>
        <w:rPr>
          <w:rFonts w:ascii="Times New Roman"/>
          <w:b w:val="false"/>
          <w:i w:val="false"/>
          <w:color w:val="000000"/>
          <w:sz w:val="28"/>
        </w:rPr>
        <w:t xml:space="preserve">
      Учет принятых на прием осужденных с указанием вопросов, с которыми они обращались, и результатах их рассмотрения производится в журнале приема осужденных и иных лиц по личным вопросам, по форме согласно приложению 12 к настоящим Правилам, с содержанием которого начальник СП или СИ ознакамливается еженедельно. </w:t>
      </w:r>
    </w:p>
    <w:bookmarkEnd w:id="176"/>
    <w:bookmarkStart w:name="z196" w:id="177"/>
    <w:p>
      <w:pPr>
        <w:spacing w:after="0"/>
        <w:ind w:left="0"/>
        <w:jc w:val="both"/>
      </w:pPr>
      <w:r>
        <w:rPr>
          <w:rFonts w:ascii="Times New Roman"/>
          <w:b w:val="false"/>
          <w:i w:val="false"/>
          <w:color w:val="000000"/>
          <w:sz w:val="28"/>
        </w:rPr>
        <w:t>
      55. Личный прием осуществляется по предварительному заявлению осужденных.</w:t>
      </w:r>
    </w:p>
    <w:bookmarkEnd w:id="177"/>
    <w:bookmarkStart w:name="z197" w:id="178"/>
    <w:p>
      <w:pPr>
        <w:spacing w:after="0"/>
        <w:ind w:left="0"/>
        <w:jc w:val="both"/>
      </w:pPr>
      <w:r>
        <w:rPr>
          <w:rFonts w:ascii="Times New Roman"/>
          <w:b w:val="false"/>
          <w:i w:val="false"/>
          <w:color w:val="000000"/>
          <w:sz w:val="28"/>
        </w:rPr>
        <w:t>
      Заявления о приеме подаются письменно на имя начальника СП или СИ либо лица его замещающего или устно и регистрируются в порядке очередности их подачи в журнале личного приема с указанием должностного лица, к которому осужденный обратился с заявлением. Прием ведется в порядке очередности подачи заявлений. После окончания приема на заявлении о личном приеме фиксируются его результаты. Заявление подшивается в личное дело осужденного.</w:t>
      </w:r>
    </w:p>
    <w:bookmarkEnd w:id="178"/>
    <w:bookmarkStart w:name="z198" w:id="179"/>
    <w:p>
      <w:pPr>
        <w:spacing w:after="0"/>
        <w:ind w:left="0"/>
        <w:jc w:val="both"/>
      </w:pPr>
      <w:r>
        <w:rPr>
          <w:rFonts w:ascii="Times New Roman"/>
          <w:b w:val="false"/>
          <w:i w:val="false"/>
          <w:color w:val="000000"/>
          <w:sz w:val="28"/>
        </w:rPr>
        <w:t>
      56. Сотрудники вышестоящих органов уголовно-исполнительной системы проводят прием осужденных по вопросам, входящим в их компетенцию, при посещении СП или СИ. Учет осужденных, принимаемых указанными лицами, ведется во второй части журнала.</w:t>
      </w:r>
    </w:p>
    <w:bookmarkEnd w:id="179"/>
    <w:bookmarkStart w:name="z199" w:id="180"/>
    <w:p>
      <w:pPr>
        <w:spacing w:after="0"/>
        <w:ind w:left="0"/>
        <w:jc w:val="both"/>
      </w:pPr>
      <w:r>
        <w:rPr>
          <w:rFonts w:ascii="Times New Roman"/>
          <w:b w:val="false"/>
          <w:i w:val="false"/>
          <w:color w:val="000000"/>
          <w:sz w:val="28"/>
        </w:rPr>
        <w:t>
      57. Начальник СП или СИ или лицо, уполномоченное им, не реже одного раза в месяц проверяет исполнение решений, принятых во время приема.</w:t>
      </w:r>
    </w:p>
    <w:bookmarkEnd w:id="180"/>
    <w:bookmarkStart w:name="z200" w:id="181"/>
    <w:p>
      <w:pPr>
        <w:spacing w:after="0"/>
        <w:ind w:left="0"/>
        <w:jc w:val="both"/>
      </w:pPr>
      <w:r>
        <w:rPr>
          <w:rFonts w:ascii="Times New Roman"/>
          <w:b w:val="false"/>
          <w:i w:val="false"/>
          <w:color w:val="000000"/>
          <w:sz w:val="28"/>
        </w:rPr>
        <w:t>
      58. Личный прием родственников осужденных или иных лиц начальником СП или СИ, его заместителями производится не реже одного раза в месяц согласно утвержденному графику, который вывешивается в комнате для посетителей. Результаты личного приема родственников осужденных или иных граждан и принятые меры по их итогам фиксируются в карточке.</w:t>
      </w:r>
    </w:p>
    <w:bookmarkEnd w:id="181"/>
    <w:bookmarkStart w:name="z201" w:id="182"/>
    <w:p>
      <w:pPr>
        <w:spacing w:after="0"/>
        <w:ind w:left="0"/>
        <w:jc w:val="left"/>
      </w:pPr>
      <w:r>
        <w:rPr>
          <w:rFonts w:ascii="Times New Roman"/>
          <w:b/>
          <w:i w:val="false"/>
          <w:color w:val="000000"/>
        </w:rPr>
        <w:t xml:space="preserve"> Глава 14. Порядок предоставления свиданий, телефонных разговоров</w:t>
      </w:r>
    </w:p>
    <w:bookmarkEnd w:id="182"/>
    <w:bookmarkStart w:name="z202" w:id="183"/>
    <w:p>
      <w:pPr>
        <w:spacing w:after="0"/>
        <w:ind w:left="0"/>
        <w:jc w:val="both"/>
      </w:pPr>
      <w:r>
        <w:rPr>
          <w:rFonts w:ascii="Times New Roman"/>
          <w:b w:val="false"/>
          <w:i w:val="false"/>
          <w:color w:val="000000"/>
          <w:sz w:val="28"/>
        </w:rPr>
        <w:t>
      59.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 продолжительности и в условиях, обеспечивающих их конфиденциальность. Свидания с осужденным предоставляется адвокату при наличии у него удостоверения адвоката и письменного уведомления о защите (представительстве). Свидания проводятся в условиях, позволяющих сотруднику СП или СИ видеть осужденного и адвоката, но не слышать их.</w:t>
      </w:r>
    </w:p>
    <w:bookmarkEnd w:id="183"/>
    <w:bookmarkStart w:name="z203" w:id="184"/>
    <w:p>
      <w:pPr>
        <w:spacing w:after="0"/>
        <w:ind w:left="0"/>
        <w:jc w:val="both"/>
      </w:pPr>
      <w:r>
        <w:rPr>
          <w:rFonts w:ascii="Times New Roman"/>
          <w:b w:val="false"/>
          <w:i w:val="false"/>
          <w:color w:val="000000"/>
          <w:sz w:val="28"/>
        </w:rPr>
        <w:t>
      60. Лицам, получившим разрешения на свидания с осужденными, не допускается проносить в СП или СИ и пользоваться во время свидания техническими средствами связи, компьютерами, кино-, фото-, аудио-, видео- и множительной аппаратурой.</w:t>
      </w:r>
    </w:p>
    <w:bookmarkEnd w:id="184"/>
    <w:bookmarkStart w:name="z204" w:id="185"/>
    <w:p>
      <w:pPr>
        <w:spacing w:after="0"/>
        <w:ind w:left="0"/>
        <w:jc w:val="both"/>
      </w:pPr>
      <w:r>
        <w:rPr>
          <w:rFonts w:ascii="Times New Roman"/>
          <w:b w:val="false"/>
          <w:i w:val="false"/>
          <w:color w:val="000000"/>
          <w:sz w:val="28"/>
        </w:rPr>
        <w:t>
      61. При попытке передачи осужденному либо получения от него вещей и предметов не предусмотренных Перечнем, а также при попытке передачи адвокату либо получения от него предметов, содержащих сведения, способствующие совершению преступлений и иных правонарушений, досрочно прекращается свидание.</w:t>
      </w:r>
    </w:p>
    <w:bookmarkEnd w:id="185"/>
    <w:bookmarkStart w:name="z205" w:id="186"/>
    <w:p>
      <w:pPr>
        <w:spacing w:after="0"/>
        <w:ind w:left="0"/>
        <w:jc w:val="both"/>
      </w:pPr>
      <w:r>
        <w:rPr>
          <w:rFonts w:ascii="Times New Roman"/>
          <w:b w:val="false"/>
          <w:i w:val="false"/>
          <w:color w:val="000000"/>
          <w:sz w:val="28"/>
        </w:rPr>
        <w:t>
      62. При досрочном прекращении свиданий, сотрудник СП или СИ, ответственный за его проведение, письменно докладывает об этом начальнику СП или СИ с указанием причины прекращения свидания.</w:t>
      </w:r>
    </w:p>
    <w:bookmarkEnd w:id="186"/>
    <w:bookmarkStart w:name="z206" w:id="187"/>
    <w:p>
      <w:pPr>
        <w:spacing w:after="0"/>
        <w:ind w:left="0"/>
        <w:jc w:val="both"/>
      </w:pPr>
      <w:r>
        <w:rPr>
          <w:rFonts w:ascii="Times New Roman"/>
          <w:b w:val="false"/>
          <w:i w:val="false"/>
          <w:color w:val="000000"/>
          <w:sz w:val="28"/>
        </w:rPr>
        <w:t>
      63. О кратковременном прекращении предоставления свиданий с осужденными (в связи с проведением противоэпидемических мероприятий, введением режима особых условий и по другим причинам), начальник СП или СИ письменно извещает об этом прокурора, осуществляющего надзор за соблюдением законности в СП или СИ. В комнате для посетителей вывешивается соответствующее объявление.</w:t>
      </w:r>
    </w:p>
    <w:bookmarkEnd w:id="187"/>
    <w:bookmarkStart w:name="z207" w:id="188"/>
    <w:p>
      <w:pPr>
        <w:spacing w:after="0"/>
        <w:ind w:left="0"/>
        <w:jc w:val="both"/>
      </w:pPr>
      <w:r>
        <w:rPr>
          <w:rFonts w:ascii="Times New Roman"/>
          <w:b w:val="false"/>
          <w:i w:val="false"/>
          <w:color w:val="000000"/>
          <w:sz w:val="28"/>
        </w:rPr>
        <w:t>
      64. Телефонные переговоры предоставляются осужденным с супругом (супругой), близкими родственниками за счет личных средств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 иных исключительных обстоятельствах личного характера.</w:t>
      </w:r>
    </w:p>
    <w:bookmarkEnd w:id="188"/>
    <w:bookmarkStart w:name="z208" w:id="189"/>
    <w:p>
      <w:pPr>
        <w:spacing w:after="0"/>
        <w:ind w:left="0"/>
        <w:jc w:val="both"/>
      </w:pPr>
      <w:r>
        <w:rPr>
          <w:rFonts w:ascii="Times New Roman"/>
          <w:b w:val="false"/>
          <w:i w:val="false"/>
          <w:color w:val="000000"/>
          <w:sz w:val="28"/>
        </w:rPr>
        <w:t>
      Осужденный пишет заявку произвольной формы, в котором указывается адрес, номер телефона абонента, основание (письмо) и продолжительность разговора до 15 минут. Оплата междугородних телефонных разговоров осуществляется по действующим тарифам, при наличии денежных средств на лицевых счетах осужденных. Оплата телефонных переговоров по таксофону производится с таксофонной карточки осужденного. Осужденный выводится из камеры под конвоем контролера СП или СИ к телефонному или таксофонному аппарату и предупреждается о том, что телефонные разговоры проводятся под контролем администрации СП или СИ.</w:t>
      </w:r>
    </w:p>
    <w:bookmarkEnd w:id="189"/>
    <w:bookmarkStart w:name="z209" w:id="190"/>
    <w:p>
      <w:pPr>
        <w:spacing w:after="0"/>
        <w:ind w:left="0"/>
        <w:jc w:val="both"/>
      </w:pPr>
      <w:r>
        <w:rPr>
          <w:rFonts w:ascii="Times New Roman"/>
          <w:b w:val="false"/>
          <w:i w:val="false"/>
          <w:color w:val="000000"/>
          <w:sz w:val="28"/>
        </w:rPr>
        <w:t xml:space="preserve">
      65. После проведения телефонного разговора, сотрудником СП или СИ, ответственным за проведение переговоров, проставляется соответствующая отметка в заявке о состоявшемся либо не состоявшемся по какой-либо причине телефонном разговоре. После этого заявка передается контролеру по комнате свиданий для регистрации и внесения в соответствующее номенклатурное дело. В случае проведения переговоров в вечернее время (с 19 до 20 часов) заявки передаются дежурным в комнату свиданий на следующий день. </w:t>
      </w:r>
    </w:p>
    <w:bookmarkEnd w:id="190"/>
    <w:bookmarkStart w:name="z210" w:id="191"/>
    <w:p>
      <w:pPr>
        <w:spacing w:after="0"/>
        <w:ind w:left="0"/>
        <w:jc w:val="both"/>
      </w:pPr>
      <w:r>
        <w:rPr>
          <w:rFonts w:ascii="Times New Roman"/>
          <w:b w:val="false"/>
          <w:i w:val="false"/>
          <w:color w:val="000000"/>
          <w:sz w:val="28"/>
        </w:rPr>
        <w:t>
      66. Телефонные разговоры между осужденными, содержащимися в других учреждениях уголовно-исполнительной системы, не допускаются.</w:t>
      </w:r>
    </w:p>
    <w:bookmarkEnd w:id="191"/>
    <w:bookmarkStart w:name="z211" w:id="192"/>
    <w:p>
      <w:pPr>
        <w:spacing w:after="0"/>
        <w:ind w:left="0"/>
        <w:jc w:val="both"/>
      </w:pPr>
      <w:r>
        <w:rPr>
          <w:rFonts w:ascii="Times New Roman"/>
          <w:b w:val="false"/>
          <w:i w:val="false"/>
          <w:color w:val="000000"/>
          <w:sz w:val="28"/>
        </w:rPr>
        <w:t>
      67. При нарушении порядка ведения переговоров, пользования телефонным или таксофонным аппаратом, переговоры немедленно прекращаются.</w:t>
      </w:r>
    </w:p>
    <w:bookmarkEnd w:id="192"/>
    <w:bookmarkStart w:name="z212" w:id="193"/>
    <w:p>
      <w:pPr>
        <w:spacing w:after="0"/>
        <w:ind w:left="0"/>
        <w:jc w:val="left"/>
      </w:pPr>
      <w:r>
        <w:rPr>
          <w:rFonts w:ascii="Times New Roman"/>
          <w:b/>
          <w:i w:val="false"/>
          <w:color w:val="000000"/>
        </w:rPr>
        <w:t xml:space="preserve"> Глава 15. Применение к осужденным мер поощрений и взысканий</w:t>
      </w:r>
    </w:p>
    <w:bookmarkEnd w:id="193"/>
    <w:bookmarkStart w:name="z213" w:id="194"/>
    <w:p>
      <w:pPr>
        <w:spacing w:after="0"/>
        <w:ind w:left="0"/>
        <w:jc w:val="both"/>
      </w:pPr>
      <w:r>
        <w:rPr>
          <w:rFonts w:ascii="Times New Roman"/>
          <w:b w:val="false"/>
          <w:i w:val="false"/>
          <w:color w:val="000000"/>
          <w:sz w:val="28"/>
        </w:rPr>
        <w:t>
      68. За примерное выполнение обязанностей, соблюдение установленного порядка отбывания наказания и в соответствии со статьей 128 УИК, к осужденным применяются меры поощрения.</w:t>
      </w:r>
    </w:p>
    <w:bookmarkEnd w:id="194"/>
    <w:bookmarkStart w:name="z214" w:id="195"/>
    <w:p>
      <w:pPr>
        <w:spacing w:after="0"/>
        <w:ind w:left="0"/>
        <w:jc w:val="both"/>
      </w:pPr>
      <w:r>
        <w:rPr>
          <w:rFonts w:ascii="Times New Roman"/>
          <w:b w:val="false"/>
          <w:i w:val="false"/>
          <w:color w:val="000000"/>
          <w:sz w:val="28"/>
        </w:rPr>
        <w:t>
      69. Поощрение применяется мотивированным постановлением начальника СП или СИ.</w:t>
      </w:r>
    </w:p>
    <w:bookmarkEnd w:id="195"/>
    <w:bookmarkStart w:name="z215" w:id="196"/>
    <w:p>
      <w:pPr>
        <w:spacing w:after="0"/>
        <w:ind w:left="0"/>
        <w:jc w:val="both"/>
      </w:pPr>
      <w:r>
        <w:rPr>
          <w:rFonts w:ascii="Times New Roman"/>
          <w:b w:val="false"/>
          <w:i w:val="false"/>
          <w:color w:val="000000"/>
          <w:sz w:val="28"/>
        </w:rPr>
        <w:t>
      70. Взыскания за нарушения установленного порядка отбывания наказания в виде ареста налагаются мотивированным постановлением начальника СП или СИ о наложении на осужденного взыскания согласно приложении 13 настоящего Правила и регистрируются в журнале учета взысканий осужденных к наказанию в виде ареста по форме согласно приложению 14 к настоящим Правилам. Материалы о наложении взысканий подшиваются в личные дела осужденных. За одно и тоже нарушение на виновного осужденного не налагается более одного взыскания.</w:t>
      </w:r>
    </w:p>
    <w:bookmarkEnd w:id="196"/>
    <w:bookmarkStart w:name="z216" w:id="197"/>
    <w:p>
      <w:pPr>
        <w:spacing w:after="0"/>
        <w:ind w:left="0"/>
        <w:jc w:val="both"/>
      </w:pPr>
      <w:r>
        <w:rPr>
          <w:rFonts w:ascii="Times New Roman"/>
          <w:b w:val="false"/>
          <w:i w:val="false"/>
          <w:color w:val="000000"/>
          <w:sz w:val="28"/>
        </w:rPr>
        <w:t xml:space="preserve">
      71. За невыполнение установленных настоящими Правилами требований, к осужденным в соответствии со </w:t>
      </w:r>
      <w:r>
        <w:rPr>
          <w:rFonts w:ascii="Times New Roman"/>
          <w:b w:val="false"/>
          <w:i w:val="false"/>
          <w:color w:val="000000"/>
          <w:sz w:val="28"/>
        </w:rPr>
        <w:t>статьей 131</w:t>
      </w:r>
      <w:r>
        <w:rPr>
          <w:rFonts w:ascii="Times New Roman"/>
          <w:b w:val="false"/>
          <w:i w:val="false"/>
          <w:color w:val="000000"/>
          <w:sz w:val="28"/>
        </w:rPr>
        <w:t xml:space="preserve"> УИК, применяются меры взыскания.</w:t>
      </w:r>
    </w:p>
    <w:bookmarkEnd w:id="197"/>
    <w:bookmarkStart w:name="z217" w:id="198"/>
    <w:p>
      <w:pPr>
        <w:spacing w:after="0"/>
        <w:ind w:left="0"/>
        <w:jc w:val="both"/>
      </w:pPr>
      <w:r>
        <w:rPr>
          <w:rFonts w:ascii="Times New Roman"/>
          <w:b w:val="false"/>
          <w:i w:val="false"/>
          <w:color w:val="000000"/>
          <w:sz w:val="28"/>
        </w:rPr>
        <w:t>
      72. Взыскание налагается с учетом обстоятельств совершения нарушения и поведения осужденного. Взыскание налагается не позднее десяти суток со дня обнаружения нарушения, а если в связи с нарушением проводилась проверка - со дня ее окончания, но не позднее трех месяцев со дня совершения нарушения. Взыскание применяется немедленно, а при невозможности его немедленного применения - не позднее месяца со дня его наложения.</w:t>
      </w:r>
    </w:p>
    <w:bookmarkEnd w:id="198"/>
    <w:bookmarkStart w:name="z218" w:id="199"/>
    <w:p>
      <w:pPr>
        <w:spacing w:after="0"/>
        <w:ind w:left="0"/>
        <w:jc w:val="both"/>
      </w:pPr>
      <w:r>
        <w:rPr>
          <w:rFonts w:ascii="Times New Roman"/>
          <w:b w:val="false"/>
          <w:i w:val="false"/>
          <w:color w:val="000000"/>
          <w:sz w:val="28"/>
        </w:rPr>
        <w:t>
      73. До наложения взыскания осужденный предоставляет письменное объяснение, при отказе от дачи объяснения об этом составляется соответствующий акт.</w:t>
      </w:r>
    </w:p>
    <w:bookmarkEnd w:id="199"/>
    <w:bookmarkStart w:name="z219" w:id="200"/>
    <w:p>
      <w:pPr>
        <w:spacing w:after="0"/>
        <w:ind w:left="0"/>
        <w:jc w:val="left"/>
      </w:pPr>
      <w:r>
        <w:rPr>
          <w:rFonts w:ascii="Times New Roman"/>
          <w:b/>
          <w:i w:val="false"/>
          <w:color w:val="000000"/>
        </w:rPr>
        <w:t xml:space="preserve"> Глава 16. Порядок предоставления осужденным к аресту выездов за пределы СП или СИ</w:t>
      </w:r>
    </w:p>
    <w:bookmarkEnd w:id="200"/>
    <w:bookmarkStart w:name="z220" w:id="201"/>
    <w:p>
      <w:pPr>
        <w:spacing w:after="0"/>
        <w:ind w:left="0"/>
        <w:jc w:val="both"/>
      </w:pPr>
      <w:r>
        <w:rPr>
          <w:rFonts w:ascii="Times New Roman"/>
          <w:b w:val="false"/>
          <w:i w:val="false"/>
          <w:color w:val="000000"/>
          <w:sz w:val="28"/>
        </w:rPr>
        <w:t>
      74. Разрешение на выезд за пределы СП или СИ дается начальником СП или СИ на основании письменного обращения, осужденного.</w:t>
      </w:r>
    </w:p>
    <w:bookmarkEnd w:id="201"/>
    <w:bookmarkStart w:name="z221" w:id="202"/>
    <w:p>
      <w:pPr>
        <w:spacing w:after="0"/>
        <w:ind w:left="0"/>
        <w:jc w:val="both"/>
      </w:pPr>
      <w:r>
        <w:rPr>
          <w:rFonts w:ascii="Times New Roman"/>
          <w:b w:val="false"/>
          <w:i w:val="false"/>
          <w:color w:val="000000"/>
          <w:sz w:val="28"/>
        </w:rPr>
        <w:t xml:space="preserve">
      75. К обращению на разрешение краткосрочного выезда прилагаются документы, подтверждающие наличие исключительных личных обстоятельств, указанных в </w:t>
      </w:r>
      <w:r>
        <w:rPr>
          <w:rFonts w:ascii="Times New Roman"/>
          <w:b w:val="false"/>
          <w:i w:val="false"/>
          <w:color w:val="000000"/>
          <w:sz w:val="28"/>
        </w:rPr>
        <w:t>статье 86</w:t>
      </w:r>
      <w:r>
        <w:rPr>
          <w:rFonts w:ascii="Times New Roman"/>
          <w:b w:val="false"/>
          <w:i w:val="false"/>
          <w:color w:val="000000"/>
          <w:sz w:val="28"/>
        </w:rPr>
        <w:t xml:space="preserve"> УИК.</w:t>
      </w:r>
    </w:p>
    <w:bookmarkEnd w:id="202"/>
    <w:bookmarkStart w:name="z222" w:id="203"/>
    <w:p>
      <w:pPr>
        <w:spacing w:after="0"/>
        <w:ind w:left="0"/>
        <w:jc w:val="both"/>
      </w:pPr>
      <w:r>
        <w:rPr>
          <w:rFonts w:ascii="Times New Roman"/>
          <w:b w:val="false"/>
          <w:i w:val="false"/>
          <w:color w:val="000000"/>
          <w:sz w:val="28"/>
        </w:rPr>
        <w:t xml:space="preserve">
      76. Осужденному, получившему разрешение на краткосрочный выезд, выдается удостоверение по форме согласно приложении 15 к настоящим Правилам, ему разъясняется порядок выезда. Предупреждается об уголовной ответственности в соответствии со </w:t>
      </w:r>
      <w:r>
        <w:rPr>
          <w:rFonts w:ascii="Times New Roman"/>
          <w:b w:val="false"/>
          <w:i w:val="false"/>
          <w:color w:val="000000"/>
          <w:sz w:val="28"/>
        </w:rPr>
        <w:t>статьей 427</w:t>
      </w:r>
      <w:r>
        <w:rPr>
          <w:rFonts w:ascii="Times New Roman"/>
          <w:b w:val="false"/>
          <w:i w:val="false"/>
          <w:color w:val="000000"/>
          <w:sz w:val="28"/>
        </w:rPr>
        <w:t xml:space="preserve"> Уголовного кодекса Республики Казахстан (далее – УК) за уклонение от отбывания наказания в виде лишения свободы, о чем он дает подписку по форме согласно приложении 16 к настоящим Правилам.</w:t>
      </w:r>
    </w:p>
    <w:bookmarkEnd w:id="203"/>
    <w:bookmarkStart w:name="z223" w:id="204"/>
    <w:p>
      <w:pPr>
        <w:spacing w:after="0"/>
        <w:ind w:left="0"/>
        <w:jc w:val="both"/>
      </w:pPr>
      <w:r>
        <w:rPr>
          <w:rFonts w:ascii="Times New Roman"/>
          <w:b w:val="false"/>
          <w:i w:val="false"/>
          <w:color w:val="000000"/>
          <w:sz w:val="28"/>
        </w:rPr>
        <w:t>
      Деньги из собственных средств на оплату расходов в связи с выездом выдаются бухгалтерией СП или СИ по письменному обращению осужденного.</w:t>
      </w:r>
    </w:p>
    <w:bookmarkEnd w:id="204"/>
    <w:bookmarkStart w:name="z224" w:id="205"/>
    <w:p>
      <w:pPr>
        <w:spacing w:after="0"/>
        <w:ind w:left="0"/>
        <w:jc w:val="both"/>
      </w:pPr>
      <w:r>
        <w:rPr>
          <w:rFonts w:ascii="Times New Roman"/>
          <w:b w:val="false"/>
          <w:i w:val="false"/>
          <w:color w:val="000000"/>
          <w:sz w:val="28"/>
        </w:rPr>
        <w:t>
      77. Проездные билеты осужденный приобретает самостоятельно, при отсутствии денежных средств у осужденного, администрация СП или СИ обеспечивает его проездным билетом.</w:t>
      </w:r>
    </w:p>
    <w:bookmarkEnd w:id="205"/>
    <w:bookmarkStart w:name="z225" w:id="206"/>
    <w:p>
      <w:pPr>
        <w:spacing w:after="0"/>
        <w:ind w:left="0"/>
        <w:jc w:val="both"/>
      </w:pPr>
      <w:r>
        <w:rPr>
          <w:rFonts w:ascii="Times New Roman"/>
          <w:b w:val="false"/>
          <w:i w:val="false"/>
          <w:color w:val="000000"/>
          <w:sz w:val="28"/>
        </w:rPr>
        <w:t>
      78. В суточный срок по прибытии к месту назначения осужденный является в дежурную часть органов внутренних дел, а в сельской местности - к участковому инспектору полиции, предъявляет удостоверение для отметки о прибытии, сообщает цель приезда, срок и место пребывания, дату убытия. По окончании краткосрочного выезда осужденный в том же органе внутренних дел предъявляет удостоверение для отметки об убытии в место дислокации СП или СИ. При убытии в СП или СИ в ночное время или рано утром, отметка производится в день, предшествующий отъезду. Отметки о дате прибытия и убытия заверяются печатью органа внутренних дел.</w:t>
      </w:r>
    </w:p>
    <w:bookmarkEnd w:id="206"/>
    <w:bookmarkStart w:name="z226" w:id="207"/>
    <w:p>
      <w:pPr>
        <w:spacing w:after="0"/>
        <w:ind w:left="0"/>
        <w:jc w:val="both"/>
      </w:pPr>
      <w:r>
        <w:rPr>
          <w:rFonts w:ascii="Times New Roman"/>
          <w:b w:val="false"/>
          <w:i w:val="false"/>
          <w:color w:val="000000"/>
          <w:sz w:val="28"/>
        </w:rPr>
        <w:t>
      79. По возвращении в СП или СИ, осужденный предъявляет удостоверение и проездные билеты. При возникновении непредвиденных обстоятельств, затрудняющих выезд осужденного в установленный срок, по постановлению начальника органа внутренних дел, по месту пребывания осужденного срок возвращения в СП или СИ продлевается до 5 суток с обязательным срочным уведомлением об этом администрации СП или СИ.</w:t>
      </w:r>
    </w:p>
    <w:bookmarkEnd w:id="207"/>
    <w:bookmarkStart w:name="z227" w:id="208"/>
    <w:p>
      <w:pPr>
        <w:spacing w:after="0"/>
        <w:ind w:left="0"/>
        <w:jc w:val="both"/>
      </w:pPr>
      <w:r>
        <w:rPr>
          <w:rFonts w:ascii="Times New Roman"/>
          <w:b w:val="false"/>
          <w:i w:val="false"/>
          <w:color w:val="000000"/>
          <w:sz w:val="28"/>
        </w:rPr>
        <w:t>
      80. При заболевании во время выезда и необходимости госпитализации осужденный либо его супруг (супруга), родители или близкие родственники, в тот же день извещают об этом администрацию СП или СИ, где он отбывает наказание, и орган внутренних дел по месту пребывания. В этом случае осужденный направляется в ближайшую медицинскую организацию здравоохранения. После окончания лечения и выписки осужденный, прибывает к месту отбывания наказания.</w:t>
      </w:r>
    </w:p>
    <w:bookmarkEnd w:id="208"/>
    <w:bookmarkStart w:name="z228" w:id="209"/>
    <w:p>
      <w:pPr>
        <w:spacing w:after="0"/>
        <w:ind w:left="0"/>
        <w:jc w:val="both"/>
      </w:pPr>
      <w:r>
        <w:rPr>
          <w:rFonts w:ascii="Times New Roman"/>
          <w:b w:val="false"/>
          <w:i w:val="false"/>
          <w:color w:val="000000"/>
          <w:sz w:val="28"/>
        </w:rPr>
        <w:t>
      81. Осужденным с психическим, поведенческим расстройством (заболеванием), не исключающим вменяемости, а также не завершившим лечение от туберкулеза, инфекции, психического, поведенческого расстройства (заболевания), связанного с употреблением психоактивных веществ, страдающим психическими расстройствами, выезды за пределы СП или СИ не предоставляются.</w:t>
      </w:r>
    </w:p>
    <w:bookmarkEnd w:id="209"/>
    <w:bookmarkStart w:name="z229" w:id="210"/>
    <w:p>
      <w:pPr>
        <w:spacing w:after="0"/>
        <w:ind w:left="0"/>
        <w:jc w:val="left"/>
      </w:pPr>
      <w:r>
        <w:rPr>
          <w:rFonts w:ascii="Times New Roman"/>
          <w:b/>
          <w:i w:val="false"/>
          <w:color w:val="000000"/>
        </w:rPr>
        <w:t xml:space="preserve"> Глава 17. Условия содержания осужденных к аресту в дисциплинарном изоляторе</w:t>
      </w:r>
    </w:p>
    <w:bookmarkEnd w:id="210"/>
    <w:bookmarkStart w:name="z230" w:id="211"/>
    <w:p>
      <w:pPr>
        <w:spacing w:after="0"/>
        <w:ind w:left="0"/>
        <w:jc w:val="both"/>
      </w:pPr>
      <w:r>
        <w:rPr>
          <w:rFonts w:ascii="Times New Roman"/>
          <w:b w:val="false"/>
          <w:i w:val="false"/>
          <w:color w:val="000000"/>
          <w:sz w:val="28"/>
        </w:rPr>
        <w:t>
      82. Водворение в дисциплинарный изолятор осуществляется на основании постановления начальника СП или СИ и заключения медицинского работника о возможности нахождения осужденного в дисциплинарном изоляторе.</w:t>
      </w:r>
    </w:p>
    <w:bookmarkEnd w:id="211"/>
    <w:bookmarkStart w:name="z231" w:id="212"/>
    <w:p>
      <w:pPr>
        <w:spacing w:after="0"/>
        <w:ind w:left="0"/>
        <w:jc w:val="both"/>
      </w:pPr>
      <w:r>
        <w:rPr>
          <w:rFonts w:ascii="Times New Roman"/>
          <w:b w:val="false"/>
          <w:i w:val="false"/>
          <w:color w:val="000000"/>
          <w:sz w:val="28"/>
        </w:rPr>
        <w:t>
      83. Содержание осужденных в дисциплинарном изоляторе одиночное. В дисциплинарном изоляторе осужденные обеспечиваются индивидуальным спальным местом и постельными принадлежностями только на время сна в установленные часы. В период содержания в дисциплинарном изоляторе осужденным не допускается переписка, приобретение продуктов питания и предметов первой необходимости, получение писем, посылок, передач и бандеролей, пользование настольными играми, книгами, газетами, журналами и иной литературой. Посылки, передачи и бандероли вручаются осужденным после окончания срока их пребывания в дисциплинарном изоляторе.</w:t>
      </w:r>
    </w:p>
    <w:bookmarkEnd w:id="212"/>
    <w:bookmarkStart w:name="z232" w:id="213"/>
    <w:p>
      <w:pPr>
        <w:spacing w:after="0"/>
        <w:ind w:left="0"/>
        <w:jc w:val="both"/>
      </w:pPr>
      <w:r>
        <w:rPr>
          <w:rFonts w:ascii="Times New Roman"/>
          <w:b w:val="false"/>
          <w:i w:val="false"/>
          <w:color w:val="000000"/>
          <w:sz w:val="28"/>
        </w:rPr>
        <w:t>
      Досрочное освобождение осужденных из дисциплинарного изолятора не допускается, кроме случаев, когда освобождение производится по медицинским показаниям или по требованию прокурора.</w:t>
      </w:r>
    </w:p>
    <w:bookmarkEnd w:id="213"/>
    <w:bookmarkStart w:name="z233" w:id="214"/>
    <w:p>
      <w:pPr>
        <w:spacing w:after="0"/>
        <w:ind w:left="0"/>
        <w:jc w:val="both"/>
      </w:pPr>
      <w:r>
        <w:rPr>
          <w:rFonts w:ascii="Times New Roman"/>
          <w:b w:val="false"/>
          <w:i w:val="false"/>
          <w:color w:val="000000"/>
          <w:sz w:val="28"/>
        </w:rPr>
        <w:t>
      84. Осужденным водворенным в дисциплинарный изолятор не разрешается брать с собой имеющиеся у них продукты питания, личные вещи, кроме полотенца, мыла, зубного порошка, пасты, зубной щетки, табачных изделий, спичек. Осужденные, содержащиеся в дисциплинарном изоляторе, курят только во время прогулки. Курение осужденных в камерах дисциплинарного изолятора не допускается. Табачные изделия, зажигалки, спички выдаются во время вывода осужденных на прогулку согласно распорядку дня и хранятся в специально оборудованном шкафу (ящике) в камере хранения дисциплинарного изолятора.</w:t>
      </w:r>
    </w:p>
    <w:bookmarkEnd w:id="214"/>
    <w:bookmarkStart w:name="z234" w:id="215"/>
    <w:p>
      <w:pPr>
        <w:spacing w:after="0"/>
        <w:ind w:left="0"/>
        <w:jc w:val="both"/>
      </w:pPr>
      <w:r>
        <w:rPr>
          <w:rFonts w:ascii="Times New Roman"/>
          <w:b w:val="false"/>
          <w:i w:val="false"/>
          <w:color w:val="000000"/>
          <w:sz w:val="28"/>
        </w:rPr>
        <w:t>
      85. Продукты питания осужденных сдаются на склад и выдаются после отбытия ими меры взыскания. Администрация СП или СИ принимает меры к их сохранности, однако если в силу естественных причин от длительного хранения продукты питания испортились, об этом комиссионно составляется акт (в произвольной форме) и они уничтожаются.</w:t>
      </w:r>
    </w:p>
    <w:bookmarkEnd w:id="215"/>
    <w:bookmarkStart w:name="z235" w:id="216"/>
    <w:p>
      <w:pPr>
        <w:spacing w:after="0"/>
        <w:ind w:left="0"/>
        <w:jc w:val="both"/>
      </w:pPr>
      <w:r>
        <w:rPr>
          <w:rFonts w:ascii="Times New Roman"/>
          <w:b w:val="false"/>
          <w:i w:val="false"/>
          <w:color w:val="000000"/>
          <w:sz w:val="28"/>
        </w:rPr>
        <w:t>
      86. При приеме осужденных в дисциплинарные изоляторы и одиночные камеры они подвергаются полному обыску, после чего, переодеваются в одежду, закрепленную за этими помещениями.</w:t>
      </w:r>
    </w:p>
    <w:bookmarkEnd w:id="216"/>
    <w:bookmarkStart w:name="z236" w:id="217"/>
    <w:p>
      <w:pPr>
        <w:spacing w:after="0"/>
        <w:ind w:left="0"/>
        <w:jc w:val="both"/>
      </w:pPr>
      <w:r>
        <w:rPr>
          <w:rFonts w:ascii="Times New Roman"/>
          <w:b w:val="false"/>
          <w:i w:val="false"/>
          <w:color w:val="000000"/>
          <w:sz w:val="28"/>
        </w:rPr>
        <w:t>
      87. Прием пищи осужденными производится в камерах дисциплинарного изолятора.</w:t>
      </w:r>
    </w:p>
    <w:bookmarkEnd w:id="217"/>
    <w:bookmarkStart w:name="z237" w:id="218"/>
    <w:p>
      <w:pPr>
        <w:spacing w:after="0"/>
        <w:ind w:left="0"/>
        <w:jc w:val="both"/>
      </w:pPr>
      <w:r>
        <w:rPr>
          <w:rFonts w:ascii="Times New Roman"/>
          <w:b w:val="false"/>
          <w:i w:val="false"/>
          <w:color w:val="000000"/>
          <w:sz w:val="28"/>
        </w:rPr>
        <w:t>
      88. Медицинский осмотр и медицинская помощь в амбулаторных условиях осужденным, содержащимся в камерах дисциплинарного изолятора, осуществляется в специально оборудованном помещении. Санитарная обработка производится отдельно от других осужденных.</w:t>
      </w:r>
    </w:p>
    <w:bookmarkEnd w:id="218"/>
    <w:bookmarkStart w:name="z238" w:id="219"/>
    <w:p>
      <w:pPr>
        <w:spacing w:after="0"/>
        <w:ind w:left="0"/>
        <w:jc w:val="both"/>
      </w:pPr>
      <w:r>
        <w:rPr>
          <w:rFonts w:ascii="Times New Roman"/>
          <w:b w:val="false"/>
          <w:i w:val="false"/>
          <w:color w:val="000000"/>
          <w:sz w:val="28"/>
        </w:rPr>
        <w:t>
      89. Постельные принадлежности осужденным, водворенным в дисциплинарный изолятор, выдаются только на период сна.</w:t>
      </w:r>
    </w:p>
    <w:bookmarkEnd w:id="219"/>
    <w:bookmarkStart w:name="z239" w:id="220"/>
    <w:p>
      <w:pPr>
        <w:spacing w:after="0"/>
        <w:ind w:left="0"/>
        <w:jc w:val="both"/>
      </w:pPr>
      <w:r>
        <w:rPr>
          <w:rFonts w:ascii="Times New Roman"/>
          <w:b w:val="false"/>
          <w:i w:val="false"/>
          <w:color w:val="000000"/>
          <w:sz w:val="28"/>
        </w:rPr>
        <w:t>
      90. Дежурство и уборка в камерах дисциплинарного изолятора возлагается поочередно на каждого осужденного. Обязанности дежурного устанавливаются администрацией СП или СИ. Уборку одиночных камер осуществляют лица, в них содержащиеся.</w:t>
      </w:r>
    </w:p>
    <w:bookmarkEnd w:id="220"/>
    <w:bookmarkStart w:name="z240" w:id="221"/>
    <w:p>
      <w:pPr>
        <w:spacing w:after="0"/>
        <w:ind w:left="0"/>
        <w:jc w:val="both"/>
      </w:pPr>
      <w:r>
        <w:rPr>
          <w:rFonts w:ascii="Times New Roman"/>
          <w:b w:val="false"/>
          <w:i w:val="false"/>
          <w:color w:val="000000"/>
          <w:sz w:val="28"/>
        </w:rPr>
        <w:t>
      91. При отсутствии начальника СП или СИ, когда пресечь совершаемое преступление или злостное нарушение режима невозможно, осужденные помещаются в дисциплинарный изолятор по постановлению дежурного, до прихода начальника СП или СИ, но не более чем на 24 часа. Такая изоляция дисциплинарным взысканием не является.</w:t>
      </w:r>
    </w:p>
    <w:bookmarkEnd w:id="221"/>
    <w:bookmarkStart w:name="z241" w:id="222"/>
    <w:p>
      <w:pPr>
        <w:spacing w:after="0"/>
        <w:ind w:left="0"/>
        <w:jc w:val="left"/>
      </w:pPr>
      <w:r>
        <w:rPr>
          <w:rFonts w:ascii="Times New Roman"/>
          <w:b/>
          <w:i w:val="false"/>
          <w:color w:val="000000"/>
        </w:rPr>
        <w:t xml:space="preserve"> Глава 18. Обеспечение личной безопасности осужденного</w:t>
      </w:r>
    </w:p>
    <w:bookmarkEnd w:id="222"/>
    <w:bookmarkStart w:name="z242" w:id="223"/>
    <w:p>
      <w:pPr>
        <w:spacing w:after="0"/>
        <w:ind w:left="0"/>
        <w:jc w:val="both"/>
      </w:pPr>
      <w:r>
        <w:rPr>
          <w:rFonts w:ascii="Times New Roman"/>
          <w:b w:val="false"/>
          <w:i w:val="false"/>
          <w:color w:val="000000"/>
          <w:sz w:val="28"/>
        </w:rPr>
        <w:t>
      92. При письменном либо устном обращении осужденного о возникновении угрозы его жизни, здоровью либо достоинству со стороны осужденных и других лиц, начальник СП или СИ принимает незамедлительные меры по устранению угрозы, в том числе, путем перевода и сопровождения осужденного в безопасное место.</w:t>
      </w:r>
    </w:p>
    <w:bookmarkEnd w:id="223"/>
    <w:bookmarkStart w:name="z243" w:id="224"/>
    <w:p>
      <w:pPr>
        <w:spacing w:after="0"/>
        <w:ind w:left="0"/>
        <w:jc w:val="both"/>
      </w:pPr>
      <w:r>
        <w:rPr>
          <w:rFonts w:ascii="Times New Roman"/>
          <w:b w:val="false"/>
          <w:i w:val="false"/>
          <w:color w:val="000000"/>
          <w:sz w:val="28"/>
        </w:rPr>
        <w:t>
      При установлении возникновения угрозы жизни, здоровью либо достоинству осужденного администрацией СП или СИ принимаются незамедлительные меры по ее устранению, в том числе путем перевода осужденного в безопасное место, независимо от его согласия.</w:t>
      </w:r>
    </w:p>
    <w:bookmarkEnd w:id="224"/>
    <w:bookmarkStart w:name="z244" w:id="225"/>
    <w:p>
      <w:pPr>
        <w:spacing w:after="0"/>
        <w:ind w:left="0"/>
        <w:jc w:val="both"/>
      </w:pPr>
      <w:r>
        <w:rPr>
          <w:rFonts w:ascii="Times New Roman"/>
          <w:b w:val="false"/>
          <w:i w:val="false"/>
          <w:color w:val="000000"/>
          <w:sz w:val="28"/>
        </w:rPr>
        <w:t>
      93. При установлении возникновения угрозы двум и более осужденным администрация СП или СИ принимает незамедлительные меры по переводу источника угрозы в безопасное место независимо от его согласия.</w:t>
      </w:r>
    </w:p>
    <w:bookmarkEnd w:id="225"/>
    <w:bookmarkStart w:name="z245" w:id="226"/>
    <w:p>
      <w:pPr>
        <w:spacing w:after="0"/>
        <w:ind w:left="0"/>
        <w:jc w:val="both"/>
      </w:pPr>
      <w:r>
        <w:rPr>
          <w:rFonts w:ascii="Times New Roman"/>
          <w:b w:val="false"/>
          <w:i w:val="false"/>
          <w:color w:val="000000"/>
          <w:sz w:val="28"/>
        </w:rPr>
        <w:t xml:space="preserve">
      94. Перевод осужденного в безопасное место производится по постановлению начальника СП или СИ, на срок до тридцати суток. </w:t>
      </w:r>
    </w:p>
    <w:bookmarkEnd w:id="226"/>
    <w:bookmarkStart w:name="z246" w:id="227"/>
    <w:p>
      <w:pPr>
        <w:spacing w:after="0"/>
        <w:ind w:left="0"/>
        <w:jc w:val="both"/>
      </w:pPr>
      <w:r>
        <w:rPr>
          <w:rFonts w:ascii="Times New Roman"/>
          <w:b w:val="false"/>
          <w:i w:val="false"/>
          <w:color w:val="000000"/>
          <w:sz w:val="28"/>
        </w:rPr>
        <w:t>
      При отсутствии начальника решение о переводе осужденного в безопасное место принимает дежурный, до его прибытия, но не более чем на двадцать четыре часа.</w:t>
      </w:r>
    </w:p>
    <w:bookmarkEnd w:id="227"/>
    <w:bookmarkStart w:name="z247" w:id="228"/>
    <w:p>
      <w:pPr>
        <w:spacing w:after="0"/>
        <w:ind w:left="0"/>
        <w:jc w:val="both"/>
      </w:pPr>
      <w:r>
        <w:rPr>
          <w:rFonts w:ascii="Times New Roman"/>
          <w:b w:val="false"/>
          <w:i w:val="false"/>
          <w:color w:val="000000"/>
          <w:sz w:val="28"/>
        </w:rPr>
        <w:t>
      95. Продление нахождения осужденного в безопасном месте осуществляется по постановлению начальника СП или СИ, согласованному с прокурором, на срок до тридцати суток.</w:t>
      </w:r>
    </w:p>
    <w:bookmarkEnd w:id="228"/>
    <w:bookmarkStart w:name="z248" w:id="229"/>
    <w:p>
      <w:pPr>
        <w:spacing w:after="0"/>
        <w:ind w:left="0"/>
        <w:jc w:val="both"/>
      </w:pPr>
      <w:r>
        <w:rPr>
          <w:rFonts w:ascii="Times New Roman"/>
          <w:b w:val="false"/>
          <w:i w:val="false"/>
          <w:color w:val="000000"/>
          <w:sz w:val="28"/>
        </w:rPr>
        <w:t>
      96. При сохранении угрозы, в случаях указанных в пунктах 93 и 94 настоящих Правил, администрация СП или СИ принимает меры по направлению осужденного в иной СП или СИ для дальнейшего отбывания им наказания.</w:t>
      </w:r>
    </w:p>
    <w:bookmarkEnd w:id="229"/>
    <w:bookmarkStart w:name="z249" w:id="230"/>
    <w:p>
      <w:pPr>
        <w:spacing w:after="0"/>
        <w:ind w:left="0"/>
        <w:jc w:val="both"/>
      </w:pPr>
      <w:r>
        <w:rPr>
          <w:rFonts w:ascii="Times New Roman"/>
          <w:b w:val="false"/>
          <w:i w:val="false"/>
          <w:color w:val="000000"/>
          <w:sz w:val="28"/>
        </w:rPr>
        <w:t>
      97. Осужденный, переведенный в безопасное место, отбывает наказание в условиях содержания, определенных ему до его перевода в безопасное место.</w:t>
      </w:r>
    </w:p>
    <w:bookmarkEnd w:id="230"/>
    <w:bookmarkStart w:name="z250" w:id="231"/>
    <w:p>
      <w:pPr>
        <w:spacing w:after="0"/>
        <w:ind w:left="0"/>
        <w:jc w:val="both"/>
      </w:pPr>
      <w:r>
        <w:rPr>
          <w:rFonts w:ascii="Times New Roman"/>
          <w:b w:val="false"/>
          <w:i w:val="false"/>
          <w:color w:val="000000"/>
          <w:sz w:val="28"/>
        </w:rPr>
        <w:t>
      98. Начальник СП или СИ оказывает содействие органам, принимающим решение о применении мер безопасности и осуществляющим их в отношении осужденного, являющегося участником уголовного судопроизводства.</w:t>
      </w:r>
    </w:p>
    <w:bookmarkEnd w:id="231"/>
    <w:bookmarkStart w:name="z251" w:id="232"/>
    <w:p>
      <w:pPr>
        <w:spacing w:after="0"/>
        <w:ind w:left="0"/>
        <w:jc w:val="left"/>
      </w:pPr>
      <w:r>
        <w:rPr>
          <w:rFonts w:ascii="Times New Roman"/>
          <w:b/>
          <w:i w:val="false"/>
          <w:color w:val="000000"/>
        </w:rPr>
        <w:t xml:space="preserve"> Глава 19. Материально-бытовое обеспечение</w:t>
      </w:r>
    </w:p>
    <w:bookmarkEnd w:id="232"/>
    <w:bookmarkStart w:name="z252" w:id="233"/>
    <w:p>
      <w:pPr>
        <w:spacing w:after="0"/>
        <w:ind w:left="0"/>
        <w:jc w:val="both"/>
      </w:pPr>
      <w:r>
        <w:rPr>
          <w:rFonts w:ascii="Times New Roman"/>
          <w:b w:val="false"/>
          <w:i w:val="false"/>
          <w:color w:val="000000"/>
          <w:sz w:val="28"/>
        </w:rPr>
        <w:t xml:space="preserve">
      99. Осужденные обеспечиваются, кроватью и постельными принадлежностями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1255. </w:t>
      </w:r>
    </w:p>
    <w:bookmarkEnd w:id="233"/>
    <w:bookmarkStart w:name="z253" w:id="234"/>
    <w:p>
      <w:pPr>
        <w:spacing w:after="0"/>
        <w:ind w:left="0"/>
        <w:jc w:val="both"/>
      </w:pPr>
      <w:r>
        <w:rPr>
          <w:rFonts w:ascii="Times New Roman"/>
          <w:b w:val="false"/>
          <w:i w:val="false"/>
          <w:color w:val="000000"/>
          <w:sz w:val="28"/>
        </w:rPr>
        <w:t>
      100. Осужденным предоставляется постельное белье, смена которого осуществляется еженедельно, а также еженедельно осужденным предоставляется возможность помывки в бане продолжительностью не более 30 минут.</w:t>
      </w:r>
    </w:p>
    <w:bookmarkEnd w:id="234"/>
    <w:bookmarkStart w:name="z254" w:id="235"/>
    <w:p>
      <w:pPr>
        <w:spacing w:after="0"/>
        <w:ind w:left="0"/>
        <w:jc w:val="both"/>
      </w:pPr>
      <w:r>
        <w:rPr>
          <w:rFonts w:ascii="Times New Roman"/>
          <w:b w:val="false"/>
          <w:i w:val="false"/>
          <w:color w:val="000000"/>
          <w:sz w:val="28"/>
        </w:rPr>
        <w:t>
      101. Хранение и учет бритвенных принадлежностей осужденных осуществляется администрацией СП или СИ, выдача их осужденным производится в установленное распорядком дня время.</w:t>
      </w:r>
    </w:p>
    <w:bookmarkEnd w:id="235"/>
    <w:bookmarkStart w:name="z255" w:id="236"/>
    <w:p>
      <w:pPr>
        <w:spacing w:after="0"/>
        <w:ind w:left="0"/>
        <w:jc w:val="both"/>
      </w:pPr>
      <w:r>
        <w:rPr>
          <w:rFonts w:ascii="Times New Roman"/>
          <w:b w:val="false"/>
          <w:i w:val="false"/>
          <w:color w:val="000000"/>
          <w:sz w:val="28"/>
        </w:rPr>
        <w:t>
      102. Настольные игры выдаются из расчета по одному комплекту на камеру.</w:t>
      </w:r>
    </w:p>
    <w:bookmarkEnd w:id="236"/>
    <w:bookmarkStart w:name="z256" w:id="237"/>
    <w:p>
      <w:pPr>
        <w:spacing w:after="0"/>
        <w:ind w:left="0"/>
        <w:jc w:val="both"/>
      </w:pPr>
      <w:r>
        <w:rPr>
          <w:rFonts w:ascii="Times New Roman"/>
          <w:b w:val="false"/>
          <w:i w:val="false"/>
          <w:color w:val="000000"/>
          <w:sz w:val="28"/>
        </w:rPr>
        <w:t xml:space="preserve">
      103. Газеты из библиотеки СП или СИ выдаются в камеры по мере их поступления из расчета одна газета на камеру. Обмен книг и журналов из библиотеки СП или СИ осуществляется один раз в неделю. </w:t>
      </w:r>
    </w:p>
    <w:bookmarkEnd w:id="237"/>
    <w:bookmarkStart w:name="z257" w:id="238"/>
    <w:p>
      <w:pPr>
        <w:spacing w:after="0"/>
        <w:ind w:left="0"/>
        <w:jc w:val="both"/>
      </w:pPr>
      <w:r>
        <w:rPr>
          <w:rFonts w:ascii="Times New Roman"/>
          <w:b w:val="false"/>
          <w:i w:val="false"/>
          <w:color w:val="000000"/>
          <w:sz w:val="28"/>
        </w:rPr>
        <w:t>
      104. Лица, желающие приобрести продукты питания, предметы первой необходимости и промышленные товары, пишут заявку по форме согласно приложению 17 к настоящим Правилам на имя начальника СП или СИ.</w:t>
      </w:r>
    </w:p>
    <w:bookmarkEnd w:id="238"/>
    <w:bookmarkStart w:name="z258" w:id="239"/>
    <w:p>
      <w:pPr>
        <w:spacing w:after="0"/>
        <w:ind w:left="0"/>
        <w:jc w:val="both"/>
      </w:pPr>
      <w:r>
        <w:rPr>
          <w:rFonts w:ascii="Times New Roman"/>
          <w:b w:val="false"/>
          <w:i w:val="false"/>
          <w:color w:val="000000"/>
          <w:sz w:val="28"/>
        </w:rPr>
        <w:t>
      Работник магазина СП или СИ проверяет в службе финансового обеспечения наличие денег на лицевых счетах осужденных, изъявивших желание приобрести товары. Купленные товары разносятся по камерам и вручаются под расписку.</w:t>
      </w:r>
    </w:p>
    <w:bookmarkEnd w:id="239"/>
    <w:bookmarkStart w:name="z259" w:id="240"/>
    <w:p>
      <w:pPr>
        <w:spacing w:after="0"/>
        <w:ind w:left="0"/>
        <w:jc w:val="both"/>
      </w:pPr>
      <w:r>
        <w:rPr>
          <w:rFonts w:ascii="Times New Roman"/>
          <w:b w:val="false"/>
          <w:i w:val="false"/>
          <w:color w:val="000000"/>
          <w:sz w:val="28"/>
        </w:rPr>
        <w:t>
      105. По окончании рабочего дня работник магазина составляет авансовый отчет и вместе с заявкой сдает его в службу финансового обеспечения для списания денег с лицевых счетов.</w:t>
      </w:r>
    </w:p>
    <w:bookmarkEnd w:id="240"/>
    <w:bookmarkStart w:name="z260" w:id="241"/>
    <w:p>
      <w:pPr>
        <w:spacing w:after="0"/>
        <w:ind w:left="0"/>
        <w:jc w:val="both"/>
      </w:pPr>
      <w:r>
        <w:rPr>
          <w:rFonts w:ascii="Times New Roman"/>
          <w:b w:val="false"/>
          <w:i w:val="false"/>
          <w:color w:val="000000"/>
          <w:sz w:val="28"/>
        </w:rPr>
        <w:t>
      На основании заявки и расписки в получении продуктов питания и предметов первой необходимости, их стоимость списывается с лицевых счетов осужденных.</w:t>
      </w:r>
    </w:p>
    <w:bookmarkEnd w:id="241"/>
    <w:bookmarkStart w:name="z261" w:id="242"/>
    <w:p>
      <w:pPr>
        <w:spacing w:after="0"/>
        <w:ind w:left="0"/>
        <w:jc w:val="both"/>
      </w:pPr>
      <w:r>
        <w:rPr>
          <w:rFonts w:ascii="Times New Roman"/>
          <w:b w:val="false"/>
          <w:i w:val="false"/>
          <w:color w:val="000000"/>
          <w:sz w:val="28"/>
        </w:rPr>
        <w:t>
      О количестве денег, израсходованных осужденными на покупку продуктов питания и предметов первой необходимости, администрация СП или СИ производит отметку в личном деле.</w:t>
      </w:r>
    </w:p>
    <w:bookmarkEnd w:id="242"/>
    <w:bookmarkStart w:name="z262" w:id="243"/>
    <w:p>
      <w:pPr>
        <w:spacing w:after="0"/>
        <w:ind w:left="0"/>
        <w:jc w:val="left"/>
      </w:pPr>
      <w:r>
        <w:rPr>
          <w:rFonts w:ascii="Times New Roman"/>
          <w:b/>
          <w:i w:val="false"/>
          <w:color w:val="000000"/>
        </w:rPr>
        <w:t xml:space="preserve"> Глава 20. Порядок приема и передачи осужденным посылок, передач и бандеролей</w:t>
      </w:r>
    </w:p>
    <w:bookmarkEnd w:id="243"/>
    <w:bookmarkStart w:name="z263" w:id="244"/>
    <w:p>
      <w:pPr>
        <w:spacing w:after="0"/>
        <w:ind w:left="0"/>
        <w:jc w:val="both"/>
      </w:pPr>
      <w:r>
        <w:rPr>
          <w:rFonts w:ascii="Times New Roman"/>
          <w:b w:val="false"/>
          <w:i w:val="false"/>
          <w:color w:val="000000"/>
          <w:sz w:val="28"/>
        </w:rPr>
        <w:t>
      106. Прием посылок, передач и бандеролей, адресованных осужденным, осуществляется в помещении СП или СИ, оборудованное в соответствии с перечнем мебели и инвентаря комнаты приема передач, согласно приложению 18 к настоящим Правилам.</w:t>
      </w:r>
    </w:p>
    <w:bookmarkEnd w:id="244"/>
    <w:bookmarkStart w:name="z264" w:id="245"/>
    <w:p>
      <w:pPr>
        <w:spacing w:after="0"/>
        <w:ind w:left="0"/>
        <w:jc w:val="both"/>
      </w:pPr>
      <w:r>
        <w:rPr>
          <w:rFonts w:ascii="Times New Roman"/>
          <w:b w:val="false"/>
          <w:i w:val="false"/>
          <w:color w:val="000000"/>
          <w:sz w:val="28"/>
        </w:rPr>
        <w:t xml:space="preserve">
      107. Осужденным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УИК разрешается один раз в месяц получать посылки, передачи, бандероли, содержащие предметы первой необходимости и одежду по сезону, вес которых не должен превышать норм, предусмотренных Правилами представления услуг почтовой связи,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29 июля 2016 года № 65 (зарегистрирован в Реестре государственной регистрации нормативных правовых актов за № 14370) (далее - Правила представления услуг почтовой связи). Передачи принимаются в порядке очередности посетителей. Перечень вывешивается в помещении для приема передач на государственном и официально употребляемом русском языках.</w:t>
      </w:r>
    </w:p>
    <w:bookmarkEnd w:id="245"/>
    <w:bookmarkStart w:name="z265" w:id="246"/>
    <w:p>
      <w:pPr>
        <w:spacing w:after="0"/>
        <w:ind w:left="0"/>
        <w:jc w:val="both"/>
      </w:pPr>
      <w:r>
        <w:rPr>
          <w:rFonts w:ascii="Times New Roman"/>
          <w:b w:val="false"/>
          <w:i w:val="false"/>
          <w:color w:val="000000"/>
          <w:sz w:val="28"/>
        </w:rPr>
        <w:t>
      108. Лицо, доставившее передачу, заполняет и подписывает заявку в двух экземплярах по форме согласно приложению 19 к настоящим Правилам. Оба экземпляра заявки, передача, документ, удостоверяющий личность лица, доставившего передачу, передаются работнику СП или СИ. Документ, удостоверяющий личность, возвращается после проведения сверки либо досмотра содержимого передачи.</w:t>
      </w:r>
    </w:p>
    <w:bookmarkEnd w:id="246"/>
    <w:bookmarkStart w:name="z266" w:id="247"/>
    <w:p>
      <w:pPr>
        <w:spacing w:after="0"/>
        <w:ind w:left="0"/>
        <w:jc w:val="both"/>
      </w:pPr>
      <w:r>
        <w:rPr>
          <w:rFonts w:ascii="Times New Roman"/>
          <w:b w:val="false"/>
          <w:i w:val="false"/>
          <w:color w:val="000000"/>
          <w:sz w:val="28"/>
        </w:rPr>
        <w:t>
      109. Сверка и проверка наличия, веса содержимого посылки и передачи осуществляются в присутствии поставщика в соответствии с порядком проверки пищевых и вещевых посылок и передач согласно приложению 20 к настоящим Правилам. Перечень и вес предметов, помещаемых в посылки и передачи, проверяются и фиксируются в заявлении. Документ, удостоверяющий личность, возвращается после завершения сверки посылки и передачи либо проверки содержимого.</w:t>
      </w:r>
    </w:p>
    <w:bookmarkEnd w:id="247"/>
    <w:bookmarkStart w:name="z267" w:id="248"/>
    <w:p>
      <w:pPr>
        <w:spacing w:after="0"/>
        <w:ind w:left="0"/>
        <w:jc w:val="both"/>
      </w:pPr>
      <w:r>
        <w:rPr>
          <w:rFonts w:ascii="Times New Roman"/>
          <w:b w:val="false"/>
          <w:i w:val="false"/>
          <w:color w:val="000000"/>
          <w:sz w:val="28"/>
        </w:rPr>
        <w:t>
      110. Приняв передачу, сотрудник СП или СИ возвращает посетителю личные документы и первый экземпляр заявки с распиской в приеме, а второй экземпляр приобщают к личному делу осужденного после его подписи в получении передачи. В справочной карточке на это лицо делается отметка о получении передачи. При отказе осужденного расписаться в заявке, в нем делается об этом соответствующая отметка.</w:t>
      </w:r>
    </w:p>
    <w:bookmarkEnd w:id="248"/>
    <w:bookmarkStart w:name="z268" w:id="249"/>
    <w:p>
      <w:pPr>
        <w:spacing w:after="0"/>
        <w:ind w:left="0"/>
        <w:jc w:val="both"/>
      </w:pPr>
      <w:r>
        <w:rPr>
          <w:rFonts w:ascii="Times New Roman"/>
          <w:b w:val="false"/>
          <w:i w:val="false"/>
          <w:color w:val="000000"/>
          <w:sz w:val="28"/>
        </w:rPr>
        <w:t>
      111. Передачи не принимаются и возвращаются посетителю в случаях:</w:t>
      </w:r>
    </w:p>
    <w:bookmarkEnd w:id="249"/>
    <w:bookmarkStart w:name="z269" w:id="250"/>
    <w:p>
      <w:pPr>
        <w:spacing w:after="0"/>
        <w:ind w:left="0"/>
        <w:jc w:val="both"/>
      </w:pPr>
      <w:r>
        <w:rPr>
          <w:rFonts w:ascii="Times New Roman"/>
          <w:b w:val="false"/>
          <w:i w:val="false"/>
          <w:color w:val="000000"/>
          <w:sz w:val="28"/>
        </w:rPr>
        <w:t>
      1) освобождения адресата;</w:t>
      </w:r>
    </w:p>
    <w:bookmarkEnd w:id="250"/>
    <w:bookmarkStart w:name="z270" w:id="251"/>
    <w:p>
      <w:pPr>
        <w:spacing w:after="0"/>
        <w:ind w:left="0"/>
        <w:jc w:val="both"/>
      </w:pPr>
      <w:r>
        <w:rPr>
          <w:rFonts w:ascii="Times New Roman"/>
          <w:b w:val="false"/>
          <w:i w:val="false"/>
          <w:color w:val="000000"/>
          <w:sz w:val="28"/>
        </w:rPr>
        <w:t>
      2) смерти осужденного;</w:t>
      </w:r>
    </w:p>
    <w:bookmarkEnd w:id="251"/>
    <w:bookmarkStart w:name="z271" w:id="252"/>
    <w:p>
      <w:pPr>
        <w:spacing w:after="0"/>
        <w:ind w:left="0"/>
        <w:jc w:val="both"/>
      </w:pPr>
      <w:r>
        <w:rPr>
          <w:rFonts w:ascii="Times New Roman"/>
          <w:b w:val="false"/>
          <w:i w:val="false"/>
          <w:color w:val="000000"/>
          <w:sz w:val="28"/>
        </w:rPr>
        <w:t>
      3) несоответствия веса передачи по норме, предусмотренной Правилами представления услуг почтовой связи;</w:t>
      </w:r>
    </w:p>
    <w:bookmarkEnd w:id="252"/>
    <w:bookmarkStart w:name="z272" w:id="253"/>
    <w:p>
      <w:pPr>
        <w:spacing w:after="0"/>
        <w:ind w:left="0"/>
        <w:jc w:val="both"/>
      </w:pPr>
      <w:r>
        <w:rPr>
          <w:rFonts w:ascii="Times New Roman"/>
          <w:b w:val="false"/>
          <w:i w:val="false"/>
          <w:color w:val="000000"/>
          <w:sz w:val="28"/>
        </w:rPr>
        <w:t>
      4) не предъявления лицом, доставившим передачу, документа, удостоверяющего личность;</w:t>
      </w:r>
    </w:p>
    <w:bookmarkEnd w:id="253"/>
    <w:bookmarkStart w:name="z273" w:id="254"/>
    <w:p>
      <w:pPr>
        <w:spacing w:after="0"/>
        <w:ind w:left="0"/>
        <w:jc w:val="both"/>
      </w:pPr>
      <w:r>
        <w:rPr>
          <w:rFonts w:ascii="Times New Roman"/>
          <w:b w:val="false"/>
          <w:i w:val="false"/>
          <w:color w:val="000000"/>
          <w:sz w:val="28"/>
        </w:rPr>
        <w:t>
      5) неправильного оформления заявки на прием передач;</w:t>
      </w:r>
    </w:p>
    <w:bookmarkEnd w:id="254"/>
    <w:bookmarkStart w:name="z274" w:id="255"/>
    <w:p>
      <w:pPr>
        <w:spacing w:after="0"/>
        <w:ind w:left="0"/>
        <w:jc w:val="both"/>
      </w:pPr>
      <w:r>
        <w:rPr>
          <w:rFonts w:ascii="Times New Roman"/>
          <w:b w:val="false"/>
          <w:i w:val="false"/>
          <w:color w:val="000000"/>
          <w:sz w:val="28"/>
        </w:rPr>
        <w:t>
      6) наличия письменного отказа осужденного в приеме передачи в свой адрес.</w:t>
      </w:r>
    </w:p>
    <w:bookmarkEnd w:id="255"/>
    <w:bookmarkStart w:name="z275" w:id="256"/>
    <w:p>
      <w:pPr>
        <w:spacing w:after="0"/>
        <w:ind w:left="0"/>
        <w:jc w:val="both"/>
      </w:pPr>
      <w:r>
        <w:rPr>
          <w:rFonts w:ascii="Times New Roman"/>
          <w:b w:val="false"/>
          <w:i w:val="false"/>
          <w:color w:val="000000"/>
          <w:sz w:val="28"/>
        </w:rPr>
        <w:t>
      112. При приеме содержимого передач, адресованных лицам, проходящим курс лечения в медицинской организации, расположенной в СП, СИ или медицинской организации здравоохранения, учитываются рекомендации лечащих врачей.</w:t>
      </w:r>
    </w:p>
    <w:bookmarkEnd w:id="256"/>
    <w:bookmarkStart w:name="z276" w:id="257"/>
    <w:p>
      <w:pPr>
        <w:spacing w:after="0"/>
        <w:ind w:left="0"/>
        <w:jc w:val="both"/>
      </w:pPr>
      <w:r>
        <w:rPr>
          <w:rFonts w:ascii="Times New Roman"/>
          <w:b w:val="false"/>
          <w:i w:val="false"/>
          <w:color w:val="000000"/>
          <w:sz w:val="28"/>
        </w:rPr>
        <w:t xml:space="preserve">
      113. После вскрытия и сверки содержимого посылок составляется в двух экземплярах опись, в которой указывается: </w:t>
      </w:r>
    </w:p>
    <w:bookmarkEnd w:id="257"/>
    <w:bookmarkStart w:name="z277" w:id="258"/>
    <w:p>
      <w:pPr>
        <w:spacing w:after="0"/>
        <w:ind w:left="0"/>
        <w:jc w:val="both"/>
      </w:pPr>
      <w:r>
        <w:rPr>
          <w:rFonts w:ascii="Times New Roman"/>
          <w:b w:val="false"/>
          <w:i w:val="false"/>
          <w:color w:val="000000"/>
          <w:sz w:val="28"/>
        </w:rPr>
        <w:t>
      1) наименование и перечень вещей и продуктов:</w:t>
      </w:r>
    </w:p>
    <w:bookmarkEnd w:id="258"/>
    <w:bookmarkStart w:name="z278" w:id="259"/>
    <w:p>
      <w:pPr>
        <w:spacing w:after="0"/>
        <w:ind w:left="0"/>
        <w:jc w:val="both"/>
      </w:pPr>
      <w:r>
        <w:rPr>
          <w:rFonts w:ascii="Times New Roman"/>
          <w:b w:val="false"/>
          <w:i w:val="false"/>
          <w:color w:val="000000"/>
          <w:sz w:val="28"/>
        </w:rPr>
        <w:t>
      2) их внешние признаки:</w:t>
      </w:r>
    </w:p>
    <w:bookmarkEnd w:id="259"/>
    <w:bookmarkStart w:name="z279" w:id="260"/>
    <w:p>
      <w:pPr>
        <w:spacing w:after="0"/>
        <w:ind w:left="0"/>
        <w:jc w:val="both"/>
      </w:pPr>
      <w:r>
        <w:rPr>
          <w:rFonts w:ascii="Times New Roman"/>
          <w:b w:val="false"/>
          <w:i w:val="false"/>
          <w:color w:val="000000"/>
          <w:sz w:val="28"/>
        </w:rPr>
        <w:t xml:space="preserve">
      3) качество, что конкретно из содержимого изъято или сдано на хранение. </w:t>
      </w:r>
    </w:p>
    <w:bookmarkEnd w:id="260"/>
    <w:bookmarkStart w:name="z280" w:id="261"/>
    <w:p>
      <w:pPr>
        <w:spacing w:after="0"/>
        <w:ind w:left="0"/>
        <w:jc w:val="both"/>
      </w:pPr>
      <w:r>
        <w:rPr>
          <w:rFonts w:ascii="Times New Roman"/>
          <w:b w:val="false"/>
          <w:i w:val="false"/>
          <w:color w:val="000000"/>
          <w:sz w:val="28"/>
        </w:rPr>
        <w:t>
      Предметы, вещества и продукты питания, разрешенные к хранению, передаются осужденному под расписку в описи, первый экземпляр которой приобщается к его личному делу, а второй в номенклатурное дело.</w:t>
      </w:r>
    </w:p>
    <w:bookmarkEnd w:id="261"/>
    <w:bookmarkStart w:name="z281" w:id="262"/>
    <w:p>
      <w:pPr>
        <w:spacing w:after="0"/>
        <w:ind w:left="0"/>
        <w:jc w:val="both"/>
      </w:pPr>
      <w:r>
        <w:rPr>
          <w:rFonts w:ascii="Times New Roman"/>
          <w:b w:val="false"/>
          <w:i w:val="false"/>
          <w:color w:val="000000"/>
          <w:sz w:val="28"/>
        </w:rPr>
        <w:t>
      114. Обнаруженные в передачах предметы, вещества и продукты питания, запрещенные к хранению и использованию осужденными, возвращаются лицу, доставившему передачу, с указанием причин возврата. По каждому случаю обнаружения запрещенных веществ, изделий и предметов, в том числе денег и ценных вещей составляется протокол об административном правонарушений, при этом деньги и ценные вещи по решению суда обращаются в доход государства.</w:t>
      </w:r>
    </w:p>
    <w:bookmarkEnd w:id="262"/>
    <w:bookmarkStart w:name="z282" w:id="263"/>
    <w:p>
      <w:pPr>
        <w:spacing w:after="0"/>
        <w:ind w:left="0"/>
        <w:jc w:val="both"/>
      </w:pPr>
      <w:r>
        <w:rPr>
          <w:rFonts w:ascii="Times New Roman"/>
          <w:b w:val="false"/>
          <w:i w:val="false"/>
          <w:color w:val="000000"/>
          <w:sz w:val="28"/>
        </w:rPr>
        <w:t>
      115. Посылки и бандероли возвращаются отправителям в случаях, перечисленных в подпунктах 1), 2), 3), 4), 5) и 6) пункта 111 настоящих Правил по почте наложенным платежом с пометкой "подлежит возврату".</w:t>
      </w:r>
    </w:p>
    <w:bookmarkEnd w:id="263"/>
    <w:bookmarkStart w:name="z283" w:id="264"/>
    <w:p>
      <w:pPr>
        <w:spacing w:after="0"/>
        <w:ind w:left="0"/>
        <w:jc w:val="both"/>
      </w:pPr>
      <w:r>
        <w:rPr>
          <w:rFonts w:ascii="Times New Roman"/>
          <w:b w:val="false"/>
          <w:i w:val="false"/>
          <w:color w:val="000000"/>
          <w:sz w:val="28"/>
        </w:rPr>
        <w:t>
      116. Посылки, передачи и бандероли, поступившие в адрес лиц, водворенных в дисциплинарный изолятор, сдаются на склад для хранения и вручаются осужденным после окончания срока их пребывания в дисциплинарном изоляторе.</w:t>
      </w:r>
    </w:p>
    <w:bookmarkEnd w:id="264"/>
    <w:bookmarkStart w:name="z284" w:id="265"/>
    <w:p>
      <w:pPr>
        <w:spacing w:after="0"/>
        <w:ind w:left="0"/>
        <w:jc w:val="both"/>
      </w:pPr>
      <w:r>
        <w:rPr>
          <w:rFonts w:ascii="Times New Roman"/>
          <w:b w:val="false"/>
          <w:i w:val="false"/>
          <w:color w:val="000000"/>
          <w:sz w:val="28"/>
        </w:rPr>
        <w:t>
      117. Родственникам осужденных предоставляется возможность через службу финансового обеспечения СП или СИ оплатить стоимость продуктов питания, предметов первой необходимости и других промышленных товаров, имеющихся в продаже в магазине СП или СИ для последующего их вручения осужденным.</w:t>
      </w:r>
    </w:p>
    <w:bookmarkEnd w:id="265"/>
    <w:bookmarkStart w:name="z285" w:id="266"/>
    <w:p>
      <w:pPr>
        <w:spacing w:after="0"/>
        <w:ind w:left="0"/>
        <w:jc w:val="both"/>
      </w:pPr>
      <w:r>
        <w:rPr>
          <w:rFonts w:ascii="Times New Roman"/>
          <w:b w:val="false"/>
          <w:i w:val="false"/>
          <w:color w:val="000000"/>
          <w:sz w:val="28"/>
        </w:rPr>
        <w:t>
      В этом случае родственник или иное лицо подает в службу финансового обеспечения СП или СИ заявка в двух экземплярах (в произвольной форме),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осужденным купленного товара, первый экземпляр заявки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w:t>
      </w:r>
    </w:p>
    <w:bookmarkEnd w:id="266"/>
    <w:bookmarkStart w:name="z286" w:id="267"/>
    <w:p>
      <w:pPr>
        <w:spacing w:after="0"/>
        <w:ind w:left="0"/>
        <w:jc w:val="both"/>
      </w:pPr>
      <w:r>
        <w:rPr>
          <w:rFonts w:ascii="Times New Roman"/>
          <w:b w:val="false"/>
          <w:i w:val="false"/>
          <w:color w:val="000000"/>
          <w:sz w:val="28"/>
        </w:rPr>
        <w:t>
      118. Администрация СП или СИ обеспечивает сохранность вложений посылок, передач и бандеролей, но за естественную порчу этих вложений в силу длительного хранения, в результате досмотра не отвечает.</w:t>
      </w:r>
    </w:p>
    <w:bookmarkEnd w:id="267"/>
    <w:bookmarkStart w:name="z287" w:id="268"/>
    <w:p>
      <w:pPr>
        <w:spacing w:after="0"/>
        <w:ind w:left="0"/>
        <w:jc w:val="both"/>
      </w:pPr>
      <w:r>
        <w:rPr>
          <w:rFonts w:ascii="Times New Roman"/>
          <w:b w:val="false"/>
          <w:i w:val="false"/>
          <w:color w:val="000000"/>
          <w:sz w:val="28"/>
        </w:rPr>
        <w:t>
      119. Посылка, передача или бандероль вручается осужденному не позднее одних суток после их приема, а при убытии осужденного в краткосрочный отпуск, госпитализации, либо водворения в дисциплинарный изолятор - после его возвращения либо окончания отбывания меры взыскания.</w:t>
      </w:r>
    </w:p>
    <w:bookmarkEnd w:id="268"/>
    <w:bookmarkStart w:name="z288" w:id="269"/>
    <w:p>
      <w:pPr>
        <w:spacing w:after="0"/>
        <w:ind w:left="0"/>
        <w:jc w:val="both"/>
      </w:pPr>
      <w:r>
        <w:rPr>
          <w:rFonts w:ascii="Times New Roman"/>
          <w:b w:val="false"/>
          <w:i w:val="false"/>
          <w:color w:val="000000"/>
          <w:sz w:val="28"/>
        </w:rPr>
        <w:t>
      120. Работник СП или СИ, ответственный за доставку посылок, бандеролей и корреспонденции, при их получении из почтового отделения тщательно осматривает целостность упаковок, конвертов заказных писем. При обнаружении повреждений, составляет акт в двух экземплярах, в котором отражает характер повреждения и подписывает работником почтового отделения. Один экземпляр оставляет в почтовом отделении, другой - подшивает в папку-накопитель.</w:t>
      </w:r>
    </w:p>
    <w:bookmarkEnd w:id="269"/>
    <w:bookmarkStart w:name="z289" w:id="270"/>
    <w:p>
      <w:pPr>
        <w:spacing w:after="0"/>
        <w:ind w:left="0"/>
        <w:jc w:val="left"/>
      </w:pPr>
      <w:r>
        <w:rPr>
          <w:rFonts w:ascii="Times New Roman"/>
          <w:b/>
          <w:i w:val="false"/>
          <w:color w:val="000000"/>
        </w:rPr>
        <w:t xml:space="preserve"> Глава 21. Порядок медико-санитарного обеспечения осужденных</w:t>
      </w:r>
    </w:p>
    <w:bookmarkEnd w:id="270"/>
    <w:bookmarkStart w:name="z290" w:id="271"/>
    <w:p>
      <w:pPr>
        <w:spacing w:after="0"/>
        <w:ind w:left="0"/>
        <w:jc w:val="both"/>
      </w:pPr>
      <w:r>
        <w:rPr>
          <w:rFonts w:ascii="Times New Roman"/>
          <w:b w:val="false"/>
          <w:i w:val="false"/>
          <w:color w:val="000000"/>
          <w:sz w:val="28"/>
        </w:rPr>
        <w:t>
      121. Прием осужденных в медицинских организациях, расположенных в СП или СИ производится по предварительной записи и по медицинским показаниям, в соответствии с режимом работы медицинской организации, расположенной в СП или СИ. При необходимости оказания экстренной медицинской помощи, прием осуществляется вне графика и в любое время, а также в экстренных случаях осужденные направляются в медицинские организации здравоохранения.</w:t>
      </w:r>
    </w:p>
    <w:bookmarkEnd w:id="271"/>
    <w:bookmarkStart w:name="z291" w:id="272"/>
    <w:p>
      <w:pPr>
        <w:spacing w:after="0"/>
        <w:ind w:left="0"/>
        <w:jc w:val="both"/>
      </w:pPr>
      <w:r>
        <w:rPr>
          <w:rFonts w:ascii="Times New Roman"/>
          <w:b w:val="false"/>
          <w:i w:val="false"/>
          <w:color w:val="000000"/>
          <w:sz w:val="28"/>
        </w:rPr>
        <w:t>
      122. Прием осужденными лекарственных средств, полученных от родственников, осуществляется строго по медицинским показаниям и только под контролем медицинских работников медицинской организации, расположенной в СП или СИ, и хранятся в медицинской организации, расположенной в СП или СИ.</w:t>
      </w:r>
    </w:p>
    <w:bookmarkEnd w:id="272"/>
    <w:bookmarkStart w:name="z292" w:id="273"/>
    <w:p>
      <w:pPr>
        <w:spacing w:after="0"/>
        <w:ind w:left="0"/>
        <w:jc w:val="both"/>
      </w:pPr>
      <w:r>
        <w:rPr>
          <w:rFonts w:ascii="Times New Roman"/>
          <w:b w:val="false"/>
          <w:i w:val="false"/>
          <w:color w:val="000000"/>
          <w:sz w:val="28"/>
        </w:rPr>
        <w:t>
      123. Осужденные могут хранить при себе суточную норму лекарственных средств, назначаемых при заболеваниях, нуждающихся в непрерывном поддерживающем лечении.</w:t>
      </w:r>
    </w:p>
    <w:bookmarkEnd w:id="273"/>
    <w:bookmarkStart w:name="z293" w:id="274"/>
    <w:p>
      <w:pPr>
        <w:spacing w:after="0"/>
        <w:ind w:left="0"/>
        <w:jc w:val="both"/>
      </w:pPr>
      <w:r>
        <w:rPr>
          <w:rFonts w:ascii="Times New Roman"/>
          <w:b w:val="false"/>
          <w:i w:val="false"/>
          <w:color w:val="000000"/>
          <w:sz w:val="28"/>
        </w:rPr>
        <w:t>
      Решение вопроса о выделении этих лекарственных средств на сутки приема на руки осужденному принимается в соответствии с назначением врача с оформлением специального разрешения на хранение.</w:t>
      </w:r>
    </w:p>
    <w:bookmarkEnd w:id="274"/>
    <w:bookmarkStart w:name="z294" w:id="275"/>
    <w:p>
      <w:pPr>
        <w:spacing w:after="0"/>
        <w:ind w:left="0"/>
        <w:jc w:val="both"/>
      </w:pPr>
      <w:r>
        <w:rPr>
          <w:rFonts w:ascii="Times New Roman"/>
          <w:b w:val="false"/>
          <w:i w:val="false"/>
          <w:color w:val="000000"/>
          <w:sz w:val="28"/>
        </w:rPr>
        <w:t xml:space="preserve">
      124. Осужденные, страдающие туберкулезом или не прошедшие полный курс лечения от инфекции, передающихся половым путем, инфекционного или кожно-заразных заболеваний, а также осужденные больные с синдромом приобретенного иммунодефицита, по решению медицинской комиссии СП или СИ созданной в соответствии с Правилами оказания медицинской помощи гражданам, свобода которых ограничена, а также лицам, отбывающим наказание по приговору суда в местах лишения свободы, помещенным в специальные учреждения,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28 октября 2020 года № 745 (зарегистрирован в Реестре государственной регистрации нормативных правовых актов № 21534), проходят обязательное лечение.</w:t>
      </w:r>
    </w:p>
    <w:bookmarkEnd w:id="275"/>
    <w:bookmarkStart w:name="z295" w:id="276"/>
    <w:p>
      <w:pPr>
        <w:spacing w:after="0"/>
        <w:ind w:left="0"/>
        <w:jc w:val="both"/>
      </w:pPr>
      <w:r>
        <w:rPr>
          <w:rFonts w:ascii="Times New Roman"/>
          <w:b w:val="false"/>
          <w:i w:val="false"/>
          <w:color w:val="000000"/>
          <w:sz w:val="28"/>
        </w:rPr>
        <w:t>
      125. Осужденные, по их желанию, получают оплачиваемую, дополнительную медицинскую услугу, оказываемую медицинской организацией здравоохранения, в соответствии с имеющимся заболеванием.</w:t>
      </w:r>
    </w:p>
    <w:bookmarkEnd w:id="276"/>
    <w:bookmarkStart w:name="z296" w:id="277"/>
    <w:p>
      <w:pPr>
        <w:spacing w:after="0"/>
        <w:ind w:left="0"/>
        <w:jc w:val="both"/>
      </w:pPr>
      <w:r>
        <w:rPr>
          <w:rFonts w:ascii="Times New Roman"/>
          <w:b w:val="false"/>
          <w:i w:val="false"/>
          <w:color w:val="000000"/>
          <w:sz w:val="28"/>
        </w:rPr>
        <w:t>
      Для этого осужденный обращается с соответствующей заявкой к начальнику СП или СИ, где указывается вид дополнительной медицинской услуги, которую он хотел бы получить.</w:t>
      </w:r>
    </w:p>
    <w:bookmarkEnd w:id="277"/>
    <w:bookmarkStart w:name="z297" w:id="278"/>
    <w:p>
      <w:pPr>
        <w:spacing w:after="0"/>
        <w:ind w:left="0"/>
        <w:jc w:val="both"/>
      </w:pPr>
      <w:r>
        <w:rPr>
          <w:rFonts w:ascii="Times New Roman"/>
          <w:b w:val="false"/>
          <w:i w:val="false"/>
          <w:color w:val="000000"/>
          <w:sz w:val="28"/>
        </w:rPr>
        <w:t>
      По прибытии в СП или СИ, медицинский работник, предъявляет документ, подтверждающий его право на занятие медицинской деятельностью, соответствующей профилю заболевания осужденного.</w:t>
      </w:r>
    </w:p>
    <w:bookmarkEnd w:id="278"/>
    <w:bookmarkStart w:name="z298" w:id="279"/>
    <w:p>
      <w:pPr>
        <w:spacing w:after="0"/>
        <w:ind w:left="0"/>
        <w:jc w:val="both"/>
      </w:pPr>
      <w:r>
        <w:rPr>
          <w:rFonts w:ascii="Times New Roman"/>
          <w:b w:val="false"/>
          <w:i w:val="false"/>
          <w:color w:val="000000"/>
          <w:sz w:val="28"/>
        </w:rPr>
        <w:t xml:space="preserve">
      Вид дополнительной медицинской услуги и ее объем фиксируются в медицинской карте осужденного согласно форме медицинской документации организаций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Республики Казахстан № 21579).</w:t>
      </w:r>
    </w:p>
    <w:bookmarkEnd w:id="279"/>
    <w:bookmarkStart w:name="z299" w:id="280"/>
    <w:p>
      <w:pPr>
        <w:spacing w:after="0"/>
        <w:ind w:left="0"/>
        <w:jc w:val="both"/>
      </w:pPr>
      <w:r>
        <w:rPr>
          <w:rFonts w:ascii="Times New Roman"/>
          <w:b w:val="false"/>
          <w:i w:val="false"/>
          <w:color w:val="000000"/>
          <w:sz w:val="28"/>
        </w:rPr>
        <w:t>
      Оплата дополнительной медицинской услуги осуществляется администрацией СП или СИ путем почтового перевода денег с лицевого счета, осужденного в адрес медицинской организации либо медицинского работника, в сумме, указанной в заявке осужденного.</w:t>
      </w:r>
    </w:p>
    <w:bookmarkEnd w:id="280"/>
    <w:bookmarkStart w:name="z300" w:id="281"/>
    <w:p>
      <w:pPr>
        <w:spacing w:after="0"/>
        <w:ind w:left="0"/>
        <w:jc w:val="both"/>
      </w:pPr>
      <w:r>
        <w:rPr>
          <w:rFonts w:ascii="Times New Roman"/>
          <w:b w:val="false"/>
          <w:i w:val="false"/>
          <w:color w:val="000000"/>
          <w:sz w:val="28"/>
        </w:rPr>
        <w:t>
      Оплата дополнительной медицинской услуги осужденным также осуществляется их родственниками.</w:t>
      </w:r>
    </w:p>
    <w:bookmarkEnd w:id="281"/>
    <w:bookmarkStart w:name="z301" w:id="282"/>
    <w:p>
      <w:pPr>
        <w:spacing w:after="0"/>
        <w:ind w:left="0"/>
        <w:jc w:val="left"/>
      </w:pPr>
      <w:r>
        <w:rPr>
          <w:rFonts w:ascii="Times New Roman"/>
          <w:b/>
          <w:i w:val="false"/>
          <w:color w:val="000000"/>
        </w:rPr>
        <w:t xml:space="preserve"> Глава 22. Порядок выдачи тел осужденных, умерших в СП или СИ</w:t>
      </w:r>
    </w:p>
    <w:bookmarkEnd w:id="282"/>
    <w:bookmarkStart w:name="z302" w:id="283"/>
    <w:p>
      <w:pPr>
        <w:spacing w:after="0"/>
        <w:ind w:left="0"/>
        <w:jc w:val="both"/>
      </w:pPr>
      <w:r>
        <w:rPr>
          <w:rFonts w:ascii="Times New Roman"/>
          <w:b w:val="false"/>
          <w:i w:val="false"/>
          <w:color w:val="000000"/>
          <w:sz w:val="28"/>
        </w:rPr>
        <w:t>
      126. О смерти осужденного администрация СП или СИ незамедлительно сообщает в письменной форме его близким родственникам, прокурору, который проводит проверку по данному факту, а также в вышестоящий орган управления.</w:t>
      </w:r>
    </w:p>
    <w:bookmarkEnd w:id="283"/>
    <w:bookmarkStart w:name="z303" w:id="284"/>
    <w:p>
      <w:pPr>
        <w:spacing w:after="0"/>
        <w:ind w:left="0"/>
        <w:jc w:val="both"/>
      </w:pPr>
      <w:r>
        <w:rPr>
          <w:rFonts w:ascii="Times New Roman"/>
          <w:b w:val="false"/>
          <w:i w:val="false"/>
          <w:color w:val="000000"/>
          <w:sz w:val="28"/>
        </w:rPr>
        <w:t>
      Если родственники умершего проживают не в том населенном пункте, где находится СП или СИ, извещение посылается почтой.</w:t>
      </w:r>
    </w:p>
    <w:bookmarkEnd w:id="284"/>
    <w:bookmarkStart w:name="z304" w:id="285"/>
    <w:p>
      <w:pPr>
        <w:spacing w:after="0"/>
        <w:ind w:left="0"/>
        <w:jc w:val="both"/>
      </w:pPr>
      <w:r>
        <w:rPr>
          <w:rFonts w:ascii="Times New Roman"/>
          <w:b w:val="false"/>
          <w:i w:val="false"/>
          <w:color w:val="000000"/>
          <w:sz w:val="28"/>
        </w:rPr>
        <w:t>
      О смерти иностранных граждан незамедлительно извещаются Генеральная прокуратура, Министерство иностранных дел, Комитет национальной безопасности, а также руководство Министерства внутренних дел Республики Казахстан. Кроме того, письменно сообщается прокурору, осуществляющему надзор за применением законов в местах содержания под стражей, а также в посольство или иное представительство государства, гражданином которого являлся умерший.</w:t>
      </w:r>
    </w:p>
    <w:bookmarkEnd w:id="285"/>
    <w:bookmarkStart w:name="z305" w:id="286"/>
    <w:p>
      <w:pPr>
        <w:spacing w:after="0"/>
        <w:ind w:left="0"/>
        <w:jc w:val="both"/>
      </w:pPr>
      <w:r>
        <w:rPr>
          <w:rFonts w:ascii="Times New Roman"/>
          <w:b w:val="false"/>
          <w:i w:val="false"/>
          <w:color w:val="000000"/>
          <w:sz w:val="28"/>
        </w:rPr>
        <w:t xml:space="preserve">
      127. Тело умершего после патологоанатомического исследования, а также производства действий, предусмотренных </w:t>
      </w:r>
      <w:r>
        <w:rPr>
          <w:rFonts w:ascii="Times New Roman"/>
          <w:b w:val="false"/>
          <w:i w:val="false"/>
          <w:color w:val="000000"/>
          <w:sz w:val="28"/>
        </w:rPr>
        <w:t>статьей 131</w:t>
      </w:r>
      <w:r>
        <w:rPr>
          <w:rFonts w:ascii="Times New Roman"/>
          <w:b w:val="false"/>
          <w:i w:val="false"/>
          <w:color w:val="000000"/>
          <w:sz w:val="28"/>
        </w:rPr>
        <w:t xml:space="preserve"> Кодекса Республики Казахстан "О здоровье народа и системе здравоохранения", передается лицам, его востребовавшим. Захоронение умершего, тело которого не востребовано, осуществляется за счет государства.</w:t>
      </w:r>
    </w:p>
    <w:bookmarkEnd w:id="286"/>
    <w:bookmarkStart w:name="z306" w:id="287"/>
    <w:p>
      <w:pPr>
        <w:spacing w:after="0"/>
        <w:ind w:left="0"/>
        <w:jc w:val="both"/>
      </w:pPr>
      <w:r>
        <w:rPr>
          <w:rFonts w:ascii="Times New Roman"/>
          <w:b w:val="false"/>
          <w:i w:val="false"/>
          <w:color w:val="000000"/>
          <w:sz w:val="28"/>
        </w:rPr>
        <w:t>
      128. Родственникам умершего разъясняется порядок получения свидетельства о смерти. Похоронные принадлежности обеспечиваются лицом, востребовавшим тело. Похороны осуществляются за его счет.</w:t>
      </w:r>
    </w:p>
    <w:bookmarkEnd w:id="287"/>
    <w:bookmarkStart w:name="z307" w:id="288"/>
    <w:p>
      <w:pPr>
        <w:spacing w:after="0"/>
        <w:ind w:left="0"/>
        <w:jc w:val="both"/>
      </w:pPr>
      <w:r>
        <w:rPr>
          <w:rFonts w:ascii="Times New Roman"/>
          <w:b w:val="false"/>
          <w:i w:val="false"/>
          <w:color w:val="000000"/>
          <w:sz w:val="28"/>
        </w:rPr>
        <w:t>
      129. Если родственники умершего или иные лица не в состоянии своевременно прибыть для получения тела они сообщают об этом и оплачивают стоимость его хранения сверх установленного срока.</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 учреждений,</w:t>
            </w:r>
            <w:r>
              <w:br/>
            </w:r>
            <w:r>
              <w:rPr>
                <w:rFonts w:ascii="Times New Roman"/>
                <w:b w:val="false"/>
                <w:i w:val="false"/>
                <w:color w:val="000000"/>
                <w:sz w:val="20"/>
              </w:rPr>
              <w:t>осуществляющих исполнение</w:t>
            </w:r>
            <w:r>
              <w:br/>
            </w:r>
            <w:r>
              <w:rPr>
                <w:rFonts w:ascii="Times New Roman"/>
                <w:b w:val="false"/>
                <w:i w:val="false"/>
                <w:color w:val="000000"/>
                <w:sz w:val="20"/>
              </w:rPr>
              <w:t>наказания 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89"/>
    <w:p>
      <w:pPr>
        <w:spacing w:after="0"/>
        <w:ind w:left="0"/>
        <w:jc w:val="left"/>
      </w:pPr>
      <w:r>
        <w:rPr>
          <w:rFonts w:ascii="Times New Roman"/>
          <w:b/>
          <w:i w:val="false"/>
          <w:color w:val="000000"/>
        </w:rPr>
        <w:t xml:space="preserve"> А К Т</w:t>
      </w:r>
    </w:p>
    <w:bookmarkEnd w:id="289"/>
    <w:p>
      <w:pPr>
        <w:spacing w:after="0"/>
        <w:ind w:left="0"/>
        <w:jc w:val="both"/>
      </w:pPr>
      <w:bookmarkStart w:name="z311" w:id="290"/>
      <w:r>
        <w:rPr>
          <w:rFonts w:ascii="Times New Roman"/>
          <w:b w:val="false"/>
          <w:i w:val="false"/>
          <w:color w:val="000000"/>
          <w:sz w:val="28"/>
        </w:rPr>
        <w:t>
      "___"_________20__г. специальный приемник департамента УИС (далее – ДУИС)</w:t>
      </w:r>
    </w:p>
    <w:bookmarkEnd w:id="290"/>
    <w:p>
      <w:pPr>
        <w:spacing w:after="0"/>
        <w:ind w:left="0"/>
        <w:jc w:val="both"/>
      </w:pPr>
      <w:r>
        <w:rPr>
          <w:rFonts w:ascii="Times New Roman"/>
          <w:b w:val="false"/>
          <w:i w:val="false"/>
          <w:color w:val="000000"/>
          <w:sz w:val="28"/>
        </w:rPr>
        <w:t>по ______________________области</w:t>
      </w:r>
    </w:p>
    <w:p>
      <w:pPr>
        <w:spacing w:after="0"/>
        <w:ind w:left="0"/>
        <w:jc w:val="both"/>
      </w:pPr>
      <w:r>
        <w:rPr>
          <w:rFonts w:ascii="Times New Roman"/>
          <w:b w:val="false"/>
          <w:i w:val="false"/>
          <w:color w:val="000000"/>
          <w:sz w:val="28"/>
        </w:rPr>
        <w:t>Мы, нижеподписавшиеся ___________________________________________________</w:t>
      </w:r>
    </w:p>
    <w:p>
      <w:pPr>
        <w:spacing w:after="0"/>
        <w:ind w:left="0"/>
        <w:jc w:val="both"/>
      </w:pPr>
      <w:r>
        <w:rPr>
          <w:rFonts w:ascii="Times New Roman"/>
          <w:b w:val="false"/>
          <w:i w:val="false"/>
          <w:color w:val="000000"/>
          <w:sz w:val="28"/>
        </w:rPr>
        <w:t>(указать должность, звание,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о том, что при приеме осужденного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статья, срок)</w:t>
      </w:r>
    </w:p>
    <w:p>
      <w:pPr>
        <w:spacing w:after="0"/>
        <w:ind w:left="0"/>
        <w:jc w:val="both"/>
      </w:pPr>
      <w:r>
        <w:rPr>
          <w:rFonts w:ascii="Times New Roman"/>
          <w:b w:val="false"/>
          <w:i w:val="false"/>
          <w:color w:val="000000"/>
          <w:sz w:val="28"/>
        </w:rPr>
        <w:t>в специальный приемник или следственный изолятор ДУИС</w:t>
      </w:r>
    </w:p>
    <w:p>
      <w:pPr>
        <w:spacing w:after="0"/>
        <w:ind w:left="0"/>
        <w:jc w:val="both"/>
      </w:pPr>
      <w:r>
        <w:rPr>
          <w:rFonts w:ascii="Times New Roman"/>
          <w:b w:val="false"/>
          <w:i w:val="false"/>
          <w:color w:val="000000"/>
          <w:sz w:val="28"/>
        </w:rPr>
        <w:t>по _________________ области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имеющееся несоответствие фотографии осужденного, анкетных данных,</w:t>
      </w:r>
    </w:p>
    <w:p>
      <w:pPr>
        <w:spacing w:after="0"/>
        <w:ind w:left="0"/>
        <w:jc w:val="both"/>
      </w:pPr>
      <w:r>
        <w:rPr>
          <w:rFonts w:ascii="Times New Roman"/>
          <w:b w:val="false"/>
          <w:i w:val="false"/>
          <w:color w:val="000000"/>
          <w:sz w:val="28"/>
        </w:rPr>
        <w:t>документов, удостоверяющих личность)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 чем составлен настоящий акт.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звание) (должность, звание,</w:t>
      </w:r>
    </w:p>
    <w:p>
      <w:pPr>
        <w:spacing w:after="0"/>
        <w:ind w:left="0"/>
        <w:jc w:val="both"/>
      </w:pPr>
      <w:r>
        <w:rPr>
          <w:rFonts w:ascii="Times New Roman"/>
          <w:b w:val="false"/>
          <w:i w:val="false"/>
          <w:color w:val="000000"/>
          <w:sz w:val="28"/>
        </w:rPr>
        <w:t>___________________________________ ______________________________________</w:t>
      </w:r>
    </w:p>
    <w:p>
      <w:pPr>
        <w:spacing w:after="0"/>
        <w:ind w:left="0"/>
        <w:jc w:val="both"/>
      </w:pPr>
      <w:r>
        <w:rPr>
          <w:rFonts w:ascii="Times New Roman"/>
          <w:b w:val="false"/>
          <w:i w:val="false"/>
          <w:color w:val="000000"/>
          <w:sz w:val="28"/>
        </w:rPr>
        <w:t>(фамилия, имя, отчество (при его наличии) (фамилия, имя, отчество (при его наличии)</w:t>
      </w:r>
    </w:p>
    <w:p>
      <w:pPr>
        <w:spacing w:after="0"/>
        <w:ind w:left="0"/>
        <w:jc w:val="both"/>
      </w:pPr>
      <w:r>
        <w:rPr>
          <w:rFonts w:ascii="Times New Roman"/>
          <w:b w:val="false"/>
          <w:i w:val="false"/>
          <w:color w:val="000000"/>
          <w:sz w:val="28"/>
        </w:rPr>
        <w:t>Примечание: акт составляется в трех экземплярах, первый экземпляр в суд, вынесший</w:t>
      </w:r>
    </w:p>
    <w:p>
      <w:pPr>
        <w:spacing w:after="0"/>
        <w:ind w:left="0"/>
        <w:jc w:val="both"/>
      </w:pPr>
      <w:r>
        <w:rPr>
          <w:rFonts w:ascii="Times New Roman"/>
          <w:b w:val="false"/>
          <w:i w:val="false"/>
          <w:color w:val="000000"/>
          <w:sz w:val="28"/>
        </w:rPr>
        <w:t>приговор осужденному, второй - в ДУИС по _________области, третий – подшивается</w:t>
      </w:r>
    </w:p>
    <w:p>
      <w:pPr>
        <w:spacing w:after="0"/>
        <w:ind w:left="0"/>
        <w:jc w:val="both"/>
      </w:pPr>
      <w:r>
        <w:rPr>
          <w:rFonts w:ascii="Times New Roman"/>
          <w:b w:val="false"/>
          <w:i w:val="false"/>
          <w:color w:val="000000"/>
          <w:sz w:val="28"/>
        </w:rPr>
        <w:t>в личное дело осужденного.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w:t>
            </w:r>
            <w:r>
              <w:br/>
            </w:r>
            <w:r>
              <w:rPr>
                <w:rFonts w:ascii="Times New Roman"/>
                <w:b w:val="false"/>
                <w:i w:val="false"/>
                <w:color w:val="000000"/>
                <w:sz w:val="20"/>
              </w:rPr>
              <w:t>осуществляющих исполнение</w:t>
            </w:r>
            <w:r>
              <w:br/>
            </w:r>
            <w:r>
              <w:rPr>
                <w:rFonts w:ascii="Times New Roman"/>
                <w:b w:val="false"/>
                <w:i w:val="false"/>
                <w:color w:val="000000"/>
                <w:sz w:val="20"/>
              </w:rPr>
              <w:t>наказания 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291"/>
    <w:p>
      <w:pPr>
        <w:spacing w:after="0"/>
        <w:ind w:left="0"/>
        <w:jc w:val="left"/>
      </w:pPr>
      <w:r>
        <w:rPr>
          <w:rFonts w:ascii="Times New Roman"/>
          <w:b/>
          <w:i w:val="false"/>
          <w:color w:val="000000"/>
        </w:rPr>
        <w:t xml:space="preserve"> Перечень вещей и предметов, которые осужденным к аресту разрешается иметь при себе, получать в посылках, передачах, бандеролях и приобретать в магазинах специального приемника или следственного изолятора</w:t>
      </w:r>
    </w:p>
    <w:bookmarkEnd w:id="291"/>
    <w:bookmarkStart w:name="z315" w:id="292"/>
    <w:p>
      <w:pPr>
        <w:spacing w:after="0"/>
        <w:ind w:left="0"/>
        <w:jc w:val="both"/>
      </w:pPr>
      <w:r>
        <w:rPr>
          <w:rFonts w:ascii="Times New Roman"/>
          <w:b w:val="false"/>
          <w:i w:val="false"/>
          <w:color w:val="000000"/>
          <w:sz w:val="28"/>
        </w:rPr>
        <w:t>
      1. Осужденные к аресту могут иметь при себе, хранить, получать в посылках, передачах и приобретать в магазинах специального приемника или следственного изолятора:</w:t>
      </w:r>
    </w:p>
    <w:bookmarkEnd w:id="292"/>
    <w:bookmarkStart w:name="z316" w:id="293"/>
    <w:p>
      <w:pPr>
        <w:spacing w:after="0"/>
        <w:ind w:left="0"/>
        <w:jc w:val="both"/>
      </w:pPr>
      <w:r>
        <w:rPr>
          <w:rFonts w:ascii="Times New Roman"/>
          <w:b w:val="false"/>
          <w:i w:val="false"/>
          <w:color w:val="000000"/>
          <w:sz w:val="28"/>
        </w:rPr>
        <w:t>
      1) продукты питания, кроме требующих тепловой обработки и скоропортящихся с истекшим сроком хранения, а также дрожжей, алкогольных напитков и пива. Перечень продуктов питания ограничивается по предписанию уполномоченного органа государственного контроля и надзора в сфере санитарно-эпидемиологического благополучия населения. Общий вес продуктов питания, предметов первой необходимости, обуви, одежды и других промышленных товаров, которые подозреваемый и обвиняемый может хранить при себе не должен превышать 35 килограммов, в том числе кофе и чая не более 2 килограмм;</w:t>
      </w:r>
    </w:p>
    <w:bookmarkEnd w:id="293"/>
    <w:bookmarkStart w:name="z317" w:id="294"/>
    <w:p>
      <w:pPr>
        <w:spacing w:after="0"/>
        <w:ind w:left="0"/>
        <w:jc w:val="both"/>
      </w:pPr>
      <w:r>
        <w:rPr>
          <w:rFonts w:ascii="Times New Roman"/>
          <w:b w:val="false"/>
          <w:i w:val="false"/>
          <w:color w:val="000000"/>
          <w:sz w:val="28"/>
        </w:rPr>
        <w:t>
      2) табачные изделия (табак не более 2 килограмм, сигарет или папирос не более 20 пачек), спички;</w:t>
      </w:r>
    </w:p>
    <w:bookmarkEnd w:id="294"/>
    <w:bookmarkStart w:name="z318" w:id="295"/>
    <w:p>
      <w:pPr>
        <w:spacing w:after="0"/>
        <w:ind w:left="0"/>
        <w:jc w:val="both"/>
      </w:pPr>
      <w:r>
        <w:rPr>
          <w:rFonts w:ascii="Times New Roman"/>
          <w:b w:val="false"/>
          <w:i w:val="false"/>
          <w:color w:val="000000"/>
          <w:sz w:val="28"/>
        </w:rPr>
        <w:t>
      3) одежду (однотонного черного, темно-синего, темно-коричневого, темно-зеленого или серого цветов) в одном комплекте без поясных ремней, подтяжек и галстуков, а также головной убор, обувь по сезону (без супинаторов, металлических набоек);</w:t>
      </w:r>
    </w:p>
    <w:bookmarkEnd w:id="295"/>
    <w:bookmarkStart w:name="z319" w:id="296"/>
    <w:p>
      <w:pPr>
        <w:spacing w:after="0"/>
        <w:ind w:left="0"/>
        <w:jc w:val="both"/>
      </w:pPr>
      <w:r>
        <w:rPr>
          <w:rFonts w:ascii="Times New Roman"/>
          <w:b w:val="false"/>
          <w:i w:val="false"/>
          <w:color w:val="000000"/>
          <w:sz w:val="28"/>
        </w:rPr>
        <w:t>
      4) спортивный костюм в одном комплекте или домашний халат для женщин (кроме подозреваемых и обвиняемых, получивших одежду установленного образца);</w:t>
      </w:r>
    </w:p>
    <w:bookmarkEnd w:id="296"/>
    <w:bookmarkStart w:name="z320" w:id="297"/>
    <w:p>
      <w:pPr>
        <w:spacing w:after="0"/>
        <w:ind w:left="0"/>
        <w:jc w:val="both"/>
      </w:pPr>
      <w:r>
        <w:rPr>
          <w:rFonts w:ascii="Times New Roman"/>
          <w:b w:val="false"/>
          <w:i w:val="false"/>
          <w:color w:val="000000"/>
          <w:sz w:val="28"/>
        </w:rPr>
        <w:t>
      5) нательное белье;</w:t>
      </w:r>
    </w:p>
    <w:bookmarkEnd w:id="297"/>
    <w:bookmarkStart w:name="z321" w:id="298"/>
    <w:p>
      <w:pPr>
        <w:spacing w:after="0"/>
        <w:ind w:left="0"/>
        <w:jc w:val="both"/>
      </w:pPr>
      <w:r>
        <w:rPr>
          <w:rFonts w:ascii="Times New Roman"/>
          <w:b w:val="false"/>
          <w:i w:val="false"/>
          <w:color w:val="000000"/>
          <w:sz w:val="28"/>
        </w:rPr>
        <w:t>
      6) носки;</w:t>
      </w:r>
    </w:p>
    <w:bookmarkEnd w:id="298"/>
    <w:bookmarkStart w:name="z322" w:id="299"/>
    <w:p>
      <w:pPr>
        <w:spacing w:after="0"/>
        <w:ind w:left="0"/>
        <w:jc w:val="both"/>
      </w:pPr>
      <w:r>
        <w:rPr>
          <w:rFonts w:ascii="Times New Roman"/>
          <w:b w:val="false"/>
          <w:i w:val="false"/>
          <w:color w:val="000000"/>
          <w:sz w:val="28"/>
        </w:rPr>
        <w:t>
      7) чулки или колготки (для женщин);</w:t>
      </w:r>
    </w:p>
    <w:bookmarkEnd w:id="299"/>
    <w:bookmarkStart w:name="z323" w:id="300"/>
    <w:p>
      <w:pPr>
        <w:spacing w:after="0"/>
        <w:ind w:left="0"/>
        <w:jc w:val="both"/>
      </w:pPr>
      <w:r>
        <w:rPr>
          <w:rFonts w:ascii="Times New Roman"/>
          <w:b w:val="false"/>
          <w:i w:val="false"/>
          <w:color w:val="000000"/>
          <w:sz w:val="28"/>
        </w:rPr>
        <w:t>
      8) перчатки или варежки;</w:t>
      </w:r>
    </w:p>
    <w:bookmarkEnd w:id="300"/>
    <w:bookmarkStart w:name="z324" w:id="301"/>
    <w:p>
      <w:pPr>
        <w:spacing w:after="0"/>
        <w:ind w:left="0"/>
        <w:jc w:val="both"/>
      </w:pPr>
      <w:r>
        <w:rPr>
          <w:rFonts w:ascii="Times New Roman"/>
          <w:b w:val="false"/>
          <w:i w:val="false"/>
          <w:color w:val="000000"/>
          <w:sz w:val="28"/>
        </w:rPr>
        <w:t>
      9) платки носовые;</w:t>
      </w:r>
    </w:p>
    <w:bookmarkEnd w:id="301"/>
    <w:bookmarkStart w:name="z325" w:id="302"/>
    <w:p>
      <w:pPr>
        <w:spacing w:after="0"/>
        <w:ind w:left="0"/>
        <w:jc w:val="both"/>
      </w:pPr>
      <w:r>
        <w:rPr>
          <w:rFonts w:ascii="Times New Roman"/>
          <w:b w:val="false"/>
          <w:i w:val="false"/>
          <w:color w:val="000000"/>
          <w:sz w:val="28"/>
        </w:rPr>
        <w:t>
      10) тапочки комнатные или спортивные (одну пару);</w:t>
      </w:r>
    </w:p>
    <w:bookmarkEnd w:id="302"/>
    <w:bookmarkStart w:name="z326" w:id="303"/>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(по назначению врача медицинской организации, расположенной в СП или СИ), зубная паста, зубная щетка, пластмассовые футляры для мыла и зубной щетки, крема, гребень, расческа);</w:t>
      </w:r>
    </w:p>
    <w:bookmarkEnd w:id="303"/>
    <w:bookmarkStart w:name="z327" w:id="304"/>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p>
    <w:bookmarkEnd w:id="304"/>
    <w:bookmarkStart w:name="z328" w:id="305"/>
    <w:p>
      <w:pPr>
        <w:spacing w:after="0"/>
        <w:ind w:left="0"/>
        <w:jc w:val="both"/>
      </w:pPr>
      <w:r>
        <w:rPr>
          <w:rFonts w:ascii="Times New Roman"/>
          <w:b w:val="false"/>
          <w:i w:val="false"/>
          <w:color w:val="000000"/>
          <w:sz w:val="28"/>
        </w:rPr>
        <w:t>
      13) вещевой мешок или сумку;</w:t>
      </w:r>
    </w:p>
    <w:bookmarkEnd w:id="305"/>
    <w:bookmarkStart w:name="z329" w:id="306"/>
    <w:p>
      <w:pPr>
        <w:spacing w:after="0"/>
        <w:ind w:left="0"/>
        <w:jc w:val="both"/>
      </w:pPr>
      <w:r>
        <w:rPr>
          <w:rFonts w:ascii="Times New Roman"/>
          <w:b w:val="false"/>
          <w:i w:val="false"/>
          <w:color w:val="000000"/>
          <w:sz w:val="28"/>
        </w:rPr>
        <w:t>
      14) очки и футляры пластмассовые для очков;</w:t>
      </w:r>
    </w:p>
    <w:bookmarkEnd w:id="306"/>
    <w:bookmarkStart w:name="z330" w:id="307"/>
    <w:p>
      <w:pPr>
        <w:spacing w:after="0"/>
        <w:ind w:left="0"/>
        <w:jc w:val="both"/>
      </w:pPr>
      <w:r>
        <w:rPr>
          <w:rFonts w:ascii="Times New Roman"/>
          <w:b w:val="false"/>
          <w:i w:val="false"/>
          <w:color w:val="000000"/>
          <w:sz w:val="28"/>
        </w:rPr>
        <w:t>
      15) косынки, рейтузы, пояса, бюстгальтеры, марлю, заколки, вату, гигиенические и косметические принадлежности (для женщин);</w:t>
      </w:r>
    </w:p>
    <w:bookmarkEnd w:id="307"/>
    <w:bookmarkStart w:name="z331" w:id="308"/>
    <w:p>
      <w:pPr>
        <w:spacing w:after="0"/>
        <w:ind w:left="0"/>
        <w:jc w:val="both"/>
      </w:pPr>
      <w:r>
        <w:rPr>
          <w:rFonts w:ascii="Times New Roman"/>
          <w:b w:val="false"/>
          <w:i w:val="false"/>
          <w:color w:val="000000"/>
          <w:sz w:val="28"/>
        </w:rPr>
        <w:t>
      16)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p>
    <w:bookmarkEnd w:id="308"/>
    <w:bookmarkStart w:name="z332" w:id="309"/>
    <w:p>
      <w:pPr>
        <w:spacing w:after="0"/>
        <w:ind w:left="0"/>
        <w:jc w:val="both"/>
      </w:pPr>
      <w:r>
        <w:rPr>
          <w:rFonts w:ascii="Times New Roman"/>
          <w:b w:val="false"/>
          <w:i w:val="false"/>
          <w:color w:val="000000"/>
          <w:sz w:val="28"/>
        </w:rPr>
        <w:t>
      17) электрокипятильник бытовой заводского изготовления;</w:t>
      </w:r>
    </w:p>
    <w:bookmarkEnd w:id="309"/>
    <w:bookmarkStart w:name="z333" w:id="310"/>
    <w:p>
      <w:pPr>
        <w:spacing w:after="0"/>
        <w:ind w:left="0"/>
        <w:jc w:val="both"/>
      </w:pPr>
      <w:r>
        <w:rPr>
          <w:rFonts w:ascii="Times New Roman"/>
          <w:b w:val="false"/>
          <w:i w:val="false"/>
          <w:color w:val="000000"/>
          <w:sz w:val="28"/>
        </w:rPr>
        <w:t>
      18) мочалку или губку;</w:t>
      </w:r>
    </w:p>
    <w:bookmarkEnd w:id="310"/>
    <w:bookmarkStart w:name="z334" w:id="311"/>
    <w:p>
      <w:pPr>
        <w:spacing w:after="0"/>
        <w:ind w:left="0"/>
        <w:jc w:val="both"/>
      </w:pPr>
      <w:r>
        <w:rPr>
          <w:rFonts w:ascii="Times New Roman"/>
          <w:b w:val="false"/>
          <w:i w:val="false"/>
          <w:color w:val="000000"/>
          <w:sz w:val="28"/>
        </w:rPr>
        <w:t>
      19) шариковую авторучку, стержни к ней, карандаши;</w:t>
      </w:r>
    </w:p>
    <w:bookmarkEnd w:id="311"/>
    <w:bookmarkStart w:name="z335" w:id="312"/>
    <w:p>
      <w:pPr>
        <w:spacing w:after="0"/>
        <w:ind w:left="0"/>
        <w:jc w:val="both"/>
      </w:pPr>
      <w:r>
        <w:rPr>
          <w:rFonts w:ascii="Times New Roman"/>
          <w:b w:val="false"/>
          <w:i w:val="false"/>
          <w:color w:val="000000"/>
          <w:sz w:val="28"/>
        </w:rPr>
        <w:t>
      20) бумагу для письма, ученические тетради, почтовые конверты, открытки, почтовые марки;</w:t>
      </w:r>
    </w:p>
    <w:bookmarkEnd w:id="312"/>
    <w:bookmarkStart w:name="z336" w:id="313"/>
    <w:p>
      <w:pPr>
        <w:spacing w:after="0"/>
        <w:ind w:left="0"/>
        <w:jc w:val="both"/>
      </w:pPr>
      <w:r>
        <w:rPr>
          <w:rFonts w:ascii="Times New Roman"/>
          <w:b w:val="false"/>
          <w:i w:val="false"/>
          <w:color w:val="000000"/>
          <w:sz w:val="28"/>
        </w:rPr>
        <w:t>
      21) туалетную бумагу, приобретенную в магазине (ларьке) следственного изолятора;</w:t>
      </w:r>
    </w:p>
    <w:bookmarkEnd w:id="313"/>
    <w:bookmarkStart w:name="z337" w:id="314"/>
    <w:p>
      <w:pPr>
        <w:spacing w:after="0"/>
        <w:ind w:left="0"/>
        <w:jc w:val="both"/>
      </w:pPr>
      <w:r>
        <w:rPr>
          <w:rFonts w:ascii="Times New Roman"/>
          <w:b w:val="false"/>
          <w:i w:val="false"/>
          <w:color w:val="000000"/>
          <w:sz w:val="28"/>
        </w:rPr>
        <w:t>
      22) постельное белье в одном комплекте (две простыни и наволочка) однотонного белого цвета, полотенце;</w:t>
      </w:r>
    </w:p>
    <w:bookmarkEnd w:id="314"/>
    <w:bookmarkStart w:name="z338" w:id="315"/>
    <w:p>
      <w:pPr>
        <w:spacing w:after="0"/>
        <w:ind w:left="0"/>
        <w:jc w:val="both"/>
      </w:pPr>
      <w:r>
        <w:rPr>
          <w:rFonts w:ascii="Times New Roman"/>
          <w:b w:val="false"/>
          <w:i w:val="false"/>
          <w:color w:val="000000"/>
          <w:sz w:val="28"/>
        </w:rPr>
        <w:t>
      23) художественную и иную литературу, а также издания периодической печати из библиотеки СП или СИ либо приобретенные через его администрацию в торговой сети;</w:t>
      </w:r>
    </w:p>
    <w:bookmarkEnd w:id="315"/>
    <w:bookmarkStart w:name="z339" w:id="316"/>
    <w:p>
      <w:pPr>
        <w:spacing w:after="0"/>
        <w:ind w:left="0"/>
        <w:jc w:val="both"/>
      </w:pPr>
      <w:r>
        <w:rPr>
          <w:rFonts w:ascii="Times New Roman"/>
          <w:b w:val="false"/>
          <w:i w:val="false"/>
          <w:color w:val="000000"/>
          <w:sz w:val="28"/>
        </w:rPr>
        <w:t>
      24) фотокарточки - не более двух;</w:t>
      </w:r>
    </w:p>
    <w:bookmarkEnd w:id="316"/>
    <w:bookmarkStart w:name="z340" w:id="317"/>
    <w:p>
      <w:pPr>
        <w:spacing w:after="0"/>
        <w:ind w:left="0"/>
        <w:jc w:val="both"/>
      </w:pPr>
      <w:r>
        <w:rPr>
          <w:rFonts w:ascii="Times New Roman"/>
          <w:b w:val="false"/>
          <w:i w:val="false"/>
          <w:color w:val="000000"/>
          <w:sz w:val="28"/>
        </w:rPr>
        <w:t>
      25) настольные игры (шашки, шахматы, домино, нарды);</w:t>
      </w:r>
    </w:p>
    <w:bookmarkEnd w:id="317"/>
    <w:bookmarkStart w:name="z341" w:id="318"/>
    <w:p>
      <w:pPr>
        <w:spacing w:after="0"/>
        <w:ind w:left="0"/>
        <w:jc w:val="both"/>
      </w:pPr>
      <w:r>
        <w:rPr>
          <w:rFonts w:ascii="Times New Roman"/>
          <w:b w:val="false"/>
          <w:i w:val="false"/>
          <w:color w:val="000000"/>
          <w:sz w:val="28"/>
        </w:rPr>
        <w:t>
      26) средства предназначенные по уходу за ребенком (женщинам имеющим при себе детей до трех лет по разрешению врача);</w:t>
      </w:r>
    </w:p>
    <w:bookmarkEnd w:id="318"/>
    <w:bookmarkStart w:name="z342" w:id="319"/>
    <w:p>
      <w:pPr>
        <w:spacing w:after="0"/>
        <w:ind w:left="0"/>
        <w:jc w:val="both"/>
      </w:pPr>
      <w:r>
        <w:rPr>
          <w:rFonts w:ascii="Times New Roman"/>
          <w:b w:val="false"/>
          <w:i w:val="false"/>
          <w:color w:val="000000"/>
          <w:sz w:val="28"/>
        </w:rPr>
        <w:t>
      27) лекарственные средства по назначению врача медицинской организации, расположенной в СП или СИ.</w:t>
      </w:r>
    </w:p>
    <w:bookmarkEnd w:id="319"/>
    <w:bookmarkStart w:name="z343" w:id="320"/>
    <w:p>
      <w:pPr>
        <w:spacing w:after="0"/>
        <w:ind w:left="0"/>
        <w:jc w:val="both"/>
      </w:pPr>
      <w:r>
        <w:rPr>
          <w:rFonts w:ascii="Times New Roman"/>
          <w:b w:val="false"/>
          <w:i w:val="false"/>
          <w:color w:val="000000"/>
          <w:sz w:val="28"/>
        </w:rPr>
        <w:t>
      2. Помимо перечисленного, подозреваемым и обвиняемым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bookmarkEnd w:id="320"/>
    <w:bookmarkStart w:name="z344" w:id="321"/>
    <w:p>
      <w:pPr>
        <w:spacing w:after="0"/>
        <w:ind w:left="0"/>
        <w:jc w:val="both"/>
      </w:pPr>
      <w:r>
        <w:rPr>
          <w:rFonts w:ascii="Times New Roman"/>
          <w:b w:val="false"/>
          <w:i w:val="false"/>
          <w:color w:val="000000"/>
          <w:sz w:val="28"/>
        </w:rPr>
        <w:t>
      3. Предметы и вещи, не предусмотренные настоящим Перечнем, являются запрещенными.</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 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 w:id="322"/>
    <w:p>
      <w:pPr>
        <w:spacing w:after="0"/>
        <w:ind w:left="0"/>
        <w:jc w:val="left"/>
      </w:pPr>
      <w:r>
        <w:rPr>
          <w:rFonts w:ascii="Times New Roman"/>
          <w:b/>
          <w:i w:val="false"/>
          <w:color w:val="000000"/>
        </w:rPr>
        <w:t xml:space="preserve"> Протокол личного обыска осужденного к аресту</w:t>
      </w:r>
    </w:p>
    <w:bookmarkEnd w:id="322"/>
    <w:p>
      <w:pPr>
        <w:spacing w:after="0"/>
        <w:ind w:left="0"/>
        <w:jc w:val="both"/>
      </w:pPr>
      <w:bookmarkStart w:name="z348" w:id="323"/>
      <w:r>
        <w:rPr>
          <w:rFonts w:ascii="Times New Roman"/>
          <w:b w:val="false"/>
          <w:i w:val="false"/>
          <w:color w:val="000000"/>
          <w:sz w:val="28"/>
        </w:rPr>
        <w:t>
      __________________________________________________________________________</w:t>
      </w:r>
    </w:p>
    <w:bookmarkEnd w:id="32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года рождения, доставленного в специальный приемник</w:t>
      </w:r>
    </w:p>
    <w:p>
      <w:pPr>
        <w:spacing w:after="0"/>
        <w:ind w:left="0"/>
        <w:jc w:val="both"/>
      </w:pPr>
      <w:r>
        <w:rPr>
          <w:rFonts w:ascii="Times New Roman"/>
          <w:b w:val="false"/>
          <w:i w:val="false"/>
          <w:color w:val="000000"/>
          <w:sz w:val="28"/>
        </w:rPr>
        <w:t>_________________________г.________________ "___"______20__г.</w:t>
      </w:r>
    </w:p>
    <w:p>
      <w:pPr>
        <w:spacing w:after="0"/>
        <w:ind w:left="0"/>
        <w:jc w:val="both"/>
      </w:pPr>
      <w:r>
        <w:rPr>
          <w:rFonts w:ascii="Times New Roman"/>
          <w:b w:val="false"/>
          <w:i w:val="false"/>
          <w:color w:val="000000"/>
          <w:sz w:val="28"/>
        </w:rPr>
        <w:t>При обыске осмотрены все личные вещи. При этом изъято: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Заявления и претензии по поводу обыска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(если поступили, кратко изложить их сущность, а если нет - указать:</w:t>
      </w:r>
    </w:p>
    <w:p>
      <w:pPr>
        <w:spacing w:after="0"/>
        <w:ind w:left="0"/>
        <w:jc w:val="both"/>
      </w:pPr>
      <w:r>
        <w:rPr>
          <w:rFonts w:ascii="Times New Roman"/>
          <w:b w:val="false"/>
          <w:i w:val="false"/>
          <w:color w:val="000000"/>
          <w:sz w:val="28"/>
        </w:rPr>
        <w:t>"Не ___________________________________________________________ поступило")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Изъятое при обыске в протокол внесено полностью. Правильность записи подтверждаю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осужденного к аресту)</w:t>
      </w:r>
    </w:p>
    <w:p>
      <w:pPr>
        <w:spacing w:after="0"/>
        <w:ind w:left="0"/>
        <w:jc w:val="both"/>
      </w:pPr>
      <w:r>
        <w:rPr>
          <w:rFonts w:ascii="Times New Roman"/>
          <w:b w:val="false"/>
          <w:i w:val="false"/>
          <w:color w:val="000000"/>
          <w:sz w:val="28"/>
        </w:rPr>
        <w:t>Обыск производили: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лиц, производивших обыск)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 "____" __________20 г. ______________________________________________</w:t>
      </w:r>
    </w:p>
    <w:p>
      <w:pPr>
        <w:spacing w:after="0"/>
        <w:ind w:left="0"/>
        <w:jc w:val="both"/>
      </w:pPr>
      <w:r>
        <w:rPr>
          <w:rFonts w:ascii="Times New Roman"/>
          <w:b w:val="false"/>
          <w:i w:val="false"/>
          <w:color w:val="000000"/>
          <w:sz w:val="28"/>
        </w:rPr>
        <w:t>(подписи лиц, производивших обыск)</w:t>
      </w:r>
    </w:p>
    <w:p>
      <w:pPr>
        <w:spacing w:after="0"/>
        <w:ind w:left="0"/>
        <w:jc w:val="both"/>
      </w:pPr>
      <w:r>
        <w:rPr>
          <w:rFonts w:ascii="Times New Roman"/>
          <w:b w:val="false"/>
          <w:i w:val="false"/>
          <w:color w:val="000000"/>
          <w:sz w:val="28"/>
        </w:rPr>
        <w:t>Примечание: протокол составляется в двух экземплярах, первый экземпляр</w:t>
      </w:r>
    </w:p>
    <w:p>
      <w:pPr>
        <w:spacing w:after="0"/>
        <w:ind w:left="0"/>
        <w:jc w:val="both"/>
      </w:pPr>
      <w:r>
        <w:rPr>
          <w:rFonts w:ascii="Times New Roman"/>
          <w:b w:val="false"/>
          <w:i w:val="false"/>
          <w:color w:val="000000"/>
          <w:sz w:val="28"/>
        </w:rPr>
        <w:t>подшивается в личное дело осужденного, второй - передается осужденному к аресту.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w:t>
            </w:r>
            <w:r>
              <w:br/>
            </w:r>
            <w:r>
              <w:rPr>
                <w:rFonts w:ascii="Times New Roman"/>
                <w:b w:val="false"/>
                <w:i w:val="false"/>
                <w:color w:val="000000"/>
                <w:sz w:val="20"/>
              </w:rPr>
              <w:t>осуществляющих исполнение</w:t>
            </w:r>
            <w:r>
              <w:br/>
            </w:r>
            <w:r>
              <w:rPr>
                <w:rFonts w:ascii="Times New Roman"/>
                <w:b w:val="false"/>
                <w:i w:val="false"/>
                <w:color w:val="000000"/>
                <w:sz w:val="20"/>
              </w:rPr>
              <w:t>наказания 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324"/>
    <w:p>
      <w:pPr>
        <w:spacing w:after="0"/>
        <w:ind w:left="0"/>
        <w:jc w:val="left"/>
      </w:pPr>
      <w:r>
        <w:rPr>
          <w:rFonts w:ascii="Times New Roman"/>
          <w:b/>
          <w:i w:val="false"/>
          <w:color w:val="000000"/>
        </w:rPr>
        <w:t xml:space="preserve"> Акт</w:t>
      </w:r>
    </w:p>
    <w:bookmarkEnd w:id="324"/>
    <w:p>
      <w:pPr>
        <w:spacing w:after="0"/>
        <w:ind w:left="0"/>
        <w:jc w:val="both"/>
      </w:pPr>
      <w:bookmarkStart w:name="z352" w:id="325"/>
      <w:r>
        <w:rPr>
          <w:rFonts w:ascii="Times New Roman"/>
          <w:b w:val="false"/>
          <w:i w:val="false"/>
          <w:color w:val="000000"/>
          <w:sz w:val="28"/>
        </w:rPr>
        <w:t>
      Мы, нижеподписавшиеся, комиссия в составе</w:t>
      </w:r>
    </w:p>
    <w:bookmarkEnd w:id="32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произвели изъятие</w:t>
      </w:r>
    </w:p>
    <w:p>
      <w:pPr>
        <w:spacing w:after="0"/>
        <w:ind w:left="0"/>
        <w:jc w:val="both"/>
      </w:pPr>
      <w:r>
        <w:rPr>
          <w:rFonts w:ascii="Times New Roman"/>
          <w:b w:val="false"/>
          <w:i w:val="false"/>
          <w:color w:val="000000"/>
          <w:sz w:val="28"/>
        </w:rPr>
        <w:t>(приняли на хранение) у осужденного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ценностей, денег (фамилия, имя, отчество (при его наличии) перечисляются в сумме</w:t>
      </w:r>
    </w:p>
    <w:p>
      <w:pPr>
        <w:spacing w:after="0"/>
        <w:ind w:left="0"/>
        <w:jc w:val="both"/>
      </w:pPr>
      <w:r>
        <w:rPr>
          <w:rFonts w:ascii="Times New Roman"/>
          <w:b w:val="false"/>
          <w:i w:val="false"/>
          <w:color w:val="000000"/>
          <w:sz w:val="28"/>
        </w:rPr>
        <w:t>( __________ ) __________________________________________________________,</w:t>
      </w:r>
    </w:p>
    <w:p>
      <w:pPr>
        <w:spacing w:after="0"/>
        <w:ind w:left="0"/>
        <w:jc w:val="both"/>
      </w:pPr>
      <w:r>
        <w:rPr>
          <w:rFonts w:ascii="Times New Roman"/>
          <w:b w:val="false"/>
          <w:i w:val="false"/>
          <w:color w:val="000000"/>
          <w:sz w:val="28"/>
        </w:rPr>
        <w:t>прописью предметов и продуктов питания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перечисляются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УИК Всего передано:</w:t>
      </w:r>
    </w:p>
    <w:p>
      <w:pPr>
        <w:spacing w:after="0"/>
        <w:ind w:left="0"/>
        <w:jc w:val="both"/>
      </w:pPr>
      <w:r>
        <w:rPr>
          <w:rFonts w:ascii="Times New Roman"/>
          <w:b w:val="false"/>
          <w:i w:val="false"/>
          <w:color w:val="000000"/>
          <w:sz w:val="28"/>
        </w:rPr>
        <w:t>_______________________ наименований ценностей, ___________ денег, (количество)</w:t>
      </w:r>
    </w:p>
    <w:p>
      <w:pPr>
        <w:spacing w:after="0"/>
        <w:ind w:left="0"/>
        <w:jc w:val="both"/>
      </w:pPr>
      <w:r>
        <w:rPr>
          <w:rFonts w:ascii="Times New Roman"/>
          <w:b w:val="false"/>
          <w:i w:val="false"/>
          <w:color w:val="000000"/>
          <w:sz w:val="28"/>
        </w:rPr>
        <w:t>(сумма) ________________ наименований продуктов питания, предметов. (количество)</w:t>
      </w:r>
    </w:p>
    <w:p>
      <w:pPr>
        <w:spacing w:after="0"/>
        <w:ind w:left="0"/>
        <w:jc w:val="both"/>
      </w:pPr>
      <w:r>
        <w:rPr>
          <w:rFonts w:ascii="Times New Roman"/>
          <w:b w:val="false"/>
          <w:i w:val="false"/>
          <w:color w:val="000000"/>
          <w:sz w:val="28"/>
        </w:rPr>
        <w:t>Передал: _____________________ (фамилия, имя, отчество (при его наличии), роспись)</w:t>
      </w:r>
    </w:p>
    <w:p>
      <w:pPr>
        <w:spacing w:after="0"/>
        <w:ind w:left="0"/>
        <w:jc w:val="both"/>
      </w:pPr>
      <w:r>
        <w:rPr>
          <w:rFonts w:ascii="Times New Roman"/>
          <w:b w:val="false"/>
          <w:i w:val="false"/>
          <w:color w:val="000000"/>
          <w:sz w:val="28"/>
        </w:rPr>
        <w:t>Принял: ________________ ______ (фамилия, имя, отчество (при его наличии), роспись)</w:t>
      </w:r>
    </w:p>
    <w:p>
      <w:pPr>
        <w:spacing w:after="0"/>
        <w:ind w:left="0"/>
        <w:jc w:val="both"/>
      </w:pPr>
      <w:r>
        <w:rPr>
          <w:rFonts w:ascii="Times New Roman"/>
          <w:b w:val="false"/>
          <w:i w:val="false"/>
          <w:color w:val="000000"/>
          <w:sz w:val="28"/>
        </w:rPr>
        <w:t>Присутствовал: _____________ (фамилия, имя, отчество (при его наличии), роспись)</w:t>
      </w:r>
    </w:p>
    <w:p>
      <w:pPr>
        <w:spacing w:after="0"/>
        <w:ind w:left="0"/>
        <w:jc w:val="both"/>
      </w:pPr>
      <w:r>
        <w:rPr>
          <w:rFonts w:ascii="Times New Roman"/>
          <w:b w:val="false"/>
          <w:i w:val="false"/>
          <w:color w:val="000000"/>
          <w:sz w:val="28"/>
        </w:rPr>
        <w:t>"___"_____________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w:t>
            </w:r>
            <w:r>
              <w:br/>
            </w:r>
            <w:r>
              <w:rPr>
                <w:rFonts w:ascii="Times New Roman"/>
                <w:b w:val="false"/>
                <w:i w:val="false"/>
                <w:color w:val="000000"/>
                <w:sz w:val="20"/>
              </w:rPr>
              <w:t>осуществляющих исполнение</w:t>
            </w:r>
            <w:r>
              <w:br/>
            </w:r>
            <w:r>
              <w:rPr>
                <w:rFonts w:ascii="Times New Roman"/>
                <w:b w:val="false"/>
                <w:i w:val="false"/>
                <w:color w:val="000000"/>
                <w:sz w:val="20"/>
              </w:rPr>
              <w:t>наказания 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326"/>
    <w:p>
      <w:pPr>
        <w:spacing w:after="0"/>
        <w:ind w:left="0"/>
        <w:jc w:val="left"/>
      </w:pPr>
      <w:r>
        <w:rPr>
          <w:rFonts w:ascii="Times New Roman"/>
          <w:b/>
          <w:i w:val="false"/>
          <w:color w:val="000000"/>
        </w:rPr>
        <w:t xml:space="preserve"> Журнал учета изъятых у осужденных денег и ценностей</w:t>
      </w:r>
      <w:r>
        <w:br/>
      </w:r>
      <w:r>
        <w:rPr>
          <w:rFonts w:ascii="Times New Roman"/>
          <w:b/>
          <w:i w:val="false"/>
          <w:color w:val="000000"/>
        </w:rPr>
        <w:t>______________________________________________________</w:t>
      </w:r>
      <w:r>
        <w:br/>
      </w:r>
      <w:r>
        <w:rPr>
          <w:rFonts w:ascii="Times New Roman"/>
          <w:b/>
          <w:i w:val="false"/>
          <w:color w:val="000000"/>
        </w:rPr>
        <w:t>(наименование учреждения)</w:t>
      </w:r>
      <w:r>
        <w:br/>
      </w:r>
      <w:r>
        <w:rPr>
          <w:rFonts w:ascii="Times New Roman"/>
          <w:b/>
          <w:i w:val="false"/>
          <w:color w:val="000000"/>
        </w:rPr>
        <w:t>Начат _____________ 20__ года Окончен ___________ 20__ года</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 осужденного у которого изъяты деньги (ценности), и обстоятельства их изъятия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денег (сумма прописью и наименование валюты), ценностей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изъятия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(отчество при его наличии) лица, изъявшего деньги (ценности)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дежурного в приеме денег (ценностей и акта об их изъятии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денег (ценностей) в бухгалтерию СП или СИ и номер квитанции)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56"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работника в получении акта об изъятии и квитанции на сданные деньги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лицевой счет осужденного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счет СП или 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результатам расследования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57" w:id="328"/>
    <w:p>
      <w:pPr>
        <w:spacing w:after="0"/>
        <w:ind w:left="0"/>
        <w:jc w:val="both"/>
      </w:pPr>
      <w:r>
        <w:rPr>
          <w:rFonts w:ascii="Times New Roman"/>
          <w:b w:val="false"/>
          <w:i w:val="false"/>
          <w:color w:val="000000"/>
          <w:sz w:val="28"/>
        </w:rPr>
        <w:t>
      Примечание:</w:t>
      </w:r>
    </w:p>
    <w:bookmarkEnd w:id="328"/>
    <w:bookmarkStart w:name="z358" w:id="329"/>
    <w:p>
      <w:pPr>
        <w:spacing w:after="0"/>
        <w:ind w:left="0"/>
        <w:jc w:val="both"/>
      </w:pPr>
      <w:r>
        <w:rPr>
          <w:rFonts w:ascii="Times New Roman"/>
          <w:b w:val="false"/>
          <w:i w:val="false"/>
          <w:color w:val="000000"/>
          <w:sz w:val="28"/>
        </w:rPr>
        <w:t>
      1. В журнале учитываются деньги и ценности, изъятые у осужденных, а также, обнаруженные сотрудниками, на территории СП или СИ;</w:t>
      </w:r>
    </w:p>
    <w:bookmarkEnd w:id="329"/>
    <w:bookmarkStart w:name="z359" w:id="330"/>
    <w:p>
      <w:pPr>
        <w:spacing w:after="0"/>
        <w:ind w:left="0"/>
        <w:jc w:val="both"/>
      </w:pPr>
      <w:r>
        <w:rPr>
          <w:rFonts w:ascii="Times New Roman"/>
          <w:b w:val="false"/>
          <w:i w:val="false"/>
          <w:color w:val="000000"/>
          <w:sz w:val="28"/>
        </w:rPr>
        <w:t>
      2. ДПНСП, ведет контроль по своевременному заполнению журнала.</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331"/>
    <w:p>
      <w:pPr>
        <w:spacing w:after="0"/>
        <w:ind w:left="0"/>
        <w:jc w:val="left"/>
      </w:pPr>
      <w:r>
        <w:rPr>
          <w:rFonts w:ascii="Times New Roman"/>
          <w:b/>
          <w:i w:val="false"/>
          <w:color w:val="000000"/>
        </w:rPr>
        <w:t xml:space="preserve"> Типовой распорядок дня осужденных к аресту</w:t>
      </w:r>
    </w:p>
    <w:bookmarkEnd w:id="331"/>
    <w:bookmarkStart w:name="z363" w:id="332"/>
    <w:p>
      <w:pPr>
        <w:spacing w:after="0"/>
        <w:ind w:left="0"/>
        <w:jc w:val="both"/>
      </w:pPr>
      <w:r>
        <w:rPr>
          <w:rFonts w:ascii="Times New Roman"/>
          <w:b w:val="false"/>
          <w:i w:val="false"/>
          <w:color w:val="000000"/>
          <w:sz w:val="28"/>
        </w:rPr>
        <w:t>
      1. Подъем - не позднее 7 часов утра.</w:t>
      </w:r>
    </w:p>
    <w:bookmarkEnd w:id="332"/>
    <w:bookmarkStart w:name="z364" w:id="333"/>
    <w:p>
      <w:pPr>
        <w:spacing w:after="0"/>
        <w:ind w:left="0"/>
        <w:jc w:val="both"/>
      </w:pPr>
      <w:r>
        <w:rPr>
          <w:rFonts w:ascii="Times New Roman"/>
          <w:b w:val="false"/>
          <w:i w:val="false"/>
          <w:color w:val="000000"/>
          <w:sz w:val="28"/>
        </w:rPr>
        <w:t>
      2. Физзарядка (добровольно) - до 15 мин.</w:t>
      </w:r>
    </w:p>
    <w:bookmarkEnd w:id="333"/>
    <w:bookmarkStart w:name="z365" w:id="334"/>
    <w:p>
      <w:pPr>
        <w:spacing w:after="0"/>
        <w:ind w:left="0"/>
        <w:jc w:val="both"/>
      </w:pPr>
      <w:r>
        <w:rPr>
          <w:rFonts w:ascii="Times New Roman"/>
          <w:b w:val="false"/>
          <w:i w:val="false"/>
          <w:color w:val="000000"/>
          <w:sz w:val="28"/>
        </w:rPr>
        <w:t>
      3. Туалет, заправка коек - до 20 мин.</w:t>
      </w:r>
    </w:p>
    <w:bookmarkEnd w:id="334"/>
    <w:bookmarkStart w:name="z366" w:id="335"/>
    <w:p>
      <w:pPr>
        <w:spacing w:after="0"/>
        <w:ind w:left="0"/>
        <w:jc w:val="both"/>
      </w:pPr>
      <w:r>
        <w:rPr>
          <w:rFonts w:ascii="Times New Roman"/>
          <w:b w:val="false"/>
          <w:i w:val="false"/>
          <w:color w:val="000000"/>
          <w:sz w:val="28"/>
        </w:rPr>
        <w:t>
      4. Утренняя и вечерняя проверка - до 40 мин.</w:t>
      </w:r>
    </w:p>
    <w:bookmarkEnd w:id="335"/>
    <w:bookmarkStart w:name="z367" w:id="336"/>
    <w:p>
      <w:pPr>
        <w:spacing w:after="0"/>
        <w:ind w:left="0"/>
        <w:jc w:val="both"/>
      </w:pPr>
      <w:r>
        <w:rPr>
          <w:rFonts w:ascii="Times New Roman"/>
          <w:b w:val="false"/>
          <w:i w:val="false"/>
          <w:color w:val="000000"/>
          <w:sz w:val="28"/>
        </w:rPr>
        <w:t>
      5. Завтрак - до 30 мин.</w:t>
      </w:r>
    </w:p>
    <w:bookmarkEnd w:id="336"/>
    <w:bookmarkStart w:name="z368" w:id="337"/>
    <w:p>
      <w:pPr>
        <w:spacing w:after="0"/>
        <w:ind w:left="0"/>
        <w:jc w:val="both"/>
      </w:pPr>
      <w:r>
        <w:rPr>
          <w:rFonts w:ascii="Times New Roman"/>
          <w:b w:val="false"/>
          <w:i w:val="false"/>
          <w:color w:val="000000"/>
          <w:sz w:val="28"/>
        </w:rPr>
        <w:t>
      6. Прогулка, вывод на медицинские процедуры – до 1,5 часов (до обеда).</w:t>
      </w:r>
    </w:p>
    <w:bookmarkEnd w:id="337"/>
    <w:bookmarkStart w:name="z369" w:id="338"/>
    <w:p>
      <w:pPr>
        <w:spacing w:after="0"/>
        <w:ind w:left="0"/>
        <w:jc w:val="both"/>
      </w:pPr>
      <w:r>
        <w:rPr>
          <w:rFonts w:ascii="Times New Roman"/>
          <w:b w:val="false"/>
          <w:i w:val="false"/>
          <w:color w:val="000000"/>
          <w:sz w:val="28"/>
        </w:rPr>
        <w:t>
      7. Обеденный перерыв - до 1 часа.</w:t>
      </w:r>
    </w:p>
    <w:bookmarkEnd w:id="338"/>
    <w:bookmarkStart w:name="z370" w:id="339"/>
    <w:p>
      <w:pPr>
        <w:spacing w:after="0"/>
        <w:ind w:left="0"/>
        <w:jc w:val="both"/>
      </w:pPr>
      <w:r>
        <w:rPr>
          <w:rFonts w:ascii="Times New Roman"/>
          <w:b w:val="false"/>
          <w:i w:val="false"/>
          <w:color w:val="000000"/>
          <w:sz w:val="28"/>
        </w:rPr>
        <w:t>
      8. Прогулка, вывод на медицинские процедуры – до 1,5 часов (после обеда).</w:t>
      </w:r>
    </w:p>
    <w:bookmarkEnd w:id="339"/>
    <w:bookmarkStart w:name="z371" w:id="340"/>
    <w:p>
      <w:pPr>
        <w:spacing w:after="0"/>
        <w:ind w:left="0"/>
        <w:jc w:val="both"/>
      </w:pPr>
      <w:r>
        <w:rPr>
          <w:rFonts w:ascii="Times New Roman"/>
          <w:b w:val="false"/>
          <w:i w:val="false"/>
          <w:color w:val="000000"/>
          <w:sz w:val="28"/>
        </w:rPr>
        <w:t>
      9. Помывка - до 2 часов.</w:t>
      </w:r>
    </w:p>
    <w:bookmarkEnd w:id="340"/>
    <w:bookmarkStart w:name="z372" w:id="341"/>
    <w:p>
      <w:pPr>
        <w:spacing w:after="0"/>
        <w:ind w:left="0"/>
        <w:jc w:val="both"/>
      </w:pPr>
      <w:r>
        <w:rPr>
          <w:rFonts w:ascii="Times New Roman"/>
          <w:b w:val="false"/>
          <w:i w:val="false"/>
          <w:color w:val="000000"/>
          <w:sz w:val="28"/>
        </w:rPr>
        <w:t>
      10. Ужин - до 30 мин.</w:t>
      </w:r>
    </w:p>
    <w:bookmarkEnd w:id="341"/>
    <w:bookmarkStart w:name="z373" w:id="342"/>
    <w:p>
      <w:pPr>
        <w:spacing w:after="0"/>
        <w:ind w:left="0"/>
        <w:jc w:val="both"/>
      </w:pPr>
      <w:r>
        <w:rPr>
          <w:rFonts w:ascii="Times New Roman"/>
          <w:b w:val="false"/>
          <w:i w:val="false"/>
          <w:color w:val="000000"/>
          <w:sz w:val="28"/>
        </w:rPr>
        <w:t>
      11. Личное время - время свободное от мероприятий, необозначенных в распорядке дня.</w:t>
      </w:r>
    </w:p>
    <w:bookmarkEnd w:id="342"/>
    <w:bookmarkStart w:name="z374" w:id="343"/>
    <w:p>
      <w:pPr>
        <w:spacing w:after="0"/>
        <w:ind w:left="0"/>
        <w:jc w:val="both"/>
      </w:pPr>
      <w:r>
        <w:rPr>
          <w:rFonts w:ascii="Times New Roman"/>
          <w:b w:val="false"/>
          <w:i w:val="false"/>
          <w:color w:val="000000"/>
          <w:sz w:val="28"/>
        </w:rPr>
        <w:t>
      12. Подготовка ко сну - до 15 мин.</w:t>
      </w:r>
    </w:p>
    <w:bookmarkEnd w:id="343"/>
    <w:bookmarkStart w:name="z375" w:id="344"/>
    <w:p>
      <w:pPr>
        <w:spacing w:after="0"/>
        <w:ind w:left="0"/>
        <w:jc w:val="both"/>
      </w:pPr>
      <w:r>
        <w:rPr>
          <w:rFonts w:ascii="Times New Roman"/>
          <w:b w:val="false"/>
          <w:i w:val="false"/>
          <w:color w:val="000000"/>
          <w:sz w:val="28"/>
        </w:rPr>
        <w:t>
      13. Сон (непрерывный) - 8 часов.</w:t>
      </w:r>
    </w:p>
    <w:bookmarkEnd w:id="344"/>
    <w:bookmarkStart w:name="z376" w:id="345"/>
    <w:p>
      <w:pPr>
        <w:spacing w:after="0"/>
        <w:ind w:left="0"/>
        <w:jc w:val="both"/>
      </w:pPr>
      <w:r>
        <w:rPr>
          <w:rFonts w:ascii="Times New Roman"/>
          <w:b w:val="false"/>
          <w:i w:val="false"/>
          <w:color w:val="000000"/>
          <w:sz w:val="28"/>
        </w:rPr>
        <w:t>
      Примечание:</w:t>
      </w:r>
    </w:p>
    <w:bookmarkEnd w:id="345"/>
    <w:bookmarkStart w:name="z377" w:id="346"/>
    <w:p>
      <w:pPr>
        <w:spacing w:after="0"/>
        <w:ind w:left="0"/>
        <w:jc w:val="both"/>
      </w:pPr>
      <w:r>
        <w:rPr>
          <w:rFonts w:ascii="Times New Roman"/>
          <w:b w:val="false"/>
          <w:i w:val="false"/>
          <w:color w:val="000000"/>
          <w:sz w:val="28"/>
        </w:rPr>
        <w:t>
      1. Распорядок дня составляется в каждом СП или СИ, исходя из местных условий, продолжительности светового дня, времени года.</w:t>
      </w:r>
    </w:p>
    <w:bookmarkEnd w:id="346"/>
    <w:bookmarkStart w:name="z378" w:id="347"/>
    <w:p>
      <w:pPr>
        <w:spacing w:after="0"/>
        <w:ind w:left="0"/>
        <w:jc w:val="both"/>
      </w:pPr>
      <w:r>
        <w:rPr>
          <w:rFonts w:ascii="Times New Roman"/>
          <w:b w:val="false"/>
          <w:i w:val="false"/>
          <w:color w:val="000000"/>
          <w:sz w:val="28"/>
        </w:rPr>
        <w:t>
      2. Распорядок дня осужденных к аресту, содержащихся в карантинном отделении, дисциплинарном изоляторе устанавливается отдельно.</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1" w:id="348"/>
      <w:r>
        <w:rPr>
          <w:rFonts w:ascii="Times New Roman"/>
          <w:b w:val="false"/>
          <w:i w:val="false"/>
          <w:color w:val="000000"/>
          <w:sz w:val="28"/>
        </w:rPr>
        <w:t>
      Утверждаю Начальник специального приемника _______________________________</w:t>
      </w:r>
    </w:p>
    <w:bookmarkEnd w:id="348"/>
    <w:p>
      <w:pPr>
        <w:spacing w:after="0"/>
        <w:ind w:left="0"/>
        <w:jc w:val="both"/>
      </w:pPr>
      <w:r>
        <w:rPr>
          <w:rFonts w:ascii="Times New Roman"/>
          <w:b w:val="false"/>
          <w:i w:val="false"/>
          <w:color w:val="000000"/>
          <w:sz w:val="28"/>
        </w:rPr>
        <w:t xml:space="preserve"> (звание, подпись, фамилия, имя, отчество (при его наличии)</w:t>
      </w:r>
    </w:p>
    <w:p>
      <w:pPr>
        <w:spacing w:after="0"/>
        <w:ind w:left="0"/>
        <w:jc w:val="both"/>
      </w:pPr>
      <w:r>
        <w:rPr>
          <w:rFonts w:ascii="Times New Roman"/>
          <w:b w:val="false"/>
          <w:i w:val="false"/>
          <w:color w:val="000000"/>
          <w:sz w:val="28"/>
        </w:rPr>
        <w:t>"___" __________ 20__г.</w:t>
      </w:r>
    </w:p>
    <w:bookmarkStart w:name="z382" w:id="349"/>
    <w:p>
      <w:pPr>
        <w:spacing w:after="0"/>
        <w:ind w:left="0"/>
        <w:jc w:val="left"/>
      </w:pPr>
      <w:r>
        <w:rPr>
          <w:rFonts w:ascii="Times New Roman"/>
          <w:b/>
          <w:i w:val="false"/>
          <w:color w:val="000000"/>
        </w:rPr>
        <w:t xml:space="preserve"> План покамерного размещения</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83" w:id="350"/>
      <w:r>
        <w:rPr>
          <w:rFonts w:ascii="Times New Roman"/>
          <w:b w:val="false"/>
          <w:i w:val="false"/>
          <w:color w:val="000000"/>
          <w:sz w:val="28"/>
        </w:rPr>
        <w:t>
      1. Осужденные мужчины:</w:t>
      </w:r>
    </w:p>
    <w:bookmarkEnd w:id="350"/>
    <w:p>
      <w:pPr>
        <w:spacing w:after="0"/>
        <w:ind w:left="0"/>
        <w:jc w:val="both"/>
      </w:pPr>
      <w:r>
        <w:rPr>
          <w:rFonts w:ascii="Times New Roman"/>
          <w:b w:val="false"/>
          <w:i w:val="false"/>
          <w:color w:val="000000"/>
          <w:sz w:val="28"/>
        </w:rPr>
        <w:t>1) впервые осужденные;</w:t>
      </w:r>
    </w:p>
    <w:p>
      <w:pPr>
        <w:spacing w:after="0"/>
        <w:ind w:left="0"/>
        <w:jc w:val="both"/>
      </w:pPr>
      <w:r>
        <w:rPr>
          <w:rFonts w:ascii="Times New Roman"/>
          <w:b w:val="false"/>
          <w:i w:val="false"/>
          <w:color w:val="000000"/>
          <w:sz w:val="28"/>
        </w:rPr>
        <w:t>2) ранее отбывавшие наказание в местах лишения свободы (независимо от состава преступления) и имеющие судимость;</w:t>
      </w:r>
    </w:p>
    <w:p>
      <w:pPr>
        <w:spacing w:after="0"/>
        <w:ind w:left="0"/>
        <w:jc w:val="both"/>
      </w:pPr>
      <w:r>
        <w:rPr>
          <w:rFonts w:ascii="Times New Roman"/>
          <w:b w:val="false"/>
          <w:i w:val="false"/>
          <w:color w:val="000000"/>
          <w:sz w:val="28"/>
        </w:rPr>
        <w:t>3) осужденные – бывшие работники судов, правоохранительных и специальных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2. Осужденные женщины:</w:t>
      </w:r>
    </w:p>
    <w:p>
      <w:pPr>
        <w:spacing w:after="0"/>
        <w:ind w:left="0"/>
        <w:jc w:val="both"/>
      </w:pPr>
      <w:r>
        <w:rPr>
          <w:rFonts w:ascii="Times New Roman"/>
          <w:b w:val="false"/>
          <w:i w:val="false"/>
          <w:color w:val="000000"/>
          <w:sz w:val="28"/>
        </w:rPr>
        <w:t>1) впервые осужденные;</w:t>
      </w:r>
    </w:p>
    <w:p>
      <w:pPr>
        <w:spacing w:after="0"/>
        <w:ind w:left="0"/>
        <w:jc w:val="both"/>
      </w:pPr>
      <w:r>
        <w:rPr>
          <w:rFonts w:ascii="Times New Roman"/>
          <w:b w:val="false"/>
          <w:i w:val="false"/>
          <w:color w:val="000000"/>
          <w:sz w:val="28"/>
        </w:rPr>
        <w:t>2) ранее отбывавшие наказание в местах лишения свободы (независимо от состава преступления) и имеющие судимость;</w:t>
      </w:r>
    </w:p>
    <w:p>
      <w:pPr>
        <w:spacing w:after="0"/>
        <w:ind w:left="0"/>
        <w:jc w:val="both"/>
      </w:pPr>
      <w:r>
        <w:rPr>
          <w:rFonts w:ascii="Times New Roman"/>
          <w:b w:val="false"/>
          <w:i w:val="false"/>
          <w:color w:val="000000"/>
          <w:sz w:val="28"/>
        </w:rPr>
        <w:t>3) осужденные – бывшие работники судов, правоохранительных и специальных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3. Осужденные, содержащиеся в дисциплинарном изоляторе.</w:t>
      </w:r>
    </w:p>
    <w:p>
      <w:pPr>
        <w:spacing w:after="0"/>
        <w:ind w:left="0"/>
        <w:jc w:val="both"/>
      </w:pPr>
      <w:r>
        <w:rPr>
          <w:rFonts w:ascii="Times New Roman"/>
          <w:b w:val="false"/>
          <w:i w:val="false"/>
          <w:color w:val="000000"/>
          <w:sz w:val="28"/>
        </w:rPr>
        <w:t>4. Осужденные больные в медицинской организации, расположенной в СП или СИ.</w:t>
      </w:r>
    </w:p>
    <w:p>
      <w:pPr>
        <w:spacing w:after="0"/>
        <w:ind w:left="0"/>
        <w:jc w:val="both"/>
      </w:pPr>
      <w:r>
        <w:rPr>
          <w:rFonts w:ascii="Times New Roman"/>
          <w:b w:val="false"/>
          <w:i w:val="false"/>
          <w:color w:val="000000"/>
          <w:sz w:val="28"/>
        </w:rPr>
        <w:t>5. Осужденные, содержащиеся в камерах сборного отделения.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План покамерного размещения должен находиться в дежурной части, в кабинетах руководства специального приемника, оперативной службы, служб специального учета, а также режима и охраны.</w:t>
      </w:r>
    </w:p>
    <w:p>
      <w:pPr>
        <w:spacing w:after="0"/>
        <w:ind w:left="0"/>
        <w:jc w:val="both"/>
      </w:pPr>
      <w:r>
        <w:rPr>
          <w:rFonts w:ascii="Times New Roman"/>
          <w:b w:val="false"/>
          <w:i w:val="false"/>
          <w:color w:val="000000"/>
          <w:sz w:val="28"/>
        </w:rPr>
        <w:t>Начальник специального приемника</w:t>
      </w:r>
    </w:p>
    <w:p>
      <w:pPr>
        <w:spacing w:after="0"/>
        <w:ind w:left="0"/>
        <w:jc w:val="both"/>
      </w:pPr>
      <w:r>
        <w:rPr>
          <w:rFonts w:ascii="Times New Roman"/>
          <w:b w:val="false"/>
          <w:i w:val="false"/>
          <w:color w:val="000000"/>
          <w:sz w:val="28"/>
        </w:rPr>
        <w:t>______ ____________________________________________</w:t>
      </w:r>
    </w:p>
    <w:p>
      <w:pPr>
        <w:spacing w:after="0"/>
        <w:ind w:left="0"/>
        <w:jc w:val="both"/>
      </w:pPr>
      <w:r>
        <w:rPr>
          <w:rFonts w:ascii="Times New Roman"/>
          <w:b w:val="false"/>
          <w:i w:val="false"/>
          <w:color w:val="000000"/>
          <w:sz w:val="28"/>
        </w:rPr>
        <w:t>(звание,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351"/>
    <w:p>
      <w:pPr>
        <w:spacing w:after="0"/>
        <w:ind w:left="0"/>
        <w:jc w:val="left"/>
      </w:pPr>
      <w:r>
        <w:rPr>
          <w:rFonts w:ascii="Times New Roman"/>
          <w:b/>
          <w:i w:val="false"/>
          <w:color w:val="000000"/>
        </w:rPr>
        <w:t xml:space="preserve"> Требования к оборудованию общих камер</w:t>
      </w:r>
    </w:p>
    <w:bookmarkEnd w:id="351"/>
    <w:bookmarkStart w:name="z387" w:id="352"/>
    <w:p>
      <w:pPr>
        <w:spacing w:after="0"/>
        <w:ind w:left="0"/>
        <w:jc w:val="both"/>
      </w:pPr>
      <w:r>
        <w:rPr>
          <w:rFonts w:ascii="Times New Roman"/>
          <w:b w:val="false"/>
          <w:i w:val="false"/>
          <w:color w:val="000000"/>
          <w:sz w:val="28"/>
        </w:rPr>
        <w:t>
      1. Устройство камер, в которых содержатся осужденные к наказанию в виде ареста,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смотровое устройство дверного полотна.</w:t>
      </w:r>
    </w:p>
    <w:bookmarkEnd w:id="352"/>
    <w:bookmarkStart w:name="z388" w:id="353"/>
    <w:p>
      <w:pPr>
        <w:spacing w:after="0"/>
        <w:ind w:left="0"/>
        <w:jc w:val="both"/>
      </w:pPr>
      <w:r>
        <w:rPr>
          <w:rFonts w:ascii="Times New Roman"/>
          <w:b w:val="false"/>
          <w:i w:val="false"/>
          <w:color w:val="000000"/>
          <w:sz w:val="28"/>
        </w:rPr>
        <w:t>
      2. Двери в камерах предусматриваются двойными, размерами 90 х 200 сантиметров (далее – см). Запирание двери производится с помощью запорного механизма по трем плоскостям. В двери устанавливается замок для фиксации поворотного блока от несанкционированного доступа. С наружной стороны двери устанавливается технологический люк для обслуживания запорного механизма. Смотровое устройство устанавливается на высоте 150 см от уровня пола, с овальным отверстием размером с внутренней стороны камеры 14х24 см, из коридора 3,5 х 4 см, чтобы из камеры не просматривался коридор.</w:t>
      </w:r>
    </w:p>
    <w:bookmarkEnd w:id="353"/>
    <w:bookmarkStart w:name="z389" w:id="354"/>
    <w:p>
      <w:pPr>
        <w:spacing w:after="0"/>
        <w:ind w:left="0"/>
        <w:jc w:val="both"/>
      </w:pPr>
      <w:r>
        <w:rPr>
          <w:rFonts w:ascii="Times New Roman"/>
          <w:b w:val="false"/>
          <w:i w:val="false"/>
          <w:color w:val="000000"/>
          <w:sz w:val="28"/>
        </w:rPr>
        <w:t>
      Внутренние двери изготавливаются локальными, из круглой и полосовой стали. На высоте 95 см от уровня пола устраиваются форточки размером 18 х 22 см для раздачи пищи. Дверца форточки должна открываться в сторону коридора и удерживаться в горизонтальном положении на кронштейнах.</w:t>
      </w:r>
    </w:p>
    <w:bookmarkEnd w:id="354"/>
    <w:bookmarkStart w:name="z390" w:id="355"/>
    <w:p>
      <w:pPr>
        <w:spacing w:after="0"/>
        <w:ind w:left="0"/>
        <w:jc w:val="both"/>
      </w:pPr>
      <w:r>
        <w:rPr>
          <w:rFonts w:ascii="Times New Roman"/>
          <w:b w:val="false"/>
          <w:i w:val="false"/>
          <w:color w:val="000000"/>
          <w:sz w:val="28"/>
        </w:rPr>
        <w:t>
      Для закрытия двери необходимо использовать задвижку, фиксирующуюся навесным замком. Задвижка устанавливается в стальной коробке и при закрытии плотно прижимается к наружной двери.</w:t>
      </w:r>
    </w:p>
    <w:bookmarkEnd w:id="355"/>
    <w:bookmarkStart w:name="z391" w:id="356"/>
    <w:p>
      <w:pPr>
        <w:spacing w:after="0"/>
        <w:ind w:left="0"/>
        <w:jc w:val="both"/>
      </w:pPr>
      <w:r>
        <w:rPr>
          <w:rFonts w:ascii="Times New Roman"/>
          <w:b w:val="false"/>
          <w:i w:val="false"/>
          <w:color w:val="000000"/>
          <w:sz w:val="28"/>
        </w:rPr>
        <w:t>
      Двери располагаются по центру камер, дверная коробка и дверь устанавливаются ближе к внутренней стороне стены для улучшения просмотра камер. Двери камер открываются в сторону коридора, на дверном полотне со стороны коридора предусматриваются дверные скобы.</w:t>
      </w:r>
    </w:p>
    <w:bookmarkEnd w:id="356"/>
    <w:bookmarkStart w:name="z392" w:id="357"/>
    <w:p>
      <w:pPr>
        <w:spacing w:after="0"/>
        <w:ind w:left="0"/>
        <w:jc w:val="both"/>
      </w:pPr>
      <w:r>
        <w:rPr>
          <w:rFonts w:ascii="Times New Roman"/>
          <w:b w:val="false"/>
          <w:i w:val="false"/>
          <w:color w:val="000000"/>
          <w:sz w:val="28"/>
        </w:rPr>
        <w:t>
      Угол открытия дверного полотна устанавливается из расчета одновременного прохода в камеру не более одного человека. Для этой цели со стороны коридора устраивается ограничитель (упор), фиксирующий открытие дверного полотна на определенный угол. Дверные замки для камер должны быть накладными – коробчатыми. Врезные замки не допускаются. Замок должен закрываться ключом на три оборота, а при закрывании двери – автоматически на первый оборот.</w:t>
      </w:r>
    </w:p>
    <w:bookmarkEnd w:id="357"/>
    <w:bookmarkStart w:name="z393" w:id="358"/>
    <w:p>
      <w:pPr>
        <w:spacing w:after="0"/>
        <w:ind w:left="0"/>
        <w:jc w:val="both"/>
      </w:pPr>
      <w:r>
        <w:rPr>
          <w:rFonts w:ascii="Times New Roman"/>
          <w:b w:val="false"/>
          <w:i w:val="false"/>
          <w:color w:val="000000"/>
          <w:sz w:val="28"/>
        </w:rPr>
        <w:t>
      3. Размеры окон предусматриваются по ширине 130 – 140 см и по высоте 110 – 120 см. Оконные переплеты выполняются створными (фрамугами). Створки окон и фрамуги оборудуются надежно запирающимися замками. Створки прикрепляются к оконным коробкам анкерами с потайными головками. Низ оконных проемов допускается по высоте не менее 160 см от пола.</w:t>
      </w:r>
    </w:p>
    <w:bookmarkEnd w:id="358"/>
    <w:bookmarkStart w:name="z394" w:id="359"/>
    <w:p>
      <w:pPr>
        <w:spacing w:after="0"/>
        <w:ind w:left="0"/>
        <w:jc w:val="both"/>
      </w:pPr>
      <w:r>
        <w:rPr>
          <w:rFonts w:ascii="Times New Roman"/>
          <w:b w:val="false"/>
          <w:i w:val="false"/>
          <w:color w:val="000000"/>
          <w:sz w:val="28"/>
        </w:rPr>
        <w:t>
      Вместо подоконников в оконных проемах устраиваются откосы с закругленными углами. Во всех окнах служебных и вспомогательных помещений, камер, палат стационара с наружной стороны устанавливаются металлические решетки. Решетки изготавливаются по разбивочной сетке 12х20 см из круглой и полосовой стали. Круглая сталь диаметром не менее 2 см применяются на вертикальные элементы решетки, а полосовая сталь сечением 0,6 х 12 см – на горизонтальные элементы и на обвязку решетки. Элементы решетки круглой стали пропускаются в отверстия из полосовой стали, все места сопряжения надежно свариваются. С внутренней стороны окна устанавливаются металлические выпуклые решетки, не менее чем на 50 см от оконной рамы, преграждающие доступ к окнам со стороны камер.</w:t>
      </w:r>
    </w:p>
    <w:bookmarkEnd w:id="359"/>
    <w:bookmarkStart w:name="z395" w:id="360"/>
    <w:p>
      <w:pPr>
        <w:spacing w:after="0"/>
        <w:ind w:left="0"/>
        <w:jc w:val="both"/>
      </w:pPr>
      <w:r>
        <w:rPr>
          <w:rFonts w:ascii="Times New Roman"/>
          <w:b w:val="false"/>
          <w:i w:val="false"/>
          <w:color w:val="000000"/>
          <w:sz w:val="28"/>
        </w:rPr>
        <w:t>
      4. Общие камеры необходимо оборудовать двухъярусными кроватями с габаритными размерами в плане 188 х 65 см, столами из расчета периметра столов и длины деревянных скамеек по 40 см на человека, плательным шкафом для одежды с плечиками из расчета 5 мест на один погонный метр и тумбочками для индивидуального пользования. Все оборудование камер прикрепляется к полу.</w:t>
      </w:r>
    </w:p>
    <w:bookmarkEnd w:id="360"/>
    <w:bookmarkStart w:name="z396" w:id="361"/>
    <w:p>
      <w:pPr>
        <w:spacing w:after="0"/>
        <w:ind w:left="0"/>
        <w:jc w:val="both"/>
      </w:pPr>
      <w:r>
        <w:rPr>
          <w:rFonts w:ascii="Times New Roman"/>
          <w:b w:val="false"/>
          <w:i w:val="false"/>
          <w:color w:val="000000"/>
          <w:sz w:val="28"/>
        </w:rPr>
        <w:t>
      5. В каждой камере оборудуется санитарный узел из умывальника и унитаза, надежно прикрепленных к ограждающим конструкциям камер. Санитарный узел отделяется перегородкой, высотой 140 см от уровня пола санитарного узла, оборудуется дверью.</w:t>
      </w:r>
    </w:p>
    <w:bookmarkEnd w:id="361"/>
    <w:bookmarkStart w:name="z397" w:id="362"/>
    <w:p>
      <w:pPr>
        <w:spacing w:after="0"/>
        <w:ind w:left="0"/>
        <w:jc w:val="both"/>
      </w:pPr>
      <w:r>
        <w:rPr>
          <w:rFonts w:ascii="Times New Roman"/>
          <w:b w:val="false"/>
          <w:i w:val="false"/>
          <w:color w:val="000000"/>
          <w:sz w:val="28"/>
        </w:rPr>
        <w:t>
      6. Во всех камерах производится настил из деревянных крашенных половых досок.</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363"/>
    <w:p>
      <w:pPr>
        <w:spacing w:after="0"/>
        <w:ind w:left="0"/>
        <w:jc w:val="both"/>
      </w:pPr>
      <w:r>
        <w:rPr>
          <w:rFonts w:ascii="Times New Roman"/>
          <w:b w:val="false"/>
          <w:i w:val="false"/>
          <w:color w:val="000000"/>
          <w:sz w:val="28"/>
        </w:rPr>
        <w:t>
      "____" _____________ 20___ г.</w:t>
      </w:r>
    </w:p>
    <w:bookmarkEnd w:id="363"/>
    <w:bookmarkStart w:name="z401" w:id="364"/>
    <w:p>
      <w:pPr>
        <w:spacing w:after="0"/>
        <w:ind w:left="0"/>
        <w:jc w:val="left"/>
      </w:pPr>
      <w:r>
        <w:rPr>
          <w:rFonts w:ascii="Times New Roman"/>
          <w:b/>
          <w:i w:val="false"/>
          <w:color w:val="000000"/>
        </w:rPr>
        <w:t xml:space="preserve"> Постановление о переводе осужденного в одиночную камеру</w:t>
      </w:r>
    </w:p>
    <w:bookmarkEnd w:id="364"/>
    <w:p>
      <w:pPr>
        <w:spacing w:after="0"/>
        <w:ind w:left="0"/>
        <w:jc w:val="both"/>
      </w:pPr>
      <w:bookmarkStart w:name="z402" w:id="365"/>
      <w:r>
        <w:rPr>
          <w:rFonts w:ascii="Times New Roman"/>
          <w:b w:val="false"/>
          <w:i w:val="false"/>
          <w:color w:val="000000"/>
          <w:sz w:val="28"/>
        </w:rPr>
        <w:t>
      Осужденный_______________________________________________________________</w:t>
      </w:r>
    </w:p>
    <w:bookmarkEnd w:id="36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(излагаются обстоятельства, дающие основание для содержания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 одиночной камере)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Постановил: Осужденного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перевести для дальнейшего содержания в одиночную камеру.</w:t>
      </w:r>
    </w:p>
    <w:p>
      <w:pPr>
        <w:spacing w:after="0"/>
        <w:ind w:left="0"/>
        <w:jc w:val="both"/>
      </w:pPr>
      <w:r>
        <w:rPr>
          <w:rFonts w:ascii="Times New Roman"/>
          <w:b w:val="false"/>
          <w:i w:val="false"/>
          <w:color w:val="000000"/>
          <w:sz w:val="28"/>
        </w:rPr>
        <w:t>Начальник специального приемника или следственного изолятора ________ДУИС</w:t>
      </w:r>
    </w:p>
    <w:p>
      <w:pPr>
        <w:spacing w:after="0"/>
        <w:ind w:left="0"/>
        <w:jc w:val="both"/>
      </w:pPr>
      <w:r>
        <w:rPr>
          <w:rFonts w:ascii="Times New Roman"/>
          <w:b w:val="false"/>
          <w:i w:val="false"/>
          <w:color w:val="000000"/>
          <w:sz w:val="28"/>
        </w:rPr>
        <w:t>по ______области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(звание) (подпись) (фамилия, имя, отчество (при его наличии))</w:t>
      </w:r>
    </w:p>
    <w:p>
      <w:pPr>
        <w:spacing w:after="0"/>
        <w:ind w:left="0"/>
        <w:jc w:val="both"/>
      </w:pPr>
      <w:r>
        <w:rPr>
          <w:rFonts w:ascii="Times New Roman"/>
          <w:b w:val="false"/>
          <w:i w:val="false"/>
          <w:color w:val="000000"/>
          <w:sz w:val="28"/>
        </w:rPr>
        <w:t>"___" 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к Правилам</w:t>
            </w:r>
            <w:r>
              <w:br/>
            </w:r>
            <w:r>
              <w:rPr>
                <w:rFonts w:ascii="Times New Roman"/>
                <w:b w:val="false"/>
                <w:i w:val="false"/>
                <w:color w:val="000000"/>
                <w:sz w:val="20"/>
              </w:rPr>
              <w:t>организации деятельности</w:t>
            </w:r>
            <w:r>
              <w:br/>
            </w:r>
            <w:r>
              <w:rPr>
                <w:rFonts w:ascii="Times New Roman"/>
                <w:b w:val="false"/>
                <w:i w:val="false"/>
                <w:color w:val="000000"/>
                <w:sz w:val="20"/>
              </w:rPr>
              <w:t>и внутреннего распорядка</w:t>
            </w:r>
            <w:r>
              <w:br/>
            </w:r>
            <w:r>
              <w:rPr>
                <w:rFonts w:ascii="Times New Roman"/>
                <w:b w:val="false"/>
                <w:i w:val="false"/>
                <w:color w:val="000000"/>
                <w:sz w:val="20"/>
              </w:rPr>
              <w:t>специальных учреждений,</w:t>
            </w:r>
            <w:r>
              <w:br/>
            </w:r>
            <w:r>
              <w:rPr>
                <w:rFonts w:ascii="Times New Roman"/>
                <w:b w:val="false"/>
                <w:i w:val="false"/>
                <w:color w:val="000000"/>
                <w:sz w:val="20"/>
              </w:rPr>
              <w:t>осуществляющих исполнение</w:t>
            </w:r>
            <w:r>
              <w:br/>
            </w:r>
            <w:r>
              <w:rPr>
                <w:rFonts w:ascii="Times New Roman"/>
                <w:b w:val="false"/>
                <w:i w:val="false"/>
                <w:color w:val="000000"/>
                <w:sz w:val="20"/>
              </w:rPr>
              <w:t>наказания 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 w:id="366"/>
    <w:p>
      <w:pPr>
        <w:spacing w:after="0"/>
        <w:ind w:left="0"/>
        <w:jc w:val="left"/>
      </w:pPr>
      <w:r>
        <w:rPr>
          <w:rFonts w:ascii="Times New Roman"/>
          <w:b/>
          <w:i w:val="false"/>
          <w:color w:val="000000"/>
        </w:rPr>
        <w:t xml:space="preserve"> Камерная карточка</w:t>
      </w:r>
    </w:p>
    <w:bookmarkEnd w:id="366"/>
    <w:p>
      <w:pPr>
        <w:spacing w:after="0"/>
        <w:ind w:left="0"/>
        <w:jc w:val="both"/>
      </w:pPr>
      <w:bookmarkStart w:name="z406" w:id="367"/>
      <w:r>
        <w:rPr>
          <w:rFonts w:ascii="Times New Roman"/>
          <w:b w:val="false"/>
          <w:i w:val="false"/>
          <w:color w:val="000000"/>
          <w:sz w:val="28"/>
        </w:rPr>
        <w:t>
      Личное дело № _____</w:t>
      </w:r>
    </w:p>
    <w:bookmarkEnd w:id="367"/>
    <w:p>
      <w:pPr>
        <w:spacing w:after="0"/>
        <w:ind w:left="0"/>
        <w:jc w:val="both"/>
      </w:pPr>
      <w:r>
        <w:rPr>
          <w:rFonts w:ascii="Times New Roman"/>
          <w:b w:val="false"/>
          <w:i w:val="false"/>
          <w:color w:val="000000"/>
          <w:sz w:val="28"/>
        </w:rPr>
        <w:t>Список изоляции № _____</w:t>
      </w:r>
    </w:p>
    <w:p>
      <w:pPr>
        <w:spacing w:after="0"/>
        <w:ind w:left="0"/>
        <w:jc w:val="both"/>
      </w:pPr>
      <w:r>
        <w:rPr>
          <w:rFonts w:ascii="Times New Roman"/>
          <w:b w:val="false"/>
          <w:i w:val="false"/>
          <w:color w:val="000000"/>
          <w:sz w:val="28"/>
        </w:rPr>
        <w:t>Отбывал ли ранее наказание</w:t>
      </w:r>
    </w:p>
    <w:p>
      <w:pPr>
        <w:spacing w:after="0"/>
        <w:ind w:left="0"/>
        <w:jc w:val="both"/>
      </w:pPr>
      <w:r>
        <w:rPr>
          <w:rFonts w:ascii="Times New Roman"/>
          <w:b w:val="false"/>
          <w:i w:val="false"/>
          <w:color w:val="000000"/>
          <w:sz w:val="28"/>
        </w:rPr>
        <w:t>1. Фамилия ______________________ в местах лишения свободы</w:t>
      </w:r>
    </w:p>
    <w:p>
      <w:pPr>
        <w:spacing w:after="0"/>
        <w:ind w:left="0"/>
        <w:jc w:val="both"/>
      </w:pPr>
      <w:r>
        <w:rPr>
          <w:rFonts w:ascii="Times New Roman"/>
          <w:b w:val="false"/>
          <w:i w:val="false"/>
          <w:color w:val="000000"/>
          <w:sz w:val="28"/>
        </w:rPr>
        <w:t>2. Имя __________________________ (да, нет) ___________________________</w:t>
      </w:r>
    </w:p>
    <w:p>
      <w:pPr>
        <w:spacing w:after="0"/>
        <w:ind w:left="0"/>
        <w:jc w:val="both"/>
      </w:pPr>
      <w:r>
        <w:rPr>
          <w:rFonts w:ascii="Times New Roman"/>
          <w:b w:val="false"/>
          <w:i w:val="false"/>
          <w:color w:val="000000"/>
          <w:sz w:val="28"/>
        </w:rPr>
        <w:t>3. Отчество (при его наличии)_________________________________________</w:t>
      </w:r>
    </w:p>
    <w:p>
      <w:pPr>
        <w:spacing w:after="0"/>
        <w:ind w:left="0"/>
        <w:jc w:val="both"/>
      </w:pPr>
      <w:r>
        <w:rPr>
          <w:rFonts w:ascii="Times New Roman"/>
          <w:b w:val="false"/>
          <w:i w:val="false"/>
          <w:color w:val="000000"/>
          <w:sz w:val="28"/>
        </w:rPr>
        <w:t>4. Год рождения _________________</w:t>
      </w:r>
    </w:p>
    <w:p>
      <w:pPr>
        <w:spacing w:after="0"/>
        <w:ind w:left="0"/>
        <w:jc w:val="both"/>
      </w:pPr>
      <w:r>
        <w:rPr>
          <w:rFonts w:ascii="Times New Roman"/>
          <w:b w:val="false"/>
          <w:i w:val="false"/>
          <w:color w:val="000000"/>
          <w:sz w:val="28"/>
        </w:rPr>
        <w:t>(Сведения о перемещении)</w:t>
      </w:r>
    </w:p>
    <w:p>
      <w:pPr>
        <w:spacing w:after="0"/>
        <w:ind w:left="0"/>
        <w:jc w:val="both"/>
      </w:pPr>
      <w:r>
        <w:rPr>
          <w:rFonts w:ascii="Times New Roman"/>
          <w:b w:val="false"/>
          <w:i w:val="false"/>
          <w:color w:val="000000"/>
          <w:sz w:val="28"/>
        </w:rPr>
        <w:t>5. Привлекается по ст. ___________ ________________________ УК</w:t>
      </w:r>
    </w:p>
    <w:p>
      <w:pPr>
        <w:spacing w:after="0"/>
        <w:ind w:left="0"/>
        <w:jc w:val="both"/>
      </w:pPr>
      <w:r>
        <w:rPr>
          <w:rFonts w:ascii="Times New Roman"/>
          <w:b w:val="false"/>
          <w:i w:val="false"/>
          <w:color w:val="000000"/>
          <w:sz w:val="28"/>
        </w:rPr>
        <w:t>№ камеры</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6 .Ранее судим ____ раз по ст. |__________________________________________</w:t>
      </w:r>
    </w:p>
    <w:p>
      <w:pPr>
        <w:spacing w:after="0"/>
        <w:ind w:left="0"/>
        <w:jc w:val="both"/>
      </w:pPr>
      <w:r>
        <w:rPr>
          <w:rFonts w:ascii="Times New Roman"/>
          <w:b w:val="false"/>
          <w:i w:val="false"/>
          <w:color w:val="000000"/>
          <w:sz w:val="28"/>
        </w:rPr>
        <w:t>_____________________________ |_______________________________________</w:t>
      </w:r>
    </w:p>
    <w:p>
      <w:pPr>
        <w:spacing w:after="0"/>
        <w:ind w:left="0"/>
        <w:jc w:val="both"/>
      </w:pPr>
      <w:r>
        <w:rPr>
          <w:rFonts w:ascii="Times New Roman"/>
          <w:b w:val="false"/>
          <w:i w:val="false"/>
          <w:color w:val="000000"/>
          <w:sz w:val="28"/>
        </w:rPr>
        <w:t>7. Дата прибытия в СП или СИ |_________________________________________</w:t>
      </w:r>
    </w:p>
    <w:p>
      <w:pPr>
        <w:spacing w:after="0"/>
        <w:ind w:left="0"/>
        <w:jc w:val="both"/>
      </w:pPr>
      <w:r>
        <w:rPr>
          <w:rFonts w:ascii="Times New Roman"/>
          <w:b w:val="false"/>
          <w:i w:val="false"/>
          <w:color w:val="000000"/>
          <w:sz w:val="28"/>
        </w:rPr>
        <w:t>изолятор _____________________ |______________________________________</w:t>
      </w:r>
    </w:p>
    <w:p>
      <w:pPr>
        <w:spacing w:after="0"/>
        <w:ind w:left="0"/>
        <w:jc w:val="both"/>
      </w:pPr>
      <w:r>
        <w:rPr>
          <w:rFonts w:ascii="Times New Roman"/>
          <w:b w:val="false"/>
          <w:i w:val="false"/>
          <w:color w:val="000000"/>
          <w:sz w:val="28"/>
        </w:rPr>
        <w:t>8. Осужден "___" _____ 20 __ года |______________________________________</w:t>
      </w:r>
    </w:p>
    <w:p>
      <w:pPr>
        <w:spacing w:after="0"/>
        <w:ind w:left="0"/>
        <w:jc w:val="both"/>
      </w:pPr>
      <w:r>
        <w:rPr>
          <w:rFonts w:ascii="Times New Roman"/>
          <w:b w:val="false"/>
          <w:i w:val="false"/>
          <w:color w:val="000000"/>
          <w:sz w:val="28"/>
        </w:rPr>
        <w:t>на срок ______________________ |_______________________________________</w:t>
      </w:r>
    </w:p>
    <w:p>
      <w:pPr>
        <w:spacing w:after="0"/>
        <w:ind w:left="0"/>
        <w:jc w:val="both"/>
      </w:pPr>
      <w:r>
        <w:rPr>
          <w:rFonts w:ascii="Times New Roman"/>
          <w:b w:val="false"/>
          <w:i w:val="false"/>
          <w:color w:val="000000"/>
          <w:sz w:val="28"/>
        </w:rPr>
        <w:t>9. Вид колонии определенной судом |_____________________________________</w:t>
      </w:r>
    </w:p>
    <w:p>
      <w:pPr>
        <w:spacing w:after="0"/>
        <w:ind w:left="0"/>
        <w:jc w:val="both"/>
      </w:pPr>
      <w:r>
        <w:rPr>
          <w:rFonts w:ascii="Times New Roman"/>
          <w:b w:val="false"/>
          <w:i w:val="false"/>
          <w:color w:val="000000"/>
          <w:sz w:val="28"/>
        </w:rPr>
        <w:t>______________________________ |______________________________________</w:t>
      </w:r>
    </w:p>
    <w:p>
      <w:pPr>
        <w:spacing w:after="0"/>
        <w:ind w:left="0"/>
        <w:jc w:val="both"/>
      </w:pPr>
      <w:r>
        <w:rPr>
          <w:rFonts w:ascii="Times New Roman"/>
          <w:b w:val="false"/>
          <w:i w:val="false"/>
          <w:color w:val="000000"/>
          <w:sz w:val="28"/>
        </w:rPr>
        <w:t>10. Личный обыск при приеме производил |________________________________</w:t>
      </w:r>
    </w:p>
    <w:p>
      <w:pPr>
        <w:spacing w:after="0"/>
        <w:ind w:left="0"/>
        <w:jc w:val="both"/>
      </w:pPr>
      <w:r>
        <w:rPr>
          <w:rFonts w:ascii="Times New Roman"/>
          <w:b w:val="false"/>
          <w:i w:val="false"/>
          <w:color w:val="000000"/>
          <w:sz w:val="28"/>
        </w:rPr>
        <w:t>______________________________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сотрудника, производившего обыск _____________________________ (подпись)</w:t>
      </w:r>
    </w:p>
    <w:p>
      <w:pPr>
        <w:spacing w:after="0"/>
        <w:ind w:left="0"/>
        <w:jc w:val="both"/>
      </w:pPr>
      <w:r>
        <w:rPr>
          <w:rFonts w:ascii="Times New Roman"/>
          <w:b w:val="false"/>
          <w:i w:val="false"/>
          <w:color w:val="000000"/>
          <w:sz w:val="28"/>
        </w:rPr>
        <w:t>Поместить в камеру № ________ ____________ (подпись лица, давшего указание)</w:t>
      </w:r>
    </w:p>
    <w:p>
      <w:pPr>
        <w:spacing w:after="0"/>
        <w:ind w:left="0"/>
        <w:jc w:val="both"/>
      </w:pPr>
      <w:r>
        <w:rPr>
          <w:rFonts w:ascii="Times New Roman"/>
          <w:b w:val="false"/>
          <w:i w:val="false"/>
          <w:color w:val="000000"/>
          <w:sz w:val="28"/>
        </w:rPr>
        <w:t>На сданные на хранение вещи (ценности) выписаны квитанции № __________</w:t>
      </w:r>
    </w:p>
    <w:p>
      <w:pPr>
        <w:spacing w:after="0"/>
        <w:ind w:left="0"/>
        <w:jc w:val="both"/>
      </w:pPr>
      <w:r>
        <w:rPr>
          <w:rFonts w:ascii="Times New Roman"/>
          <w:b w:val="false"/>
          <w:i w:val="false"/>
          <w:color w:val="000000"/>
          <w:sz w:val="28"/>
        </w:rPr>
        <w:t>Когда и куда выбыл ___________________________________________________</w:t>
      </w:r>
    </w:p>
    <w:p>
      <w:pPr>
        <w:spacing w:after="0"/>
        <w:ind w:left="0"/>
        <w:jc w:val="both"/>
      </w:pPr>
      <w:r>
        <w:rPr>
          <w:rFonts w:ascii="Times New Roman"/>
          <w:b w:val="false"/>
          <w:i w:val="false"/>
          <w:color w:val="000000"/>
          <w:sz w:val="28"/>
        </w:rPr>
        <w:t>Перечень собственных вещей осужденного к аресту, имеющихся у него</w:t>
      </w:r>
    </w:p>
    <w:p>
      <w:pPr>
        <w:spacing w:after="0"/>
        <w:ind w:left="0"/>
        <w:jc w:val="both"/>
      </w:pPr>
      <w:r>
        <w:rPr>
          <w:rFonts w:ascii="Times New Roman"/>
          <w:b w:val="false"/>
          <w:i w:val="false"/>
          <w:color w:val="000000"/>
          <w:sz w:val="28"/>
        </w:rPr>
        <w:t>при поступлении и полученных в передачах и посылках, разрешенных к хранению в камере.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Вещи из передачи от родственников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обыск производил (подпись,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Пиджак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both"/>
      </w:pPr>
      <w:bookmarkStart w:name="z407" w:id="368"/>
      <w:r>
        <w:rPr>
          <w:rFonts w:ascii="Times New Roman"/>
          <w:b w:val="false"/>
          <w:i w:val="false"/>
          <w:color w:val="000000"/>
          <w:sz w:val="28"/>
        </w:rPr>
        <w:t>
      "___" _______ 20 __ года</w:t>
      </w:r>
    </w:p>
    <w:bookmarkEnd w:id="368"/>
    <w:p>
      <w:pPr>
        <w:spacing w:after="0"/>
        <w:ind w:left="0"/>
        <w:jc w:val="both"/>
      </w:pPr>
      <w:r>
        <w:rPr>
          <w:rFonts w:ascii="Times New Roman"/>
          <w:b w:val="false"/>
          <w:i w:val="false"/>
          <w:color w:val="000000"/>
          <w:sz w:val="28"/>
        </w:rPr>
        <w:t>Других вещей, кроме указанных у меня нет ____________________________________</w:t>
      </w:r>
    </w:p>
    <w:p>
      <w:pPr>
        <w:spacing w:after="0"/>
        <w:ind w:left="0"/>
        <w:jc w:val="both"/>
      </w:pPr>
      <w:r>
        <w:rPr>
          <w:rFonts w:ascii="Times New Roman"/>
          <w:b w:val="false"/>
          <w:i w:val="false"/>
          <w:color w:val="000000"/>
          <w:sz w:val="28"/>
        </w:rPr>
        <w:t>(подпись заключенного)</w:t>
      </w:r>
    </w:p>
    <w:p>
      <w:pPr>
        <w:spacing w:after="0"/>
        <w:ind w:left="0"/>
        <w:jc w:val="both"/>
      </w:pPr>
      <w:r>
        <w:rPr>
          <w:rFonts w:ascii="Times New Roman"/>
          <w:b w:val="false"/>
          <w:i w:val="false"/>
          <w:color w:val="000000"/>
          <w:sz w:val="28"/>
        </w:rPr>
        <w:t>Перечень вещей, принадлежащих СП или СИ, выданных в пользование осужденному к аресту.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 корпусу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369"/>
    <w:p>
      <w:pPr>
        <w:spacing w:after="0"/>
        <w:ind w:left="0"/>
        <w:jc w:val="left"/>
      </w:pPr>
      <w:r>
        <w:rPr>
          <w:rFonts w:ascii="Times New Roman"/>
          <w:b/>
          <w:i w:val="false"/>
          <w:color w:val="000000"/>
        </w:rPr>
        <w:t xml:space="preserve"> Требования к оборудованию прогулочных дворов</w:t>
      </w:r>
    </w:p>
    <w:bookmarkEnd w:id="369"/>
    <w:bookmarkStart w:name="z411" w:id="370"/>
    <w:p>
      <w:pPr>
        <w:spacing w:after="0"/>
        <w:ind w:left="0"/>
        <w:jc w:val="both"/>
      </w:pPr>
      <w:r>
        <w:rPr>
          <w:rFonts w:ascii="Times New Roman"/>
          <w:b w:val="false"/>
          <w:i w:val="false"/>
          <w:color w:val="000000"/>
          <w:sz w:val="28"/>
        </w:rPr>
        <w:t>
      1. Прогулочные дворы следует располагать, как правило, на верхних этажах режимных корпусов.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w:t>
      </w:r>
    </w:p>
    <w:bookmarkEnd w:id="370"/>
    <w:bookmarkStart w:name="z412" w:id="371"/>
    <w:p>
      <w:pPr>
        <w:spacing w:after="0"/>
        <w:ind w:left="0"/>
        <w:jc w:val="both"/>
      </w:pPr>
      <w:r>
        <w:rPr>
          <w:rFonts w:ascii="Times New Roman"/>
          <w:b w:val="false"/>
          <w:i w:val="false"/>
          <w:color w:val="000000"/>
          <w:sz w:val="28"/>
        </w:rPr>
        <w:t>
      2. На каждого осужденного к аресту, выводимого на прогулку, должно приходиться 2,5-3 метра квадратных прогулочного двора. Минимальный размер прогулочного двора - 20 метров квадратных.</w:t>
      </w:r>
    </w:p>
    <w:bookmarkEnd w:id="371"/>
    <w:bookmarkStart w:name="z413" w:id="372"/>
    <w:p>
      <w:pPr>
        <w:spacing w:after="0"/>
        <w:ind w:left="0"/>
        <w:jc w:val="both"/>
      </w:pPr>
      <w:r>
        <w:rPr>
          <w:rFonts w:ascii="Times New Roman"/>
          <w:b w:val="false"/>
          <w:i w:val="false"/>
          <w:color w:val="000000"/>
          <w:sz w:val="28"/>
        </w:rPr>
        <w:t>
      3.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тканная сетка с ячейками не более 5х5 сантиметров.</w:t>
      </w:r>
    </w:p>
    <w:bookmarkEnd w:id="372"/>
    <w:bookmarkStart w:name="z414" w:id="373"/>
    <w:p>
      <w:pPr>
        <w:spacing w:after="0"/>
        <w:ind w:left="0"/>
        <w:jc w:val="both"/>
      </w:pPr>
      <w:r>
        <w:rPr>
          <w:rFonts w:ascii="Times New Roman"/>
          <w:b w:val="false"/>
          <w:i w:val="false"/>
          <w:color w:val="000000"/>
          <w:sz w:val="28"/>
        </w:rPr>
        <w:t>
      4. Двери прогулочных дворов оборудуются по типу камерных, но без форточек. В середине каждого прогулочного двора устанавливается скамейка, которая надежно крепится к полу. Над прогулочными дворами вдоль стен, противоположных от контролера, устраиваются облегченные навесы шириной до 1,2 метра для укрытия от атмосферных осадков.</w:t>
      </w:r>
    </w:p>
    <w:bookmarkEnd w:id="373"/>
    <w:bookmarkStart w:name="z415" w:id="374"/>
    <w:p>
      <w:pPr>
        <w:spacing w:after="0"/>
        <w:ind w:left="0"/>
        <w:jc w:val="both"/>
      </w:pPr>
      <w:r>
        <w:rPr>
          <w:rFonts w:ascii="Times New Roman"/>
          <w:b w:val="false"/>
          <w:i w:val="false"/>
          <w:color w:val="000000"/>
          <w:sz w:val="28"/>
        </w:rPr>
        <w:t>
      5. Из прогулочных дворов должен быть обеспечен сток воды.</w:t>
      </w:r>
    </w:p>
    <w:bookmarkEnd w:id="374"/>
    <w:bookmarkStart w:name="z416" w:id="375"/>
    <w:p>
      <w:pPr>
        <w:spacing w:after="0"/>
        <w:ind w:left="0"/>
        <w:jc w:val="both"/>
      </w:pPr>
      <w:r>
        <w:rPr>
          <w:rFonts w:ascii="Times New Roman"/>
          <w:b w:val="false"/>
          <w:i w:val="false"/>
          <w:color w:val="000000"/>
          <w:sz w:val="28"/>
        </w:rPr>
        <w:t>
      6. Над прогулочными дворами оборудуется помост для контролера с расчетом, чтобы все осужденные к аресту, находящиеся в прогулочных дворах, были под его постоянным наблюдением. На посту контролера устанавливаются извещатели охранно-тревожной сигнализации и средства связи с дежурным.</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376"/>
    <w:p>
      <w:pPr>
        <w:spacing w:after="0"/>
        <w:ind w:left="0"/>
        <w:jc w:val="left"/>
      </w:pPr>
      <w:r>
        <w:rPr>
          <w:rFonts w:ascii="Times New Roman"/>
          <w:b/>
          <w:i w:val="false"/>
          <w:color w:val="000000"/>
        </w:rPr>
        <w:t xml:space="preserve"> Журнал приема осужденных и иных лиц по личным вопросам</w:t>
      </w:r>
    </w:p>
    <w:bookmarkEnd w:id="376"/>
    <w:p>
      <w:pPr>
        <w:spacing w:after="0"/>
        <w:ind w:left="0"/>
        <w:jc w:val="both"/>
      </w:pPr>
      <w:bookmarkStart w:name="z420" w:id="377"/>
      <w:r>
        <w:rPr>
          <w:rFonts w:ascii="Times New Roman"/>
          <w:b w:val="false"/>
          <w:i w:val="false"/>
          <w:color w:val="000000"/>
          <w:sz w:val="28"/>
        </w:rPr>
        <w:t>
      ________________________________________________________________________</w:t>
      </w:r>
    </w:p>
    <w:bookmarkEnd w:id="377"/>
    <w:p>
      <w:pPr>
        <w:spacing w:after="0"/>
        <w:ind w:left="0"/>
        <w:jc w:val="both"/>
      </w:pPr>
      <w:r>
        <w:rPr>
          <w:rFonts w:ascii="Times New Roman"/>
          <w:b w:val="false"/>
          <w:i w:val="false"/>
          <w:color w:val="000000"/>
          <w:sz w:val="28"/>
        </w:rPr>
        <w:t>(должность, звание и фамилия, имя, отчество (при его наличии) должностного лица,</w:t>
      </w:r>
    </w:p>
    <w:p>
      <w:pPr>
        <w:spacing w:after="0"/>
        <w:ind w:left="0"/>
        <w:jc w:val="both"/>
      </w:pPr>
      <w:r>
        <w:rPr>
          <w:rFonts w:ascii="Times New Roman"/>
          <w:b w:val="false"/>
          <w:i w:val="false"/>
          <w:color w:val="000000"/>
          <w:sz w:val="28"/>
        </w:rPr>
        <w:t>осуществляющего прием)</w:t>
      </w:r>
    </w:p>
    <w:p>
      <w:pPr>
        <w:spacing w:after="0"/>
        <w:ind w:left="0"/>
        <w:jc w:val="both"/>
      </w:pPr>
      <w:r>
        <w:rPr>
          <w:rFonts w:ascii="Times New Roman"/>
          <w:b w:val="false"/>
          <w:i w:val="false"/>
          <w:color w:val="000000"/>
          <w:sz w:val="28"/>
        </w:rPr>
        <w:t>Начат ______________________</w:t>
      </w:r>
    </w:p>
    <w:p>
      <w:pPr>
        <w:spacing w:after="0"/>
        <w:ind w:left="0"/>
        <w:jc w:val="both"/>
      </w:pPr>
      <w:r>
        <w:rPr>
          <w:rFonts w:ascii="Times New Roman"/>
          <w:b w:val="false"/>
          <w:i w:val="false"/>
          <w:color w:val="000000"/>
          <w:sz w:val="28"/>
        </w:rPr>
        <w:t>Окончен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явившегося на 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поставленных вопросов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78"/>
    <w:p>
      <w:pPr>
        <w:spacing w:after="0"/>
        <w:ind w:left="0"/>
        <w:jc w:val="both"/>
      </w:pPr>
      <w:r>
        <w:rPr>
          <w:rFonts w:ascii="Times New Roman"/>
          <w:b w:val="false"/>
          <w:i w:val="false"/>
          <w:color w:val="000000"/>
          <w:sz w:val="28"/>
        </w:rPr>
        <w:t>
      Примечание:</w:t>
      </w:r>
    </w:p>
    <w:bookmarkEnd w:id="378"/>
    <w:bookmarkStart w:name="z422" w:id="379"/>
    <w:p>
      <w:pPr>
        <w:spacing w:after="0"/>
        <w:ind w:left="0"/>
        <w:jc w:val="both"/>
      </w:pPr>
      <w:r>
        <w:rPr>
          <w:rFonts w:ascii="Times New Roman"/>
          <w:b w:val="false"/>
          <w:i w:val="false"/>
          <w:color w:val="000000"/>
          <w:sz w:val="28"/>
        </w:rPr>
        <w:t>
      Журнал состоит из двух частей, должен быть пронумерован, прошнурован, опечатан и заверен подписью работника канцелярии специального приемника.</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380"/>
    <w:p>
      <w:pPr>
        <w:spacing w:after="0"/>
        <w:ind w:left="0"/>
        <w:jc w:val="left"/>
      </w:pPr>
      <w:r>
        <w:rPr>
          <w:rFonts w:ascii="Times New Roman"/>
          <w:b/>
          <w:i w:val="false"/>
          <w:color w:val="000000"/>
        </w:rPr>
        <w:t xml:space="preserve"> ПОСТАНОВЛЕНИЕ</w:t>
      </w:r>
      <w:r>
        <w:br/>
      </w:r>
      <w:r>
        <w:rPr>
          <w:rFonts w:ascii="Times New Roman"/>
          <w:b/>
          <w:i w:val="false"/>
          <w:color w:val="000000"/>
        </w:rPr>
        <w:t>о наложении на осужденного взыскания</w:t>
      </w:r>
    </w:p>
    <w:bookmarkEnd w:id="380"/>
    <w:p>
      <w:pPr>
        <w:spacing w:after="0"/>
        <w:ind w:left="0"/>
        <w:jc w:val="both"/>
      </w:pPr>
      <w:bookmarkStart w:name="z426" w:id="381"/>
      <w:r>
        <w:rPr>
          <w:rFonts w:ascii="Times New Roman"/>
          <w:b w:val="false"/>
          <w:i w:val="false"/>
          <w:color w:val="000000"/>
          <w:sz w:val="28"/>
        </w:rPr>
        <w:t>
      Осужденный(ая)____________________________________________________________</w:t>
      </w:r>
    </w:p>
    <w:bookmarkEnd w:id="381"/>
    <w:p>
      <w:pPr>
        <w:spacing w:after="0"/>
        <w:ind w:left="0"/>
        <w:jc w:val="both"/>
      </w:pPr>
      <w:r>
        <w:rPr>
          <w:rFonts w:ascii="Times New Roman"/>
          <w:b w:val="false"/>
          <w:i w:val="false"/>
          <w:color w:val="000000"/>
          <w:sz w:val="28"/>
        </w:rPr>
        <w:t>(фамилия, имя, отчество (при его наличии), год рождения)</w:t>
      </w:r>
    </w:p>
    <w:p>
      <w:pPr>
        <w:spacing w:after="0"/>
        <w:ind w:left="0"/>
        <w:jc w:val="both"/>
      </w:pPr>
      <w:r>
        <w:rPr>
          <w:rFonts w:ascii="Times New Roman"/>
          <w:b w:val="false"/>
          <w:i w:val="false"/>
          <w:color w:val="000000"/>
          <w:sz w:val="28"/>
        </w:rPr>
        <w:t>допустил(а) нарушение режима отбывания наказания, выразившееся в том, что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(излагается существо нарушения)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Рассмотрев письменное объяснение осужденного(ой) _______и другие материалы</w:t>
      </w:r>
    </w:p>
    <w:p>
      <w:pPr>
        <w:spacing w:after="0"/>
        <w:ind w:left="0"/>
        <w:jc w:val="both"/>
      </w:pPr>
      <w:r>
        <w:rPr>
          <w:rFonts w:ascii="Times New Roman"/>
          <w:b w:val="false"/>
          <w:i w:val="false"/>
          <w:color w:val="000000"/>
          <w:sz w:val="28"/>
        </w:rPr>
        <w:t xml:space="preserve">проверки, руководствуясь </w:t>
      </w:r>
      <w:r>
        <w:rPr>
          <w:rFonts w:ascii="Times New Roman"/>
          <w:b w:val="false"/>
          <w:i w:val="false"/>
          <w:color w:val="000000"/>
          <w:sz w:val="28"/>
        </w:rPr>
        <w:t>ст.133 УИК</w:t>
      </w:r>
    </w:p>
    <w:bookmarkStart w:name="z427" w:id="382"/>
    <w:p>
      <w:pPr>
        <w:spacing w:after="0"/>
        <w:ind w:left="0"/>
        <w:jc w:val="left"/>
      </w:pPr>
      <w:r>
        <w:rPr>
          <w:rFonts w:ascii="Times New Roman"/>
          <w:b/>
          <w:i w:val="false"/>
          <w:color w:val="000000"/>
        </w:rPr>
        <w:t xml:space="preserve"> ПОСТАНОВИЛ</w:t>
      </w:r>
    </w:p>
    <w:bookmarkEnd w:id="382"/>
    <w:p>
      <w:pPr>
        <w:spacing w:after="0"/>
        <w:ind w:left="0"/>
        <w:jc w:val="both"/>
      </w:pPr>
      <w:bookmarkStart w:name="z428" w:id="383"/>
      <w:r>
        <w:rPr>
          <w:rFonts w:ascii="Times New Roman"/>
          <w:b w:val="false"/>
          <w:i w:val="false"/>
          <w:color w:val="000000"/>
          <w:sz w:val="28"/>
        </w:rPr>
        <w:t>
      Осужденному (ой) _________________________________________________________</w:t>
      </w:r>
    </w:p>
    <w:bookmarkEnd w:id="38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за нарушения отбытия режима наказания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вид взыскания)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Начальник специального приемника или следственного изолятора ________ДУИС</w:t>
      </w:r>
    </w:p>
    <w:p>
      <w:pPr>
        <w:spacing w:after="0"/>
        <w:ind w:left="0"/>
        <w:jc w:val="both"/>
      </w:pPr>
      <w:r>
        <w:rPr>
          <w:rFonts w:ascii="Times New Roman"/>
          <w:b w:val="false"/>
          <w:i w:val="false"/>
          <w:color w:val="000000"/>
          <w:sz w:val="28"/>
        </w:rPr>
        <w:t>по _____________________ области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(звание) (подпись) (фамилия, имя, отчество (при его наличии)</w:t>
      </w:r>
    </w:p>
    <w:p>
      <w:pPr>
        <w:spacing w:after="0"/>
        <w:ind w:left="0"/>
        <w:jc w:val="both"/>
      </w:pPr>
      <w:r>
        <w:rPr>
          <w:rFonts w:ascii="Times New Roman"/>
          <w:b w:val="false"/>
          <w:i w:val="false"/>
          <w:color w:val="000000"/>
          <w:sz w:val="28"/>
        </w:rPr>
        <w:t>"___"__________20__г.</w:t>
      </w:r>
    </w:p>
    <w:p>
      <w:pPr>
        <w:spacing w:after="0"/>
        <w:ind w:left="0"/>
        <w:jc w:val="both"/>
      </w:pPr>
      <w:r>
        <w:rPr>
          <w:rFonts w:ascii="Times New Roman"/>
          <w:b w:val="false"/>
          <w:i w:val="false"/>
          <w:color w:val="000000"/>
          <w:sz w:val="28"/>
        </w:rPr>
        <w:t>Постановление мне объявлено ____________________________</w:t>
      </w:r>
    </w:p>
    <w:p>
      <w:pPr>
        <w:spacing w:after="0"/>
        <w:ind w:left="0"/>
        <w:jc w:val="both"/>
      </w:pPr>
      <w:r>
        <w:rPr>
          <w:rFonts w:ascii="Times New Roman"/>
          <w:b w:val="false"/>
          <w:i w:val="false"/>
          <w:color w:val="000000"/>
          <w:sz w:val="28"/>
        </w:rPr>
        <w:t>(дата и подпись осужденного(ой)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384"/>
    <w:p>
      <w:pPr>
        <w:spacing w:after="0"/>
        <w:ind w:left="0"/>
        <w:jc w:val="left"/>
      </w:pPr>
      <w:r>
        <w:rPr>
          <w:rFonts w:ascii="Times New Roman"/>
          <w:b/>
          <w:i w:val="false"/>
          <w:color w:val="000000"/>
        </w:rPr>
        <w:t xml:space="preserve"> Министерство внутренних дел Республики Казахстан</w:t>
      </w:r>
      <w:r>
        <w:br/>
      </w:r>
      <w:r>
        <w:rPr>
          <w:rFonts w:ascii="Times New Roman"/>
          <w:b/>
          <w:i w:val="false"/>
          <w:color w:val="000000"/>
        </w:rPr>
        <w:t>(наименование территориального органа)</w:t>
      </w:r>
      <w:r>
        <w:br/>
      </w:r>
      <w:r>
        <w:rPr>
          <w:rFonts w:ascii="Times New Roman"/>
          <w:b/>
          <w:i w:val="false"/>
          <w:color w:val="000000"/>
        </w:rPr>
        <w:t>Журнал учета взысканий осужденных к наказанию в виде ареста</w:t>
      </w:r>
    </w:p>
    <w:bookmarkEnd w:id="384"/>
    <w:p>
      <w:pPr>
        <w:spacing w:after="0"/>
        <w:ind w:left="0"/>
        <w:jc w:val="both"/>
      </w:pPr>
      <w:bookmarkStart w:name="z432" w:id="385"/>
      <w:r>
        <w:rPr>
          <w:rFonts w:ascii="Times New Roman"/>
          <w:b w:val="false"/>
          <w:i w:val="false"/>
          <w:color w:val="000000"/>
          <w:sz w:val="28"/>
        </w:rPr>
        <w:t>
      Начат "__" _____________ 20__г.</w:t>
      </w:r>
    </w:p>
    <w:bookmarkEnd w:id="385"/>
    <w:p>
      <w:pPr>
        <w:spacing w:after="0"/>
        <w:ind w:left="0"/>
        <w:jc w:val="both"/>
      </w:pPr>
      <w:r>
        <w:rPr>
          <w:rFonts w:ascii="Times New Roman"/>
          <w:b w:val="false"/>
          <w:i w:val="false"/>
          <w:color w:val="000000"/>
          <w:sz w:val="28"/>
        </w:rPr>
        <w:t>Окончен "___" __________ 20__г.</w:t>
      </w:r>
    </w:p>
    <w:p>
      <w:pPr>
        <w:spacing w:after="0"/>
        <w:ind w:left="0"/>
        <w:jc w:val="both"/>
      </w:pPr>
      <w:r>
        <w:rPr>
          <w:rFonts w:ascii="Times New Roman"/>
          <w:b w:val="false"/>
          <w:i w:val="false"/>
          <w:color w:val="000000"/>
          <w:sz w:val="28"/>
        </w:rPr>
        <w:t>Срок хранения ________________</w:t>
      </w:r>
    </w:p>
    <w:p>
      <w:pPr>
        <w:spacing w:after="0"/>
        <w:ind w:left="0"/>
        <w:jc w:val="both"/>
      </w:pPr>
      <w:r>
        <w:rPr>
          <w:rFonts w:ascii="Times New Roman"/>
          <w:b w:val="false"/>
          <w:i w:val="false"/>
          <w:color w:val="000000"/>
          <w:sz w:val="28"/>
        </w:rPr>
        <w:t>Оборотная сторона приложения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наложения взыскания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осужденного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 осужденного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что налагается взыскание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взыскания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специального приемника или следственного изолятора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386"/>
    <w:p>
      <w:pPr>
        <w:spacing w:after="0"/>
        <w:ind w:left="0"/>
        <w:jc w:val="left"/>
      </w:pPr>
      <w:r>
        <w:rPr>
          <w:rFonts w:ascii="Times New Roman"/>
          <w:b/>
          <w:i w:val="false"/>
          <w:color w:val="000000"/>
        </w:rPr>
        <w:t xml:space="preserve"> Удостоверение № ____</w:t>
      </w:r>
    </w:p>
    <w:bookmarkEnd w:id="386"/>
    <w:p>
      <w:pPr>
        <w:spacing w:after="0"/>
        <w:ind w:left="0"/>
        <w:jc w:val="both"/>
      </w:pPr>
      <w:bookmarkStart w:name="z436" w:id="387"/>
      <w:r>
        <w:rPr>
          <w:rFonts w:ascii="Times New Roman"/>
          <w:b w:val="false"/>
          <w:i w:val="false"/>
          <w:color w:val="000000"/>
          <w:sz w:val="28"/>
        </w:rPr>
        <w:t>
      Выдано __________________________________________________________________</w:t>
      </w:r>
    </w:p>
    <w:bookmarkEnd w:id="387"/>
    <w:p>
      <w:pPr>
        <w:spacing w:after="0"/>
        <w:ind w:left="0"/>
        <w:jc w:val="both"/>
      </w:pPr>
      <w:r>
        <w:rPr>
          <w:rFonts w:ascii="Times New Roman"/>
          <w:b w:val="false"/>
          <w:i w:val="false"/>
          <w:color w:val="000000"/>
          <w:sz w:val="28"/>
        </w:rPr>
        <w:t>(фамилия, имя, отчество (при его наличии) осужденного)</w:t>
      </w:r>
    </w:p>
    <w:p>
      <w:pPr>
        <w:spacing w:after="0"/>
        <w:ind w:left="0"/>
        <w:jc w:val="both"/>
      </w:pPr>
      <w:r>
        <w:rPr>
          <w:rFonts w:ascii="Times New Roman"/>
          <w:b w:val="false"/>
          <w:i w:val="false"/>
          <w:color w:val="000000"/>
          <w:sz w:val="28"/>
        </w:rPr>
        <w:t>19__ года рождения, уроженцу _______, осужденного по статье ___ УК, начало срока</w:t>
      </w:r>
    </w:p>
    <w:p>
      <w:pPr>
        <w:spacing w:after="0"/>
        <w:ind w:left="0"/>
        <w:jc w:val="both"/>
      </w:pPr>
      <w:r>
        <w:rPr>
          <w:rFonts w:ascii="Times New Roman"/>
          <w:b w:val="false"/>
          <w:i w:val="false"/>
          <w:color w:val="000000"/>
          <w:sz w:val="28"/>
        </w:rPr>
        <w:t>_____, конец срока ______ в том, что ему разрешен краткосрочный выезд</w:t>
      </w:r>
    </w:p>
    <w:p>
      <w:pPr>
        <w:spacing w:after="0"/>
        <w:ind w:left="0"/>
        <w:jc w:val="both"/>
      </w:pPr>
      <w:r>
        <w:rPr>
          <w:rFonts w:ascii="Times New Roman"/>
          <w:b w:val="false"/>
          <w:i w:val="false"/>
          <w:color w:val="000000"/>
          <w:sz w:val="28"/>
        </w:rPr>
        <w:t>из специального приемника в связи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(указать основание выезда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УИК)</w:t>
      </w:r>
    </w:p>
    <w:p>
      <w:pPr>
        <w:spacing w:after="0"/>
        <w:ind w:left="0"/>
        <w:jc w:val="both"/>
      </w:pPr>
      <w:r>
        <w:rPr>
          <w:rFonts w:ascii="Times New Roman"/>
          <w:b w:val="false"/>
          <w:i w:val="false"/>
          <w:color w:val="000000"/>
          <w:sz w:val="28"/>
        </w:rPr>
        <w:t>в _______________________________________________________________________</w:t>
      </w:r>
    </w:p>
    <w:p>
      <w:pPr>
        <w:spacing w:after="0"/>
        <w:ind w:left="0"/>
        <w:jc w:val="both"/>
      </w:pPr>
      <w:r>
        <w:rPr>
          <w:rFonts w:ascii="Times New Roman"/>
          <w:b w:val="false"/>
          <w:i w:val="false"/>
          <w:color w:val="000000"/>
          <w:sz w:val="28"/>
        </w:rPr>
        <w:t>(местопребывания) на ________ суток, из которых __________ суток на дорогу.</w:t>
      </w:r>
    </w:p>
    <w:p>
      <w:pPr>
        <w:spacing w:after="0"/>
        <w:ind w:left="0"/>
        <w:jc w:val="both"/>
      </w:pPr>
      <w:r>
        <w:rPr>
          <w:rFonts w:ascii="Times New Roman"/>
          <w:b w:val="false"/>
          <w:i w:val="false"/>
          <w:color w:val="000000"/>
          <w:sz w:val="28"/>
        </w:rPr>
        <w:t>___________ 20 ___ года он обязан возвратиться к месту отбывания наказания</w:t>
      </w:r>
    </w:p>
    <w:p>
      <w:pPr>
        <w:spacing w:after="0"/>
        <w:ind w:left="0"/>
        <w:jc w:val="both"/>
      </w:pPr>
      <w:r>
        <w:rPr>
          <w:rFonts w:ascii="Times New Roman"/>
          <w:b w:val="false"/>
          <w:i w:val="false"/>
          <w:color w:val="000000"/>
          <w:sz w:val="28"/>
        </w:rPr>
        <w:t>в специальный приемник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телефон, телефакс: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 для фотографии</w:t>
      </w:r>
    </w:p>
    <w:p>
      <w:pPr>
        <w:spacing w:after="0"/>
        <w:ind w:left="0"/>
        <w:jc w:val="both"/>
      </w:pPr>
      <w:r>
        <w:rPr>
          <w:rFonts w:ascii="Times New Roman"/>
          <w:b w:val="false"/>
          <w:i w:val="false"/>
          <w:color w:val="000000"/>
          <w:sz w:val="28"/>
        </w:rPr>
        <w:t>Начальник специального приемника или следственного изолятора</w:t>
      </w:r>
    </w:p>
    <w:p>
      <w:pPr>
        <w:spacing w:after="0"/>
        <w:ind w:left="0"/>
        <w:jc w:val="both"/>
      </w:pPr>
      <w:r>
        <w:rPr>
          <w:rFonts w:ascii="Times New Roman"/>
          <w:b w:val="false"/>
          <w:i w:val="false"/>
          <w:color w:val="000000"/>
          <w:sz w:val="28"/>
        </w:rPr>
        <w:t>____________________________________ (фамилия, имя, отчество (при его наличии)</w:t>
      </w:r>
    </w:p>
    <w:p>
      <w:pPr>
        <w:spacing w:after="0"/>
        <w:ind w:left="0"/>
        <w:jc w:val="both"/>
      </w:pPr>
      <w:r>
        <w:rPr>
          <w:rFonts w:ascii="Times New Roman"/>
          <w:b w:val="false"/>
          <w:i w:val="false"/>
          <w:color w:val="000000"/>
          <w:sz w:val="28"/>
        </w:rPr>
        <w:t>_____________________ (подпись)</w:t>
      </w:r>
    </w:p>
    <w:p>
      <w:pPr>
        <w:spacing w:after="0"/>
        <w:ind w:left="0"/>
        <w:jc w:val="both"/>
      </w:pPr>
      <w:r>
        <w:rPr>
          <w:rFonts w:ascii="Times New Roman"/>
          <w:b w:val="false"/>
          <w:i w:val="false"/>
          <w:color w:val="000000"/>
          <w:sz w:val="28"/>
        </w:rPr>
        <w:t>Отметка начальника органа внутренних дел о прибытии осужденного</w:t>
      </w:r>
    </w:p>
    <w:p>
      <w:pPr>
        <w:spacing w:after="0"/>
        <w:ind w:left="0"/>
        <w:jc w:val="both"/>
      </w:pPr>
      <w:r>
        <w:rPr>
          <w:rFonts w:ascii="Times New Roman"/>
          <w:b w:val="false"/>
          <w:i w:val="false"/>
          <w:color w:val="000000"/>
          <w:sz w:val="28"/>
        </w:rPr>
        <w:t>Место для гербовой</w:t>
      </w:r>
    </w:p>
    <w:p>
      <w:pPr>
        <w:spacing w:after="0"/>
        <w:ind w:left="0"/>
        <w:jc w:val="both"/>
      </w:pPr>
      <w:r>
        <w:rPr>
          <w:rFonts w:ascii="Times New Roman"/>
          <w:b w:val="false"/>
          <w:i w:val="false"/>
          <w:color w:val="000000"/>
          <w:sz w:val="28"/>
        </w:rPr>
        <w:t>Прибыл _____________________________________ печати ИУ</w:t>
      </w:r>
    </w:p>
    <w:p>
      <w:pPr>
        <w:spacing w:after="0"/>
        <w:ind w:left="0"/>
        <w:jc w:val="both"/>
      </w:pPr>
      <w:r>
        <w:rPr>
          <w:rFonts w:ascii="Times New Roman"/>
          <w:b w:val="false"/>
          <w:i w:val="false"/>
          <w:color w:val="000000"/>
          <w:sz w:val="28"/>
        </w:rPr>
        <w:t>(дата, подпись, гербовая печать)</w:t>
      </w:r>
    </w:p>
    <w:p>
      <w:pPr>
        <w:spacing w:after="0"/>
        <w:ind w:left="0"/>
        <w:jc w:val="both"/>
      </w:pPr>
      <w:r>
        <w:rPr>
          <w:rFonts w:ascii="Times New Roman"/>
          <w:b w:val="false"/>
          <w:i w:val="false"/>
          <w:color w:val="000000"/>
          <w:sz w:val="28"/>
        </w:rPr>
        <w:t>Место для подписи ______________</w:t>
      </w:r>
    </w:p>
    <w:p>
      <w:pPr>
        <w:spacing w:after="0"/>
        <w:ind w:left="0"/>
        <w:jc w:val="both"/>
      </w:pPr>
      <w:r>
        <w:rPr>
          <w:rFonts w:ascii="Times New Roman"/>
          <w:b w:val="false"/>
          <w:i w:val="false"/>
          <w:color w:val="000000"/>
          <w:sz w:val="28"/>
        </w:rPr>
        <w:t>Убыл ___________________________________________________________________</w:t>
      </w:r>
    </w:p>
    <w:p>
      <w:pPr>
        <w:spacing w:after="0"/>
        <w:ind w:left="0"/>
        <w:jc w:val="both"/>
      </w:pPr>
      <w:r>
        <w:rPr>
          <w:rFonts w:ascii="Times New Roman"/>
          <w:b w:val="false"/>
          <w:i w:val="false"/>
          <w:color w:val="000000"/>
          <w:sz w:val="28"/>
        </w:rPr>
        <w:t>осужденного (дата, подпись, гербовая печать)</w:t>
      </w:r>
    </w:p>
    <w:p>
      <w:pPr>
        <w:spacing w:after="0"/>
        <w:ind w:left="0"/>
        <w:jc w:val="both"/>
      </w:pPr>
      <w:r>
        <w:rPr>
          <w:rFonts w:ascii="Times New Roman"/>
          <w:b w:val="false"/>
          <w:i w:val="false"/>
          <w:color w:val="000000"/>
          <w:sz w:val="28"/>
        </w:rPr>
        <w:t>Корешок удостоверения №_____</w:t>
      </w:r>
    </w:p>
    <w:p>
      <w:pPr>
        <w:spacing w:after="0"/>
        <w:ind w:left="0"/>
        <w:jc w:val="both"/>
      </w:pPr>
      <w:r>
        <w:rPr>
          <w:rFonts w:ascii="Times New Roman"/>
          <w:b w:val="false"/>
          <w:i w:val="false"/>
          <w:color w:val="000000"/>
          <w:sz w:val="28"/>
        </w:rPr>
        <w:t>На основании приказа начальника исправительного учреждения от ____ 20__ года № ____</w:t>
      </w:r>
    </w:p>
    <w:p>
      <w:pPr>
        <w:spacing w:after="0"/>
        <w:ind w:left="0"/>
        <w:jc w:val="both"/>
      </w:pPr>
      <w:r>
        <w:rPr>
          <w:rFonts w:ascii="Times New Roman"/>
          <w:b w:val="false"/>
          <w:i w:val="false"/>
          <w:color w:val="000000"/>
          <w:sz w:val="28"/>
        </w:rPr>
        <w:t>Осужденному______________________________________________________________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статья УК, срок,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(начало и конец срока) в том, что ему разрешен краткосрочный выезд из специального</w:t>
      </w:r>
    </w:p>
    <w:p>
      <w:pPr>
        <w:spacing w:after="0"/>
        <w:ind w:left="0"/>
        <w:jc w:val="both"/>
      </w:pPr>
      <w:r>
        <w:rPr>
          <w:rFonts w:ascii="Times New Roman"/>
          <w:b w:val="false"/>
          <w:i w:val="false"/>
          <w:color w:val="000000"/>
          <w:sz w:val="28"/>
        </w:rPr>
        <w:t>приемника в связи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основание выезда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УИК)</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(место пребывания) продолжительностью _______ суток, из которых _______ суток</w:t>
      </w:r>
    </w:p>
    <w:p>
      <w:pPr>
        <w:spacing w:after="0"/>
        <w:ind w:left="0"/>
        <w:jc w:val="both"/>
      </w:pPr>
      <w:r>
        <w:rPr>
          <w:rFonts w:ascii="Times New Roman"/>
          <w:b w:val="false"/>
          <w:i w:val="false"/>
          <w:color w:val="000000"/>
          <w:sz w:val="28"/>
        </w:rPr>
        <w:t>на дорогу.</w:t>
      </w:r>
    </w:p>
    <w:p>
      <w:pPr>
        <w:spacing w:after="0"/>
        <w:ind w:left="0"/>
        <w:jc w:val="both"/>
      </w:pPr>
      <w:r>
        <w:rPr>
          <w:rFonts w:ascii="Times New Roman"/>
          <w:b w:val="false"/>
          <w:i w:val="false"/>
          <w:color w:val="000000"/>
          <w:sz w:val="28"/>
        </w:rPr>
        <w:t>Удостоверение выдано ____________ 20___ г. _______________________</w:t>
      </w:r>
    </w:p>
    <w:p>
      <w:pPr>
        <w:spacing w:after="0"/>
        <w:ind w:left="0"/>
        <w:jc w:val="both"/>
      </w:pPr>
      <w:r>
        <w:rPr>
          <w:rFonts w:ascii="Times New Roman"/>
          <w:b w:val="false"/>
          <w:i w:val="false"/>
          <w:color w:val="000000"/>
          <w:sz w:val="28"/>
        </w:rPr>
        <w:t>(подпись осужденного)</w:t>
      </w:r>
    </w:p>
    <w:p>
      <w:pPr>
        <w:spacing w:after="0"/>
        <w:ind w:left="0"/>
        <w:jc w:val="both"/>
      </w:pPr>
      <w:r>
        <w:rPr>
          <w:rFonts w:ascii="Times New Roman"/>
          <w:b w:val="false"/>
          <w:i w:val="false"/>
          <w:color w:val="000000"/>
          <w:sz w:val="28"/>
        </w:rPr>
        <w:t>Убыл ________ 20___ г.</w:t>
      </w:r>
    </w:p>
    <w:p>
      <w:pPr>
        <w:spacing w:after="0"/>
        <w:ind w:left="0"/>
        <w:jc w:val="both"/>
      </w:pPr>
      <w:r>
        <w:rPr>
          <w:rFonts w:ascii="Times New Roman"/>
          <w:b w:val="false"/>
          <w:i w:val="false"/>
          <w:color w:val="000000"/>
          <w:sz w:val="28"/>
        </w:rPr>
        <w:t>Прибыл ______ 20___ г.</w:t>
      </w:r>
    </w:p>
    <w:p>
      <w:pPr>
        <w:spacing w:after="0"/>
        <w:ind w:left="0"/>
        <w:jc w:val="both"/>
      </w:pPr>
      <w:r>
        <w:rPr>
          <w:rFonts w:ascii="Times New Roman"/>
          <w:b w:val="false"/>
          <w:i w:val="false"/>
          <w:color w:val="000000"/>
          <w:sz w:val="28"/>
        </w:rPr>
        <w:t>Начальник отдела специального учета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388"/>
    <w:p>
      <w:pPr>
        <w:spacing w:after="0"/>
        <w:ind w:left="0"/>
        <w:jc w:val="left"/>
      </w:pPr>
      <w:r>
        <w:rPr>
          <w:rFonts w:ascii="Times New Roman"/>
          <w:b/>
          <w:i w:val="false"/>
          <w:color w:val="000000"/>
        </w:rPr>
        <w:t xml:space="preserve"> Подписка</w:t>
      </w:r>
    </w:p>
    <w:bookmarkEnd w:id="388"/>
    <w:p>
      <w:pPr>
        <w:spacing w:after="0"/>
        <w:ind w:left="0"/>
        <w:jc w:val="both"/>
      </w:pPr>
      <w:bookmarkStart w:name="z440" w:id="389"/>
      <w:r>
        <w:rPr>
          <w:rFonts w:ascii="Times New Roman"/>
          <w:b w:val="false"/>
          <w:i w:val="false"/>
          <w:color w:val="000000"/>
          <w:sz w:val="28"/>
        </w:rPr>
        <w:t>
      Я, осужденный (ая) _______________________________________________________</w:t>
      </w:r>
    </w:p>
    <w:bookmarkEnd w:id="38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даю настоящую подписку в том, что мне разъяснили порядок пребывания</w:t>
      </w:r>
    </w:p>
    <w:p>
      <w:pPr>
        <w:spacing w:after="0"/>
        <w:ind w:left="0"/>
        <w:jc w:val="both"/>
      </w:pPr>
      <w:r>
        <w:rPr>
          <w:rFonts w:ascii="Times New Roman"/>
          <w:b w:val="false"/>
          <w:i w:val="false"/>
          <w:color w:val="000000"/>
          <w:sz w:val="28"/>
        </w:rPr>
        <w:t>в краткосрочном выезде за пределы специального приемника.</w:t>
      </w:r>
    </w:p>
    <w:p>
      <w:pPr>
        <w:spacing w:after="0"/>
        <w:ind w:left="0"/>
        <w:jc w:val="both"/>
      </w:pPr>
      <w:r>
        <w:rPr>
          <w:rFonts w:ascii="Times New Roman"/>
          <w:b w:val="false"/>
          <w:i w:val="false"/>
          <w:color w:val="000000"/>
          <w:sz w:val="28"/>
        </w:rPr>
        <w:t xml:space="preserve">Я предупрежден (а) об ответственности по </w:t>
      </w:r>
      <w:r>
        <w:rPr>
          <w:rFonts w:ascii="Times New Roman"/>
          <w:b w:val="false"/>
          <w:i w:val="false"/>
          <w:color w:val="000000"/>
          <w:sz w:val="28"/>
        </w:rPr>
        <w:t>статье 427</w:t>
      </w:r>
      <w:r>
        <w:rPr>
          <w:rFonts w:ascii="Times New Roman"/>
          <w:b w:val="false"/>
          <w:i w:val="false"/>
          <w:color w:val="000000"/>
          <w:sz w:val="28"/>
        </w:rPr>
        <w:t xml:space="preserve"> УК за уклонение от отбывания наказания.</w:t>
      </w:r>
    </w:p>
    <w:p>
      <w:pPr>
        <w:spacing w:after="0"/>
        <w:ind w:left="0"/>
        <w:jc w:val="both"/>
      </w:pPr>
      <w:r>
        <w:rPr>
          <w:rFonts w:ascii="Times New Roman"/>
          <w:b w:val="false"/>
          <w:i w:val="false"/>
          <w:color w:val="000000"/>
          <w:sz w:val="28"/>
        </w:rPr>
        <w:t>______________ 20__ года</w:t>
      </w:r>
    </w:p>
    <w:p>
      <w:pPr>
        <w:spacing w:after="0"/>
        <w:ind w:left="0"/>
        <w:jc w:val="both"/>
      </w:pPr>
      <w:r>
        <w:rPr>
          <w:rFonts w:ascii="Times New Roman"/>
          <w:b w:val="false"/>
          <w:i w:val="false"/>
          <w:color w:val="000000"/>
          <w:sz w:val="28"/>
        </w:rPr>
        <w:t>___________________________ (подпись осужденного)</w:t>
      </w:r>
    </w:p>
    <w:p>
      <w:pPr>
        <w:spacing w:after="0"/>
        <w:ind w:left="0"/>
        <w:jc w:val="both"/>
      </w:pPr>
      <w:r>
        <w:rPr>
          <w:rFonts w:ascii="Times New Roman"/>
          <w:b w:val="false"/>
          <w:i w:val="false"/>
          <w:color w:val="000000"/>
          <w:sz w:val="28"/>
        </w:rPr>
        <w:t>Подписку отобрал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3" w:id="390"/>
      <w:r>
        <w:rPr>
          <w:rFonts w:ascii="Times New Roman"/>
          <w:b w:val="false"/>
          <w:i w:val="false"/>
          <w:color w:val="000000"/>
          <w:sz w:val="28"/>
        </w:rPr>
        <w:t>
      На лицевом счете имеется ________ тенге</w:t>
      </w:r>
    </w:p>
    <w:bookmarkEnd w:id="390"/>
    <w:p>
      <w:pPr>
        <w:spacing w:after="0"/>
        <w:ind w:left="0"/>
        <w:jc w:val="both"/>
      </w:pPr>
      <w:r>
        <w:rPr>
          <w:rFonts w:ascii="Times New Roman"/>
          <w:b w:val="false"/>
          <w:i w:val="false"/>
          <w:color w:val="000000"/>
          <w:sz w:val="28"/>
        </w:rPr>
        <w:t>Квитанция № ________</w:t>
      </w:r>
    </w:p>
    <w:p>
      <w:pPr>
        <w:spacing w:after="0"/>
        <w:ind w:left="0"/>
        <w:jc w:val="both"/>
      </w:pPr>
      <w:r>
        <w:rPr>
          <w:rFonts w:ascii="Times New Roman"/>
          <w:b w:val="false"/>
          <w:i w:val="false"/>
          <w:color w:val="000000"/>
          <w:sz w:val="28"/>
        </w:rPr>
        <w:t>Бухгалтер _______________</w:t>
      </w:r>
    </w:p>
    <w:p>
      <w:pPr>
        <w:spacing w:after="0"/>
        <w:ind w:left="0"/>
        <w:jc w:val="both"/>
      </w:pPr>
      <w:r>
        <w:rPr>
          <w:rFonts w:ascii="Times New Roman"/>
          <w:b w:val="false"/>
          <w:i w:val="false"/>
          <w:color w:val="000000"/>
          <w:sz w:val="28"/>
        </w:rPr>
        <w:t>Осужденный ____________________ ____________________ 20_ года</w:t>
      </w:r>
    </w:p>
    <w:bookmarkStart w:name="z444" w:id="391"/>
    <w:p>
      <w:pPr>
        <w:spacing w:after="0"/>
        <w:ind w:left="0"/>
        <w:jc w:val="left"/>
      </w:pPr>
      <w:r>
        <w:rPr>
          <w:rFonts w:ascii="Times New Roman"/>
          <w:b/>
          <w:i w:val="false"/>
          <w:color w:val="000000"/>
        </w:rPr>
        <w:t xml:space="preserve"> Заявка</w:t>
      </w:r>
    </w:p>
    <w:bookmarkEnd w:id="391"/>
    <w:bookmarkStart w:name="z445" w:id="392"/>
    <w:p>
      <w:pPr>
        <w:spacing w:after="0"/>
        <w:ind w:left="0"/>
        <w:jc w:val="both"/>
      </w:pPr>
      <w:r>
        <w:rPr>
          <w:rFonts w:ascii="Times New Roman"/>
          <w:b w:val="false"/>
          <w:i w:val="false"/>
          <w:color w:val="000000"/>
          <w:sz w:val="28"/>
        </w:rPr>
        <w:t>
      Прошу разрешить мне приобрести следующие товары: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Итого</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(подпись осужденного)</w:t>
            </w:r>
          </w:p>
        </w:tc>
      </w:tr>
    </w:tbl>
    <w:p>
      <w:pPr>
        <w:spacing w:after="0"/>
        <w:ind w:left="0"/>
        <w:jc w:val="both"/>
      </w:pPr>
      <w:bookmarkStart w:name="z447" w:id="393"/>
      <w:r>
        <w:rPr>
          <w:rFonts w:ascii="Times New Roman"/>
          <w:b w:val="false"/>
          <w:i w:val="false"/>
          <w:color w:val="000000"/>
          <w:sz w:val="28"/>
        </w:rPr>
        <w:t>
      Расписка Товары на сумму ________________________________ получил (прописью)</w:t>
      </w:r>
    </w:p>
    <w:bookmarkEnd w:id="393"/>
    <w:p>
      <w:pPr>
        <w:spacing w:after="0"/>
        <w:ind w:left="0"/>
        <w:jc w:val="both"/>
      </w:pPr>
      <w:r>
        <w:rPr>
          <w:rFonts w:ascii="Times New Roman"/>
          <w:b w:val="false"/>
          <w:i w:val="false"/>
          <w:color w:val="000000"/>
          <w:sz w:val="28"/>
        </w:rPr>
        <w:t>Эту сумму прошу списать с моего лицевого счета.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осужденного)</w:t>
      </w:r>
    </w:p>
    <w:p>
      <w:pPr>
        <w:spacing w:after="0"/>
        <w:ind w:left="0"/>
        <w:jc w:val="both"/>
      </w:pPr>
      <w:r>
        <w:rPr>
          <w:rFonts w:ascii="Times New Roman"/>
          <w:b w:val="false"/>
          <w:i w:val="false"/>
          <w:color w:val="000000"/>
          <w:sz w:val="28"/>
        </w:rPr>
        <w:t>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394"/>
    <w:p>
      <w:pPr>
        <w:spacing w:after="0"/>
        <w:ind w:left="0"/>
        <w:jc w:val="left"/>
      </w:pPr>
      <w:r>
        <w:rPr>
          <w:rFonts w:ascii="Times New Roman"/>
          <w:b/>
          <w:i w:val="false"/>
          <w:color w:val="000000"/>
        </w:rPr>
        <w:t xml:space="preserve"> Перечень мебели и инвентаря комнаты приема передач</w:t>
      </w:r>
    </w:p>
    <w:bookmarkEnd w:id="394"/>
    <w:bookmarkStart w:name="z451" w:id="395"/>
    <w:p>
      <w:pPr>
        <w:spacing w:after="0"/>
        <w:ind w:left="0"/>
        <w:jc w:val="both"/>
      </w:pPr>
      <w:r>
        <w:rPr>
          <w:rFonts w:ascii="Times New Roman"/>
          <w:b w:val="false"/>
          <w:i w:val="false"/>
          <w:color w:val="000000"/>
          <w:sz w:val="28"/>
        </w:rPr>
        <w:t>
      1. Стол для проверки передач.</w:t>
      </w:r>
    </w:p>
    <w:bookmarkEnd w:id="395"/>
    <w:bookmarkStart w:name="z452" w:id="396"/>
    <w:p>
      <w:pPr>
        <w:spacing w:after="0"/>
        <w:ind w:left="0"/>
        <w:jc w:val="both"/>
      </w:pPr>
      <w:r>
        <w:rPr>
          <w:rFonts w:ascii="Times New Roman"/>
          <w:b w:val="false"/>
          <w:i w:val="false"/>
          <w:color w:val="000000"/>
          <w:sz w:val="28"/>
        </w:rPr>
        <w:t>
      2. Полки для раскладки передач.</w:t>
      </w:r>
    </w:p>
    <w:bookmarkEnd w:id="396"/>
    <w:bookmarkStart w:name="z453" w:id="397"/>
    <w:p>
      <w:pPr>
        <w:spacing w:after="0"/>
        <w:ind w:left="0"/>
        <w:jc w:val="both"/>
      </w:pPr>
      <w:r>
        <w:rPr>
          <w:rFonts w:ascii="Times New Roman"/>
          <w:b w:val="false"/>
          <w:i w:val="false"/>
          <w:color w:val="000000"/>
          <w:sz w:val="28"/>
        </w:rPr>
        <w:t>
      3. Тара: корзины, сумки для доставки передач в камеры.</w:t>
      </w:r>
    </w:p>
    <w:bookmarkEnd w:id="397"/>
    <w:bookmarkStart w:name="z454" w:id="398"/>
    <w:p>
      <w:pPr>
        <w:spacing w:after="0"/>
        <w:ind w:left="0"/>
        <w:jc w:val="both"/>
      </w:pPr>
      <w:r>
        <w:rPr>
          <w:rFonts w:ascii="Times New Roman"/>
          <w:b w:val="false"/>
          <w:i w:val="false"/>
          <w:color w:val="000000"/>
          <w:sz w:val="28"/>
        </w:rPr>
        <w:t>
      4. Холодильник.</w:t>
      </w:r>
    </w:p>
    <w:bookmarkEnd w:id="398"/>
    <w:bookmarkStart w:name="z455" w:id="399"/>
    <w:p>
      <w:pPr>
        <w:spacing w:after="0"/>
        <w:ind w:left="0"/>
        <w:jc w:val="both"/>
      </w:pPr>
      <w:r>
        <w:rPr>
          <w:rFonts w:ascii="Times New Roman"/>
          <w:b w:val="false"/>
          <w:i w:val="false"/>
          <w:color w:val="000000"/>
          <w:sz w:val="28"/>
        </w:rPr>
        <w:t>
      5. Необходимое количество ножей, ложек, посуды и тому подобное.</w:t>
      </w:r>
    </w:p>
    <w:bookmarkEnd w:id="399"/>
    <w:bookmarkStart w:name="z456" w:id="400"/>
    <w:p>
      <w:pPr>
        <w:spacing w:after="0"/>
        <w:ind w:left="0"/>
        <w:jc w:val="both"/>
      </w:pPr>
      <w:r>
        <w:rPr>
          <w:rFonts w:ascii="Times New Roman"/>
          <w:b w:val="false"/>
          <w:i w:val="false"/>
          <w:color w:val="000000"/>
          <w:sz w:val="28"/>
        </w:rPr>
        <w:t>
      6. Умывальник, зеркало, мыло, полотенце.</w:t>
      </w:r>
    </w:p>
    <w:bookmarkEnd w:id="400"/>
    <w:bookmarkStart w:name="z457" w:id="401"/>
    <w:p>
      <w:pPr>
        <w:spacing w:after="0"/>
        <w:ind w:left="0"/>
        <w:jc w:val="both"/>
      </w:pPr>
      <w:r>
        <w:rPr>
          <w:rFonts w:ascii="Times New Roman"/>
          <w:b w:val="false"/>
          <w:i w:val="false"/>
          <w:color w:val="000000"/>
          <w:sz w:val="28"/>
        </w:rPr>
        <w:t>
      7. Весы, набор гирь.</w:t>
      </w:r>
    </w:p>
    <w:bookmarkEnd w:id="401"/>
    <w:bookmarkStart w:name="z458" w:id="402"/>
    <w:p>
      <w:pPr>
        <w:spacing w:after="0"/>
        <w:ind w:left="0"/>
        <w:jc w:val="both"/>
      </w:pPr>
      <w:r>
        <w:rPr>
          <w:rFonts w:ascii="Times New Roman"/>
          <w:b w:val="false"/>
          <w:i w:val="false"/>
          <w:color w:val="000000"/>
          <w:sz w:val="28"/>
        </w:rPr>
        <w:t>
      8. Белые халаты и головные уборы для контролеров.</w:t>
      </w:r>
    </w:p>
    <w:bookmarkEnd w:id="402"/>
    <w:bookmarkStart w:name="z459" w:id="403"/>
    <w:p>
      <w:pPr>
        <w:spacing w:after="0"/>
        <w:ind w:left="0"/>
        <w:jc w:val="both"/>
      </w:pPr>
      <w:r>
        <w:rPr>
          <w:rFonts w:ascii="Times New Roman"/>
          <w:b w:val="false"/>
          <w:i w:val="false"/>
          <w:color w:val="000000"/>
          <w:sz w:val="28"/>
        </w:rPr>
        <w:t>
      9. Вещи и предметы тщательно проверяются. При необходимости используются поисковые приборы.</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404"/>
    <w:p>
      <w:pPr>
        <w:spacing w:after="0"/>
        <w:ind w:left="0"/>
        <w:jc w:val="left"/>
      </w:pPr>
      <w:r>
        <w:rPr>
          <w:rFonts w:ascii="Times New Roman"/>
          <w:b/>
          <w:i w:val="false"/>
          <w:color w:val="000000"/>
        </w:rPr>
        <w:t xml:space="preserve"> Заявка</w:t>
      </w:r>
    </w:p>
    <w:bookmarkEnd w:id="404"/>
    <w:p>
      <w:pPr>
        <w:spacing w:after="0"/>
        <w:ind w:left="0"/>
        <w:jc w:val="both"/>
      </w:pPr>
      <w:bookmarkStart w:name="z463" w:id="405"/>
      <w:r>
        <w:rPr>
          <w:rFonts w:ascii="Times New Roman"/>
          <w:b w:val="false"/>
          <w:i w:val="false"/>
          <w:color w:val="000000"/>
          <w:sz w:val="28"/>
        </w:rPr>
        <w:t>
      От гражданина ____________________________________________________________</w:t>
      </w:r>
    </w:p>
    <w:bookmarkEnd w:id="40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проживающего ____________________________________________________________</w:t>
      </w:r>
    </w:p>
    <w:p>
      <w:pPr>
        <w:spacing w:after="0"/>
        <w:ind w:left="0"/>
        <w:jc w:val="both"/>
      </w:pPr>
      <w:r>
        <w:rPr>
          <w:rFonts w:ascii="Times New Roman"/>
          <w:b w:val="false"/>
          <w:i w:val="false"/>
          <w:color w:val="000000"/>
          <w:sz w:val="28"/>
        </w:rPr>
        <w:t xml:space="preserve"> (адрес местожительства)</w:t>
      </w:r>
    </w:p>
    <w:p>
      <w:pPr>
        <w:spacing w:after="0"/>
        <w:ind w:left="0"/>
        <w:jc w:val="both"/>
      </w:pPr>
      <w:r>
        <w:rPr>
          <w:rFonts w:ascii="Times New Roman"/>
          <w:b w:val="false"/>
          <w:i w:val="false"/>
          <w:color w:val="000000"/>
          <w:sz w:val="28"/>
        </w:rPr>
        <w:t>Прошу принять передачу для осужденного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r>
        <w:rPr>
          <w:rFonts w:ascii="Times New Roman"/>
          <w:b w:val="false"/>
          <w:i w:val="false"/>
          <w:color w:val="000000"/>
          <w:sz w:val="28"/>
        </w:rPr>
        <w:t>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(килограммом, граммов)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заявителя</w:t>
            </w:r>
            <w:r>
              <w:br/>
            </w:r>
            <w:r>
              <w:rPr>
                <w:rFonts w:ascii="Times New Roman"/>
                <w:b w:val="false"/>
                <w:i w:val="false"/>
                <w:color w:val="000000"/>
                <w:sz w:val="20"/>
              </w:rPr>
              <w:t>__________________</w:t>
            </w:r>
            <w:r>
              <w:br/>
            </w:r>
            <w:r>
              <w:rPr>
                <w:rFonts w:ascii="Times New Roman"/>
                <w:b w:val="false"/>
                <w:i w:val="false"/>
                <w:color w:val="000000"/>
                <w:sz w:val="20"/>
              </w:rPr>
              <w:t>"___"_____20__года</w:t>
            </w:r>
          </w:p>
        </w:tc>
      </w:tr>
    </w:tbl>
    <w:p>
      <w:pPr>
        <w:spacing w:after="0"/>
        <w:ind w:left="0"/>
        <w:jc w:val="both"/>
      </w:pPr>
      <w:bookmarkStart w:name="z465" w:id="406"/>
      <w:r>
        <w:rPr>
          <w:rFonts w:ascii="Times New Roman"/>
          <w:b w:val="false"/>
          <w:i w:val="false"/>
          <w:color w:val="000000"/>
          <w:sz w:val="28"/>
        </w:rPr>
        <w:t>
      Передачу принял</w:t>
      </w:r>
    </w:p>
    <w:bookmarkEnd w:id="40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сотрудника, принявшего передачу)</w:t>
      </w:r>
    </w:p>
    <w:p>
      <w:pPr>
        <w:spacing w:after="0"/>
        <w:ind w:left="0"/>
        <w:jc w:val="both"/>
      </w:pPr>
      <w:r>
        <w:rPr>
          <w:rFonts w:ascii="Times New Roman"/>
          <w:b w:val="false"/>
          <w:i w:val="false"/>
          <w:color w:val="000000"/>
          <w:sz w:val="28"/>
        </w:rPr>
        <w:t>Передачу получил</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осужденного, получившего передачу)</w:t>
      </w:r>
    </w:p>
    <w:p>
      <w:pPr>
        <w:spacing w:after="0"/>
        <w:ind w:left="0"/>
        <w:jc w:val="both"/>
      </w:pPr>
      <w:r>
        <w:rPr>
          <w:rFonts w:ascii="Times New Roman"/>
          <w:b w:val="false"/>
          <w:i w:val="false"/>
          <w:color w:val="000000"/>
          <w:sz w:val="28"/>
        </w:rPr>
        <w:t>"___"__________20__года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внутреннего</w:t>
            </w:r>
            <w:r>
              <w:br/>
            </w:r>
            <w:r>
              <w:rPr>
                <w:rFonts w:ascii="Times New Roman"/>
                <w:b w:val="false"/>
                <w:i w:val="false"/>
                <w:color w:val="000000"/>
                <w:sz w:val="20"/>
              </w:rPr>
              <w:t>распорядка специальных</w:t>
            </w:r>
            <w:r>
              <w:br/>
            </w:r>
            <w:r>
              <w:rPr>
                <w:rFonts w:ascii="Times New Roman"/>
                <w:b w:val="false"/>
                <w:i w:val="false"/>
                <w:color w:val="000000"/>
                <w:sz w:val="20"/>
              </w:rPr>
              <w:t>учреждений, осуществляющих</w:t>
            </w:r>
            <w:r>
              <w:br/>
            </w:r>
            <w:r>
              <w:rPr>
                <w:rFonts w:ascii="Times New Roman"/>
                <w:b w:val="false"/>
                <w:i w:val="false"/>
                <w:color w:val="000000"/>
                <w:sz w:val="20"/>
              </w:rPr>
              <w:t>исполнение наказания</w:t>
            </w:r>
            <w:r>
              <w:br/>
            </w:r>
            <w:r>
              <w:rPr>
                <w:rFonts w:ascii="Times New Roman"/>
                <w:b w:val="false"/>
                <w:i w:val="false"/>
                <w:color w:val="000000"/>
                <w:sz w:val="20"/>
              </w:rPr>
              <w:t>в виде ареста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8" w:id="407"/>
    <w:p>
      <w:pPr>
        <w:spacing w:after="0"/>
        <w:ind w:left="0"/>
        <w:jc w:val="left"/>
      </w:pPr>
      <w:r>
        <w:rPr>
          <w:rFonts w:ascii="Times New Roman"/>
          <w:b/>
          <w:i w:val="false"/>
          <w:color w:val="000000"/>
        </w:rPr>
        <w:t xml:space="preserve"> Досмотр продуктовых и вещевых передач и посылок</w:t>
      </w:r>
    </w:p>
    <w:bookmarkEnd w:id="407"/>
    <w:bookmarkStart w:name="z469" w:id="408"/>
    <w:p>
      <w:pPr>
        <w:spacing w:after="0"/>
        <w:ind w:left="0"/>
        <w:jc w:val="both"/>
      </w:pPr>
      <w:r>
        <w:rPr>
          <w:rFonts w:ascii="Times New Roman"/>
          <w:b w:val="false"/>
          <w:i w:val="false"/>
          <w:color w:val="000000"/>
          <w:sz w:val="28"/>
        </w:rPr>
        <w:t>
      1. Хлебные изделия (булки, батоны, буханки и тому подобное) разрезаются на две, три части.</w:t>
      </w:r>
    </w:p>
    <w:bookmarkEnd w:id="408"/>
    <w:bookmarkStart w:name="z470" w:id="409"/>
    <w:p>
      <w:pPr>
        <w:spacing w:after="0"/>
        <w:ind w:left="0"/>
        <w:jc w:val="both"/>
      </w:pPr>
      <w:r>
        <w:rPr>
          <w:rFonts w:ascii="Times New Roman"/>
          <w:b w:val="false"/>
          <w:i w:val="false"/>
          <w:color w:val="000000"/>
          <w:sz w:val="28"/>
        </w:rPr>
        <w:t>
      2. Жидкие продукты переливаются в посуду СП или СИ.</w:t>
      </w:r>
    </w:p>
    <w:bookmarkEnd w:id="409"/>
    <w:bookmarkStart w:name="z471" w:id="410"/>
    <w:p>
      <w:pPr>
        <w:spacing w:after="0"/>
        <w:ind w:left="0"/>
        <w:jc w:val="both"/>
      </w:pPr>
      <w:r>
        <w:rPr>
          <w:rFonts w:ascii="Times New Roman"/>
          <w:b w:val="false"/>
          <w:i w:val="false"/>
          <w:color w:val="000000"/>
          <w:sz w:val="28"/>
        </w:rPr>
        <w:t>
      3. Консервы вскрываются и перекладываются в другую посуду.</w:t>
      </w:r>
    </w:p>
    <w:bookmarkEnd w:id="410"/>
    <w:bookmarkStart w:name="z472" w:id="411"/>
    <w:p>
      <w:pPr>
        <w:spacing w:after="0"/>
        <w:ind w:left="0"/>
        <w:jc w:val="both"/>
      </w:pPr>
      <w:r>
        <w:rPr>
          <w:rFonts w:ascii="Times New Roman"/>
          <w:b w:val="false"/>
          <w:i w:val="false"/>
          <w:color w:val="000000"/>
          <w:sz w:val="28"/>
        </w:rPr>
        <w:t>
      4. Сельдь разрезается на две, три части.</w:t>
      </w:r>
    </w:p>
    <w:bookmarkEnd w:id="411"/>
    <w:bookmarkStart w:name="z473" w:id="412"/>
    <w:p>
      <w:pPr>
        <w:spacing w:after="0"/>
        <w:ind w:left="0"/>
        <w:jc w:val="both"/>
      </w:pPr>
      <w:r>
        <w:rPr>
          <w:rFonts w:ascii="Times New Roman"/>
          <w:b w:val="false"/>
          <w:i w:val="false"/>
          <w:color w:val="000000"/>
          <w:sz w:val="28"/>
        </w:rPr>
        <w:t>
      5. Колбасные изделия разрезаются на несколько частей.</w:t>
      </w:r>
    </w:p>
    <w:bookmarkEnd w:id="412"/>
    <w:bookmarkStart w:name="z474" w:id="413"/>
    <w:p>
      <w:pPr>
        <w:spacing w:after="0"/>
        <w:ind w:left="0"/>
        <w:jc w:val="both"/>
      </w:pPr>
      <w:r>
        <w:rPr>
          <w:rFonts w:ascii="Times New Roman"/>
          <w:b w:val="false"/>
          <w:i w:val="false"/>
          <w:color w:val="000000"/>
          <w:sz w:val="28"/>
        </w:rPr>
        <w:t>
      6. Сыпучие предметы (махорка, сахар) пересыпаются.</w:t>
      </w:r>
    </w:p>
    <w:bookmarkEnd w:id="413"/>
    <w:bookmarkStart w:name="z475" w:id="414"/>
    <w:p>
      <w:pPr>
        <w:spacing w:after="0"/>
        <w:ind w:left="0"/>
        <w:jc w:val="both"/>
      </w:pPr>
      <w:r>
        <w:rPr>
          <w:rFonts w:ascii="Times New Roman"/>
          <w:b w:val="false"/>
          <w:i w:val="false"/>
          <w:color w:val="000000"/>
          <w:sz w:val="28"/>
        </w:rPr>
        <w:t>
      7. Конфеты принимаются без оберток.</w:t>
      </w:r>
    </w:p>
    <w:bookmarkEnd w:id="414"/>
    <w:bookmarkStart w:name="z476" w:id="415"/>
    <w:p>
      <w:pPr>
        <w:spacing w:after="0"/>
        <w:ind w:left="0"/>
        <w:jc w:val="both"/>
      </w:pPr>
      <w:r>
        <w:rPr>
          <w:rFonts w:ascii="Times New Roman"/>
          <w:b w:val="false"/>
          <w:i w:val="false"/>
          <w:color w:val="000000"/>
          <w:sz w:val="28"/>
        </w:rPr>
        <w:t>
      8. Все другие продукты, которые могут быть использованы для сокрытия в них переписки и запрещенных предметов, должны проверяться в таком же порядке. Досмотр производится таким образом, чтобы продукты не теряли своего качества.</w:t>
      </w:r>
    </w:p>
    <w:bookmarkEnd w:id="415"/>
    <w:bookmarkStart w:name="z477" w:id="416"/>
    <w:p>
      <w:pPr>
        <w:spacing w:after="0"/>
        <w:ind w:left="0"/>
        <w:jc w:val="both"/>
      </w:pPr>
      <w:r>
        <w:rPr>
          <w:rFonts w:ascii="Times New Roman"/>
          <w:b w:val="false"/>
          <w:i w:val="false"/>
          <w:color w:val="000000"/>
          <w:sz w:val="28"/>
        </w:rPr>
        <w:t>
      9. Вещи и предметы должны также тщательно проверяться. При необходимости используются поисковые приборы.</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